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8621" w14:textId="7bd8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2014 жылғы 23 желтоқсандағы № 23-12 шешімі. Батыс Қазақстан облысының Әділет департаментінде 2015 жылғы 9 қаңтарда № 3753 болып тіркелді. Күші жойылды - Батыс Қазақстан облысы Бөрлі аудандық мәслихатының 2016 жылғы 11 қаңтардағы № 33-2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Бөрлі аудандық мәслихатының 11.01.2016 </w:t>
      </w:r>
      <w:r>
        <w:rPr>
          <w:rFonts w:ascii="Times New Roman"/>
          <w:b w:val="false"/>
          <w:i w:val="false"/>
          <w:color w:val="ff0000"/>
          <w:sz w:val="28"/>
        </w:rPr>
        <w:t>№ 33-2</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7 718 580 мың теңге:</w:t>
      </w:r>
      <w:r>
        <w:br/>
      </w:r>
      <w:r>
        <w:rPr>
          <w:rFonts w:ascii="Times New Roman"/>
          <w:b w:val="false"/>
          <w:i w:val="false"/>
          <w:color w:val="000000"/>
          <w:sz w:val="28"/>
        </w:rPr>
        <w:t>
      </w:t>
      </w:r>
      <w:r>
        <w:rPr>
          <w:rFonts w:ascii="Times New Roman"/>
          <w:b w:val="false"/>
          <w:i w:val="false"/>
          <w:color w:val="000000"/>
          <w:sz w:val="28"/>
        </w:rPr>
        <w:t>салықтық түсімдер – 5 983 108 мың теңге;</w:t>
      </w:r>
      <w:r>
        <w:br/>
      </w:r>
      <w:r>
        <w:rPr>
          <w:rFonts w:ascii="Times New Roman"/>
          <w:b w:val="false"/>
          <w:i w:val="false"/>
          <w:color w:val="000000"/>
          <w:sz w:val="28"/>
        </w:rPr>
        <w:t>
      </w:t>
      </w:r>
      <w:r>
        <w:rPr>
          <w:rFonts w:ascii="Times New Roman"/>
          <w:b w:val="false"/>
          <w:i w:val="false"/>
          <w:color w:val="000000"/>
          <w:sz w:val="28"/>
        </w:rPr>
        <w:t>салықтық емес түсiмдер – 92 784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187 718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1 454 970 мың теңге;</w:t>
      </w:r>
      <w:r>
        <w:br/>
      </w:r>
      <w:r>
        <w:rPr>
          <w:rFonts w:ascii="Times New Roman"/>
          <w:b w:val="false"/>
          <w:i w:val="false"/>
          <w:color w:val="000000"/>
          <w:sz w:val="28"/>
        </w:rPr>
        <w:t>
      </w:t>
      </w:r>
      <w:r>
        <w:rPr>
          <w:rFonts w:ascii="Times New Roman"/>
          <w:b w:val="false"/>
          <w:i w:val="false"/>
          <w:color w:val="000000"/>
          <w:sz w:val="28"/>
        </w:rPr>
        <w:t>2) шығындар – 8 814 701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405 312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416 903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11 591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35 072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35 072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-1 536 505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пайдалану)–1 536 505 мың теңге:</w:t>
      </w:r>
      <w:r>
        <w:br/>
      </w:r>
      <w:r>
        <w:rPr>
          <w:rFonts w:ascii="Times New Roman"/>
          <w:b w:val="false"/>
          <w:i w:val="false"/>
          <w:color w:val="000000"/>
          <w:sz w:val="28"/>
        </w:rPr>
        <w:t>
      </w:t>
      </w:r>
      <w:r>
        <w:rPr>
          <w:rFonts w:ascii="Times New Roman"/>
          <w:b w:val="false"/>
          <w:i w:val="false"/>
          <w:color w:val="000000"/>
          <w:sz w:val="28"/>
        </w:rPr>
        <w:t>қарыздар түсімі – 1 324 182 мың теңге;</w:t>
      </w:r>
      <w:r>
        <w:br/>
      </w:r>
      <w:r>
        <w:rPr>
          <w:rFonts w:ascii="Times New Roman"/>
          <w:b w:val="false"/>
          <w:i w:val="false"/>
          <w:color w:val="000000"/>
          <w:sz w:val="28"/>
        </w:rPr>
        <w:t>
      </w:t>
      </w:r>
      <w:r>
        <w:rPr>
          <w:rFonts w:ascii="Times New Roman"/>
          <w:b w:val="false"/>
          <w:i w:val="false"/>
          <w:color w:val="000000"/>
          <w:sz w:val="28"/>
        </w:rPr>
        <w:t>қарыздарды өтеу – 8 844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–221 167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Бөрлі аудандық мәслихатының 23.12.2015 </w:t>
      </w:r>
      <w:r>
        <w:rPr>
          <w:rFonts w:ascii="Times New Roman"/>
          <w:b w:val="false"/>
          <w:i w:val="false"/>
          <w:color w:val="ff0000"/>
          <w:sz w:val="28"/>
        </w:rPr>
        <w:t>№ 32-1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аудандық бюджет түсімдері Қазақстан Республикасының </w:t>
      </w:r>
      <w:r>
        <w:rPr>
          <w:rFonts w:ascii="Times New Roman"/>
          <w:b w:val="false"/>
          <w:i w:val="false"/>
          <w:color w:val="000000"/>
          <w:sz w:val="28"/>
        </w:rPr>
        <w:t>Бюджет</w:t>
      </w:r>
      <w:r>
        <w:rPr>
          <w:rFonts w:ascii="Times New Roman"/>
          <w:b w:val="false"/>
          <w:i w:val="false"/>
          <w:color w:val="000000"/>
          <w:sz w:val="28"/>
        </w:rPr>
        <w:t xml:space="preserve"> кодексіне, Қазақстан Республикасының "2015-2017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"2015-2017 жылдарға арналған республикалық бюджет туралы" Заңының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 баптары</w:t>
      </w:r>
      <w:r>
        <w:rPr>
          <w:rFonts w:ascii="Times New Roman"/>
          <w:b w:val="false"/>
          <w:i w:val="false"/>
          <w:color w:val="000000"/>
          <w:sz w:val="28"/>
        </w:rPr>
        <w:t xml:space="preserve"> басшылыққа және қатерге алынсын.</w:t>
      </w:r>
      <w:r>
        <w:br/>
      </w:r>
      <w:r>
        <w:rPr>
          <w:rFonts w:ascii="Times New Roman"/>
          <w:b w:val="false"/>
          <w:i w:val="false"/>
          <w:color w:val="000000"/>
          <w:sz w:val="28"/>
        </w:rPr>
        <w:t>
      </w:t>
      </w:r>
      <w:r>
        <w:rPr>
          <w:rFonts w:ascii="Times New Roman"/>
          <w:b w:val="false"/>
          <w:i w:val="false"/>
          <w:color w:val="000000"/>
          <w:sz w:val="28"/>
        </w:rPr>
        <w:t> 4. 2015 жылға арналған аудандық бюджетте республикалық бюджеттен бөлінетін нысаналы трансферттердің және кредиттердің жалпы сомасы 1 203 893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мектепке дейiнгi бiлiм беру ұйымдарында мемлекеттiк бiлiм беру тапсырысын iске асыруға – 72 767 мың теңге;</w:t>
      </w:r>
      <w:r>
        <w:br/>
      </w:r>
      <w:r>
        <w:rPr>
          <w:rFonts w:ascii="Times New Roman"/>
          <w:b w:val="false"/>
          <w:i w:val="false"/>
          <w:color w:val="000000"/>
          <w:sz w:val="28"/>
        </w:rPr>
        <w:t>
      </w:t>
      </w:r>
      <w:r>
        <w:rPr>
          <w:rFonts w:ascii="Times New Roman"/>
          <w:b w:val="false"/>
          <w:i w:val="false"/>
          <w:color w:val="000000"/>
          <w:sz w:val="28"/>
        </w:rPr>
        <w:t>үш деңгейлi жүйе бойынша бiлiктiлiктi арттырудан өткен мұғалiмдерге төленетiн еңбекақыны арттыруға – 42 818 мың теңге;</w:t>
      </w:r>
      <w:r>
        <w:br/>
      </w:r>
      <w:r>
        <w:rPr>
          <w:rFonts w:ascii="Times New Roman"/>
          <w:b w:val="false"/>
          <w:i w:val="false"/>
          <w:color w:val="000000"/>
          <w:sz w:val="28"/>
        </w:rPr>
        <w:t>
      </w:t>
      </w:r>
      <w:r>
        <w:rPr>
          <w:rFonts w:ascii="Times New Roman"/>
          <w:b w:val="false"/>
          <w:i w:val="false"/>
          <w:color w:val="000000"/>
          <w:sz w:val="28"/>
        </w:rPr>
        <w:t xml:space="preserve">мемлекеттік атаулы әлеуметтік көмек төлеуге – 331 мың теңге; </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468 мың теңге;</w:t>
      </w:r>
      <w:r>
        <w:br/>
      </w:r>
      <w:r>
        <w:rPr>
          <w:rFonts w:ascii="Times New Roman"/>
          <w:b w:val="false"/>
          <w:i w:val="false"/>
          <w:color w:val="000000"/>
          <w:sz w:val="28"/>
        </w:rPr>
        <w:t>
      </w:t>
      </w:r>
      <w:r>
        <w:rPr>
          <w:rFonts w:ascii="Times New Roman"/>
          <w:b w:val="false"/>
          <w:i w:val="false"/>
          <w:color w:val="000000"/>
          <w:sz w:val="28"/>
        </w:rPr>
        <w:t>халықты әлеуметтiк қорғауға және оған көмек көрсетуге – 6 065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Жеңiстiң жетпiс жылдығына арналған iс-шараларды өткiзуге – 24 097 мың теңге;</w:t>
      </w:r>
      <w:r>
        <w:br/>
      </w:r>
      <w:r>
        <w:rPr>
          <w:rFonts w:ascii="Times New Roman"/>
          <w:b w:val="false"/>
          <w:i w:val="false"/>
          <w:color w:val="000000"/>
          <w:sz w:val="28"/>
        </w:rPr>
        <w:t>
      </w:t>
      </w:r>
      <w:r>
        <w:rPr>
          <w:rFonts w:ascii="Times New Roman"/>
          <w:b w:val="false"/>
          <w:i w:val="false"/>
          <w:color w:val="000000"/>
          <w:sz w:val="28"/>
        </w:rPr>
        <w:t>мемлекеттiк мекемелердiң мемлекеттiк қызметшiлер болып табылмайтын жұмыскерлерiне, сондай-ақ жергiлiктi бюджеттерден қаржыландырылатын мемлекеттiк қазыналық кәсiпорындардың жұмыскерлерiне еңбекақы төлеу жүйесiнiң жаңа моделi бойынша еңбекақы төлеуге және олардың лауазымдық айлықақыларына ерекше еңбек жағдайлары үшiн ай сайынғы үстемеақы төлеуге – 212 542 мың теңге;</w:t>
      </w:r>
      <w:r>
        <w:br/>
      </w:r>
      <w:r>
        <w:rPr>
          <w:rFonts w:ascii="Times New Roman"/>
          <w:b w:val="false"/>
          <w:i w:val="false"/>
          <w:color w:val="000000"/>
          <w:sz w:val="28"/>
        </w:rPr>
        <w:t>
      </w:t>
      </w:r>
      <w:r>
        <w:rPr>
          <w:rFonts w:ascii="Times New Roman"/>
          <w:b w:val="false"/>
          <w:i w:val="false"/>
          <w:color w:val="000000"/>
          <w:sz w:val="28"/>
        </w:rPr>
        <w:t>инженерлiк-коммуникациялық инфрақұрылымды жобалау, дамыту және (немесе) жайластыру – 174 057 мың теңге;</w:t>
      </w:r>
      <w:r>
        <w:br/>
      </w:r>
      <w:r>
        <w:rPr>
          <w:rFonts w:ascii="Times New Roman"/>
          <w:b w:val="false"/>
          <w:i w:val="false"/>
          <w:color w:val="000000"/>
          <w:sz w:val="28"/>
        </w:rPr>
        <w:t>
      </w:t>
      </w:r>
      <w:r>
        <w:rPr>
          <w:rFonts w:ascii="Times New Roman"/>
          <w:b w:val="false"/>
          <w:i w:val="false"/>
          <w:color w:val="000000"/>
          <w:sz w:val="28"/>
        </w:rPr>
        <w:t>мамандандырылған уәкілетті ұйымдардың жарғылық капиталдарын ұлғайтуға – 35 072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 жергілікті атқарушы органдарға берілетін бюджеттік кредиттер – 44 595 мың теңге;</w:t>
      </w:r>
      <w:r>
        <w:br/>
      </w:r>
      <w:r>
        <w:rPr>
          <w:rFonts w:ascii="Times New Roman"/>
          <w:b w:val="false"/>
          <w:i w:val="false"/>
          <w:color w:val="000000"/>
          <w:sz w:val="28"/>
        </w:rPr>
        <w:t>
      </w:t>
      </w:r>
      <w:r>
        <w:rPr>
          <w:rFonts w:ascii="Times New Roman"/>
          <w:b w:val="false"/>
          <w:i w:val="false"/>
          <w:color w:val="000000"/>
          <w:sz w:val="28"/>
        </w:rPr>
        <w:t>Өңірлерді дамытудың 2020 жылға дейінгі бағдарламасы шеңберінде моноқалалардағы ағымдағы іс-шараларды іске асыруға – 287 055 мың теңге;</w:t>
      </w:r>
      <w:r>
        <w:br/>
      </w:r>
      <w:r>
        <w:rPr>
          <w:rFonts w:ascii="Times New Roman"/>
          <w:b w:val="false"/>
          <w:i w:val="false"/>
          <w:color w:val="000000"/>
          <w:sz w:val="28"/>
        </w:rPr>
        <w:t>
      </w:t>
      </w:r>
      <w:r>
        <w:rPr>
          <w:rFonts w:ascii="Times New Roman"/>
          <w:b w:val="false"/>
          <w:i w:val="false"/>
          <w:color w:val="000000"/>
          <w:sz w:val="28"/>
        </w:rPr>
        <w:t>моноқалалардағы бюджеттік инвестициялық жобаларды іске асыруға – 297 993 мың теңге;</w:t>
      </w:r>
      <w:r>
        <w:br/>
      </w:r>
      <w:r>
        <w:rPr>
          <w:rFonts w:ascii="Times New Roman"/>
          <w:b w:val="false"/>
          <w:i w:val="false"/>
          <w:color w:val="000000"/>
          <w:sz w:val="28"/>
        </w:rPr>
        <w:t>
      </w:t>
      </w:r>
      <w:r>
        <w:rPr>
          <w:rFonts w:ascii="Times New Roman"/>
          <w:b w:val="false"/>
          <w:i w:val="false"/>
          <w:color w:val="000000"/>
          <w:sz w:val="28"/>
        </w:rPr>
        <w:t>моноқалалардағы бюджеттік инвестициялық жобаларды іске асыруға – 237 757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 1 645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 1 035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Батыс Қазақстан облысы Бөрлі аудандық мәслихатының 29.09.2015 </w:t>
      </w:r>
      <w:r>
        <w:rPr>
          <w:rFonts w:ascii="Times New Roman"/>
          <w:b w:val="false"/>
          <w:i w:val="false"/>
          <w:color w:val="ff0000"/>
          <w:sz w:val="28"/>
        </w:rPr>
        <w:t>№ 30-1</w:t>
      </w:r>
      <w:r>
        <w:rPr>
          <w:rFonts w:ascii="Times New Roman"/>
          <w:b w:val="false"/>
          <w:i w:val="false"/>
          <w:color w:val="ff0000"/>
          <w:sz w:val="28"/>
        </w:rPr>
        <w:t xml:space="preserve"> (01.01.2015 бастап қолданысқа енгізіледі); 23.12.2015 </w:t>
      </w:r>
      <w:r>
        <w:rPr>
          <w:rFonts w:ascii="Times New Roman"/>
          <w:b w:val="false"/>
          <w:i w:val="false"/>
          <w:color w:val="ff0000"/>
          <w:sz w:val="28"/>
        </w:rPr>
        <w:t>№ 32-1</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4-1. 2015 жылға арналған аудандық бюджетте Қазақстан Республикасының Ұлттық Қорынан бөлінген нысаналы трансферттердің жалпы сомасы 1 279 587 мың теңге көлемінде қарастырылғаны ескерілсін:</w:t>
      </w:r>
      <w:r>
        <w:br/>
      </w:r>
      <w:r>
        <w:rPr>
          <w:rFonts w:ascii="Times New Roman"/>
          <w:b w:val="false"/>
          <w:i w:val="false"/>
          <w:color w:val="000000"/>
          <w:sz w:val="28"/>
        </w:rPr>
        <w:t>
      </w:t>
      </w:r>
      <w:r>
        <w:rPr>
          <w:rFonts w:ascii="Times New Roman"/>
          <w:b w:val="false"/>
          <w:i w:val="false"/>
          <w:color w:val="000000"/>
          <w:sz w:val="28"/>
        </w:rPr>
        <w:t>тұрғын үй жобалауға және (немесе) салуға облыстық бюджеттен кредит беру – 922 664 мың теңге;</w:t>
      </w:r>
      <w:r>
        <w:br/>
      </w:r>
      <w:r>
        <w:rPr>
          <w:rFonts w:ascii="Times New Roman"/>
          <w:b w:val="false"/>
          <w:i w:val="false"/>
          <w:color w:val="000000"/>
          <w:sz w:val="28"/>
        </w:rPr>
        <w:t>
      </w:t>
      </w:r>
      <w:r>
        <w:rPr>
          <w:rFonts w:ascii="Times New Roman"/>
          <w:b w:val="false"/>
          <w:i w:val="false"/>
          <w:color w:val="000000"/>
          <w:sz w:val="28"/>
        </w:rPr>
        <w:t>жылу, сумен жабдықтау және су бұру жүйелерін реконструкция және құрылыс үшін кредит беру – 356 923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Батыс Қазақстан облысы Бөрлі аудандық мәслихатының 14.04.2015 </w:t>
      </w:r>
      <w:r>
        <w:rPr>
          <w:rFonts w:ascii="Times New Roman"/>
          <w:b w:val="false"/>
          <w:i w:val="false"/>
          <w:color w:val="ff0000"/>
          <w:sz w:val="28"/>
        </w:rPr>
        <w:t>№ 26-1</w:t>
      </w:r>
      <w:r>
        <w:rPr>
          <w:rFonts w:ascii="Times New Roman"/>
          <w:b w:val="false"/>
          <w:i w:val="false"/>
          <w:color w:val="ff0000"/>
          <w:sz w:val="28"/>
        </w:rPr>
        <w:t xml:space="preserve"> (01.01.2015 бастап қолданысқа енгізіледі); жаңа редакцияда - 23.12.2015 </w:t>
      </w:r>
      <w:r>
        <w:rPr>
          <w:rFonts w:ascii="Times New Roman"/>
          <w:b w:val="false"/>
          <w:i w:val="false"/>
          <w:color w:val="ff0000"/>
          <w:sz w:val="28"/>
        </w:rPr>
        <w:t>№ 32-1</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5. 2015 жылға арналған аудандық бюджетте облыстық бюджеттен бөлінетін нысаналы трансферттердің жалпы сомасы 295 672 мың теңге көлемінде ескерілсін, соның ішінде:</w:t>
      </w:r>
      <w:r>
        <w:br/>
      </w:r>
      <w:r>
        <w:rPr>
          <w:rFonts w:ascii="Times New Roman"/>
          <w:b w:val="false"/>
          <w:i w:val="false"/>
          <w:color w:val="000000"/>
          <w:sz w:val="28"/>
        </w:rPr>
        <w:t>
      </w:t>
      </w:r>
      <w:r>
        <w:rPr>
          <w:rFonts w:ascii="Times New Roman"/>
          <w:b w:val="false"/>
          <w:i w:val="false"/>
          <w:color w:val="000000"/>
          <w:sz w:val="28"/>
        </w:rPr>
        <w:t>ауылдық елді мекендердегі сумен жабдықтау және су бұру жүйелерін дамытуға–87 135 мың теңге;</w:t>
      </w:r>
      <w:r>
        <w:br/>
      </w:r>
      <w:r>
        <w:rPr>
          <w:rFonts w:ascii="Times New Roman"/>
          <w:b w:val="false"/>
          <w:i w:val="false"/>
          <w:color w:val="000000"/>
          <w:sz w:val="28"/>
        </w:rPr>
        <w:t>
      </w:t>
      </w:r>
      <w:r>
        <w:rPr>
          <w:rFonts w:ascii="Times New Roman"/>
          <w:b w:val="false"/>
          <w:i w:val="false"/>
          <w:color w:val="000000"/>
          <w:sz w:val="28"/>
        </w:rPr>
        <w:t>моноқалалардағы бюджеттік инвестициялық жобаларды іске асыруға – 114 842 мың теңге;</w:t>
      </w:r>
      <w:r>
        <w:br/>
      </w:r>
      <w:r>
        <w:rPr>
          <w:rFonts w:ascii="Times New Roman"/>
          <w:b w:val="false"/>
          <w:i w:val="false"/>
          <w:color w:val="000000"/>
          <w:sz w:val="28"/>
        </w:rPr>
        <w:t>
      </w:t>
      </w:r>
      <w:r>
        <w:rPr>
          <w:rFonts w:ascii="Times New Roman"/>
          <w:b w:val="false"/>
          <w:i w:val="false"/>
          <w:color w:val="000000"/>
          <w:sz w:val="28"/>
        </w:rPr>
        <w:t>мемлекеттік білім беру мекемелер үшін оқулықтар мен оқу-әдiстемелiк кешендерді сатып алуға және жеткізуге – 3 719 мың теңге;</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жағдайларды жою үшін техника сатып алуға - 21 624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- 12 546 мың теңге;</w:t>
      </w:r>
      <w:r>
        <w:br/>
      </w:r>
      <w:r>
        <w:rPr>
          <w:rFonts w:ascii="Times New Roman"/>
          <w:b w:val="false"/>
          <w:i w:val="false"/>
          <w:color w:val="000000"/>
          <w:sz w:val="28"/>
        </w:rPr>
        <w:t>
      </w:t>
      </w:r>
      <w:r>
        <w:rPr>
          <w:rFonts w:ascii="Times New Roman"/>
          <w:b w:val="false"/>
          <w:i w:val="false"/>
          <w:color w:val="000000"/>
          <w:sz w:val="28"/>
        </w:rPr>
        <w:t>патронат тәрбиешілерге берілген баланы (балаларды) күтіп-бағуға - 7 886 мың теңге;</w:t>
      </w:r>
      <w:r>
        <w:br/>
      </w:r>
      <w:r>
        <w:rPr>
          <w:rFonts w:ascii="Times New Roman"/>
          <w:b w:val="false"/>
          <w:i w:val="false"/>
          <w:color w:val="000000"/>
          <w:sz w:val="28"/>
        </w:rPr>
        <w:t>
      </w:t>
      </w:r>
      <w:r>
        <w:rPr>
          <w:rFonts w:ascii="Times New Roman"/>
          <w:b w:val="false"/>
          <w:i w:val="false"/>
          <w:color w:val="000000"/>
          <w:sz w:val="28"/>
        </w:rPr>
        <w:t>халықты әлеуметтiк қорғауға және оған көмек көрсетуге – 53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жөндеуге және күтіп ұстауға - 26 000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жасөспірімдерге қосымша білім беруге - 21 867 мың теңге.</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Батыс Қазақстан облысы Бөрлі аудандық мәслихатының 29.09.2015 </w:t>
      </w:r>
      <w:r>
        <w:rPr>
          <w:rFonts w:ascii="Times New Roman"/>
          <w:b w:val="false"/>
          <w:i w:val="false"/>
          <w:color w:val="ff0000"/>
          <w:sz w:val="28"/>
        </w:rPr>
        <w:t>№ 30-1</w:t>
      </w:r>
      <w:r>
        <w:rPr>
          <w:rFonts w:ascii="Times New Roman"/>
          <w:b w:val="false"/>
          <w:i w:val="false"/>
          <w:color w:val="ff0000"/>
          <w:sz w:val="28"/>
        </w:rPr>
        <w:t xml:space="preserve"> (01.01.2015 бастап қолданысқа енгізіледі); 23.12.2015 </w:t>
      </w:r>
      <w:r>
        <w:rPr>
          <w:rFonts w:ascii="Times New Roman"/>
          <w:b w:val="false"/>
          <w:i w:val="false"/>
          <w:color w:val="ff0000"/>
          <w:sz w:val="28"/>
        </w:rPr>
        <w:t>№ 32-1</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7. 7. 2015 жылға арналған ауданның жергілікті атқарушы органдарының резерві 78 728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Батыс Қазақстан облысы Бөрлі аудандық мәслихатының 23.12.2015 </w:t>
      </w:r>
      <w:r>
        <w:rPr>
          <w:rFonts w:ascii="Times New Roman"/>
          <w:b w:val="false"/>
          <w:i w:val="false"/>
          <w:color w:val="ff0000"/>
          <w:sz w:val="28"/>
        </w:rPr>
        <w:t>№ 32-1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8. 2015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жиырма бес пайызға көтеру белгіленсін. </w:t>
      </w:r>
      <w:r>
        <w:br/>
      </w: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Батыс Қазақстан облысы Бөрлі аудандық мәслихатының 19.08.2015 № </w:t>
      </w:r>
      <w:r>
        <w:rPr>
          <w:rFonts w:ascii="Times New Roman"/>
          <w:b w:val="false"/>
          <w:i w:val="false"/>
          <w:color w:val="ff0000"/>
          <w:sz w:val="28"/>
        </w:rPr>
        <w:t>29-8</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9. 2015 жылға арналған жергілікті бюджеттердің атқару үдерісінде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10. Аудандық мәслихат аппаратының ұйымдастыру және құқықтық жұмысы бөлімінің басшысы (Л. Ш .Букушева)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11.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Пак</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23-12 шешіміне</w:t>
            </w:r>
            <w:r>
              <w:br/>
            </w:r>
            <w:r>
              <w:rPr>
                <w:rFonts w:ascii="Times New Roman"/>
                <w:b w:val="false"/>
                <w:i w:val="false"/>
                <w:color w:val="000000"/>
                <w:sz w:val="20"/>
              </w:rPr>
              <w:t>1-қосымша</w:t>
            </w:r>
          </w:p>
        </w:tc>
      </w:tr>
    </w:tbl>
    <w:bookmarkStart w:name="z62" w:id="0"/>
    <w:p>
      <w:pPr>
        <w:spacing w:after="0"/>
        <w:ind w:left="0"/>
        <w:jc w:val="left"/>
      </w:pPr>
      <w:r>
        <w:rPr>
          <w:rFonts w:ascii="Times New Roman"/>
          <w:b/>
          <w:i w:val="false"/>
          <w:color w:val="000000"/>
        </w:rPr>
        <w:t xml:space="preserve"> 2015 жылға арналған аудандық бюджет</w:t>
      </w:r>
    </w:p>
    <w:bookmarkEnd w:id="0"/>
    <w:p>
      <w:pPr>
        <w:spacing w:after="0"/>
        <w:ind w:left="0"/>
        <w:jc w:val="left"/>
      </w:pPr>
      <w:r>
        <w:rPr>
          <w:rFonts w:ascii="Times New Roman"/>
          <w:b w:val="false"/>
          <w:i w:val="false"/>
          <w:color w:val="ff0000"/>
          <w:sz w:val="28"/>
        </w:rPr>
        <w:t xml:space="preserve">      Ескерту. 1 қосымша жаңа редакцияда - Батыс Қазақстан облысы Бөрлі аудандық мәслихатының 23.12.2015 </w:t>
      </w:r>
      <w:r>
        <w:rPr>
          <w:rFonts w:ascii="Times New Roman"/>
          <w:b w:val="false"/>
          <w:i w:val="false"/>
          <w:color w:val="ff0000"/>
          <w:sz w:val="28"/>
        </w:rPr>
        <w:t>№ 32-1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bookmarkStart w:name="z63"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810"/>
        <w:gridCol w:w="1150"/>
        <w:gridCol w:w="1150"/>
        <w:gridCol w:w="5001"/>
        <w:gridCol w:w="33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7 718 580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5 983 108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1 563 238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1 563 238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3 558 282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3 558 282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686 074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488 607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161 693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149 929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91 389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92 784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69 506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69 506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187 718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155 328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155 328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1 454 970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1 454 970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1 454 970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8 814 701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555 716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416 544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304 779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283 637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75 435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75 435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67 527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67 527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42 437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066</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пен қауіпсіздік объектілерін салу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3 556 455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625 658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625 658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552 891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72 767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2 777 584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2 747 490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2 555 239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192 251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153 213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136 012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61 959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асырап алған үшін Қазақстан азаматтарына біржолға ақша қаражатын төлеуге арналған төлемдер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40 934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250 102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209 732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209 732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46 424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43 235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37 596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30 913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29 562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1 936 053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1 324 739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1 284 580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933 993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350 587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247 265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124 465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124 465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364 049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90 197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78 673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133 422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724 668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376 452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376 452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376 452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90 996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83 896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64 665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160 939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94 369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94 205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96 281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49 053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47 228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30 421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110 674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63 297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33 421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40 589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550 584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550 584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544 387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543 387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846 291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837 292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561 209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 Бағдарламасы шеңберінде өңірлерді экономикалық дамытуға жәрдемдесу бойынша </w:t>
            </w:r>
            <w:r>
              <w:br/>
            </w:r>
            <w:r>
              <w:rPr>
                <w:rFonts w:ascii="Times New Roman"/>
                <w:b w:val="false"/>
                <w:i w:val="false"/>
                <w:color w:val="000000"/>
                <w:sz w:val="20"/>
              </w:rPr>
              <w:t>шараларды іске асыру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41 763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424 276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68 105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68 105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202 715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192 715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54 163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54 163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54 163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405 312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416 903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356 923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356 923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356 923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356 923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жасалатын операциялар бойынша сальдо</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- 1 536 505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(профицитін) қаржыландыру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1 536 505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1 324 182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1 324 182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1 324 182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221 167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221 167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23-12 шешіміне</w:t>
            </w:r>
            <w:r>
              <w:br/>
            </w:r>
            <w:r>
              <w:rPr>
                <w:rFonts w:ascii="Times New Roman"/>
                <w:b w:val="false"/>
                <w:i w:val="false"/>
                <w:color w:val="000000"/>
                <w:sz w:val="20"/>
              </w:rPr>
              <w:t>2-қосымша</w:t>
            </w:r>
          </w:p>
        </w:tc>
      </w:tr>
    </w:tbl>
    <w:bookmarkStart w:name="z65" w:id="2"/>
    <w:p>
      <w:pPr>
        <w:spacing w:after="0"/>
        <w:ind w:left="0"/>
        <w:jc w:val="left"/>
      </w:pPr>
      <w:r>
        <w:rPr>
          <w:rFonts w:ascii="Times New Roman"/>
          <w:b/>
          <w:i w:val="false"/>
          <w:color w:val="000000"/>
        </w:rPr>
        <w:t xml:space="preserve"> 2016 жылға арналған аудандық бюджет</w:t>
      </w:r>
    </w:p>
    <w:bookmarkEnd w:id="2"/>
    <w:bookmarkStart w:name="z66" w:id="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38"/>
        <w:gridCol w:w="1003"/>
        <w:gridCol w:w="1003"/>
        <w:gridCol w:w="6491"/>
        <w:gridCol w:w="23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6 288 578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6 105 536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1 524 770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1 524 770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3 671 992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3 671 992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742 953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502 571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409 12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192 235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Бірынғай жер салығы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151 720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мүлiктi жалға беруден түсетiн кiрiстер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139 314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бекiтiлген мемлекеттiк мүлiктi сату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106 924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бекiтiлген мемлекеттiк мүлiктi сату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106 924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6 291 325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4 58 798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388 357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2 79 578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2 79 578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64 041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41 525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41 525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57 637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42 437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пен қауіпсіздік объектілерін салу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3 826 223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747 815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747 815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651 442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96 373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2 962 116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2 962 116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2 748 623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213 493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216 292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179 876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36 416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36 416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252 653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211 207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211 207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33 524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66 047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41 322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304 002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568 358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және (немесе) жайластыру </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260 014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236 276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78 390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40 120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116 280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723 018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418 209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408 209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408209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94 860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94 860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77 311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147 998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91 428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88 205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56 570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56 570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92 951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48 617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90 380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38 599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жөнiндегi жұмыстарды ұйымдастыру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135 155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қызметті қолдау және бәсекелестікті қорғау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125 863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Таза бюджеттік кредиттеу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қызметті қолдау және бәсекелестікті қорғау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активтерімен жасалатын операциялар бойынша сальдо</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(профицитін) қаржыландыру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23-12 шешіміне</w:t>
            </w:r>
            <w:r>
              <w:br/>
            </w:r>
            <w:r>
              <w:rPr>
                <w:rFonts w:ascii="Times New Roman"/>
                <w:b w:val="false"/>
                <w:i w:val="false"/>
                <w:color w:val="000000"/>
                <w:sz w:val="20"/>
              </w:rPr>
              <w:t>3-қосымша</w:t>
            </w:r>
          </w:p>
        </w:tc>
      </w:tr>
    </w:tbl>
    <w:bookmarkStart w:name="z68" w:id="4"/>
    <w:p>
      <w:pPr>
        <w:spacing w:after="0"/>
        <w:ind w:left="0"/>
        <w:jc w:val="left"/>
      </w:pPr>
      <w:r>
        <w:rPr>
          <w:rFonts w:ascii="Times New Roman"/>
          <w:b/>
          <w:i w:val="false"/>
          <w:color w:val="000000"/>
        </w:rPr>
        <w:t xml:space="preserve"> 2017 жылға арналған аудандық бюджет</w:t>
      </w:r>
    </w:p>
    <w:bookmarkEnd w:id="4"/>
    <w:bookmarkStart w:name="z69" w:id="5"/>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731"/>
        <w:gridCol w:w="993"/>
        <w:gridCol w:w="993"/>
        <w:gridCol w:w="6423"/>
        <w:gridCol w:w="24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6 610 883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6 520 809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1 631 504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1 631 504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3 929 031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3 929 031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794 53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537 751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205 691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Бірынғай жер салығы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151 720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мүлiктi жалға беруден түсетiн кiрiстер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46 346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бекiтiлген мемлекеттiк мүлiктi сату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бекiтiлген мемлекеттiк мүлiктi сату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6 613 630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458 798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388 357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279 578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279 578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64 041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41 525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41 525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57 637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42 437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пен қауіпсіздік объектілерін салу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4 048 528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747 815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747 815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651 442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96 373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3 184 421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3 184 421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2 970 928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213 493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216 292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179 876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36 416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36 416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252 653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211 207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211 207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33 524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66 047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41 322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304 002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568 358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және (немесе) жайластыру </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260 014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236 276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78 390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40 120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116 280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723 018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418 209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408 209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408 209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94 860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94 860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77 311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147 998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91 428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88 205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56 570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56 570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92 951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48 617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90 380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38 599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135 155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125 863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жасалатын операциялар бойынша сальдо</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(профицитін) қаржыландыру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23-12 шешіміне</w:t>
            </w:r>
            <w:r>
              <w:br/>
            </w:r>
            <w:r>
              <w:rPr>
                <w:rFonts w:ascii="Times New Roman"/>
                <w:b w:val="false"/>
                <w:i w:val="false"/>
                <w:color w:val="000000"/>
                <w:sz w:val="20"/>
              </w:rPr>
              <w:t>4-қосымша</w:t>
            </w:r>
          </w:p>
        </w:tc>
      </w:tr>
    </w:tbl>
    <w:bookmarkStart w:name="z71" w:id="6"/>
    <w:p>
      <w:pPr>
        <w:spacing w:after="0"/>
        <w:ind w:left="0"/>
        <w:jc w:val="left"/>
      </w:pPr>
      <w:r>
        <w:rPr>
          <w:rFonts w:ascii="Times New Roman"/>
          <w:b/>
          <w:i w:val="false"/>
          <w:color w:val="000000"/>
        </w:rPr>
        <w:t xml:space="preserve"> 2015 жылға арналған аудандық бюджеттің орындау процесінде секвестрлендіруге</w:t>
      </w:r>
      <w:r>
        <w:br/>
      </w:r>
      <w:r>
        <w:rPr>
          <w:rFonts w:ascii="Times New Roman"/>
          <w:b/>
          <w:i w:val="false"/>
          <w:color w:val="000000"/>
        </w:rPr>
        <w:t>жатпайтын бюджеттік бағдарламалар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1309"/>
        <w:gridCol w:w="2760"/>
        <w:gridCol w:w="2760"/>
        <w:gridCol w:w="34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