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c091" w14:textId="600c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2013 жылғы 24 желтоқсандағы № 17-1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2014 жылғы 19 желтоқсандағы № 23-1 шешімі. Батыс Қазақстан облысының Әділет департаментінде 2014 жылғы 26 желтоқсанда № 3732 болып тіркелді. Күші жойылды - Батыс Қазақстан облысы Бөрлі аудандық мәслихатының 2015 жылғы 13 ақпандағы № 24-5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Батыс Қазақстан облысы Бөрлі аудандық мәслихатының 13.02.2015 № 24-5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Бөрлі аудандық мәслихатының 2013 жылғы 24 желтоқсандағы № 17-1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3400 тіркелген, 2014 жылғы 30 қаңтардағы "Бөрлі жаршысы - Бурлинские вести" газетінде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– 8 322 913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6 481 909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23 136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69 366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1 748 502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– 8 300 023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204 524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218 585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14 061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– 147 614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147 614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- 329 248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 329 248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331 719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1 512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"4. 2014 жылға арналған аудандық бюджетте республикалық бюджеттен бөлінетін нысаналы трансферттердің және кредиттердің жалпы сомасы 1 983 370 мың теңге көлемінде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негізгі орта және жалпы орта білім беретін мемлекеттік мекемелердегі физика, химия, биология кабинеттерін оқу жабдығымен жарақтандыруға – 5 399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– 113 972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үш деңгейлі жүйе бойынша біліктілігін арттырудан өткен мұғалімдерге еңбекақыны көтеруге – 8 750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инженерлік – коммуникациялық инфрақұрылымды жобалауға, дамытуға, жайластыруға және (немесе) сатып алыға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коммуналдық тұрғын үйін жобалауға, салуға және (немесе) сатып алуға – 332 154 мың теңге, соның ішінде кезекте тұрғандарға тұрғын үй салу – 73 209 мың теңге, жас отбасылар үшін тұрғын үй салуға – 258 945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тұрғын үй жобалауға, салуға және (немесе) сатып алуға кредит беру – 186 527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ауылдық елді – мекендердің әлеуметтік сала мамандарын әлеуметтік қолдау шараларын іске асыру үшін берілетін бюджеттік кредиттер – 58 338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Моноқалаларды дамытудың 2012 – 2020 жылдарға арналған бағдарламасы шеңберінде – 759 166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 төлеуге – 4 254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18 жасқа дейінгі балаларға мемлекеттік жәрдемақылар төлеуге – 384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жерлерде жол белгілері мен сілтегіштерін орнатуға –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мемлекеттік қызметшілер болып табылмайтын жұмыскерлерінің, сондай –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– 166 417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мамандырылған уәкілетті ұйымдардың жарғылық капиталдарын ұлғайтуға – 47 614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"5. 2014 жылға арналған аудандық бюджетте облыстық бюджеттен бөлінетін нысаналы трансферттердің жалпы сомасы 96 851 мың теңге көлемінде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Бөрлі ауылындағы су құбырын қайта құруға жобалау – сметалық құжаттамасын әзірлеуге – 15 157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Кеңтүбек ауылындағы су құбырын қайта құруға жобалау – сметалық құжаттамасын әзірлеуге – 1 941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Александровка ауылындағы су құбырын қайта жобалау – сметалық құжаттамасын әзірлеуге – 5 854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Пугачево және Аралтал ауылдарында су құбыры желілерін қайта құруға – 36 081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Ақсай қаласының оныншы шағын ауданында жылу желілерін және ыстық сумен жабдықтау желілерін қайта құруға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Ақсу ауылын сумен қамту – 37 818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"7. 2014 жылға арналған ауданның жергілікті атқарушы органдарының резерві 125 886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 аппаратының ұйымдастыру және құқықтық жұмысы бөлімінің басшысы (Л. Ш. Букушева)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19 желтоқсандағы № 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 жылғы 24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1061"/>
        <w:gridCol w:w="1061"/>
        <w:gridCol w:w="1061"/>
        <w:gridCol w:w="4867"/>
        <w:gridCol w:w="27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8 322 913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1 493 682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