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ca52" w14:textId="11ac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2013 жылғы 28 ақпандағы № 106 "Қоғамдық жұмыстарға 
тарту түрiндегі жазаға сотталған адамдар үшін қоғамдық жұмыстардың түрлерiн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2014 жылғы 23 қазандағы № 983 қаулысы. Батыс Қазақстан облысы Әділет департаментінде 2014 жылғы 11 қарашада № 3684 болып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1997 жылғы 16 шілдедегі Қазақстан Республикасының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1997 жылғы 13 желтоқсандағы Қазақстан Республикасының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мемлекеттік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ауданы әкімдігінің 2013 жылғы 28 ақпандағы № 106 "Қоғамдық жұмыстарға тарту түрiндегі жазаға сотталған адамдар үшін қоғамдық жұмыстардың түрлерiн белгiлеу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3251 тіркелген, 2013 жылғы 16 мамырда "Бөрлі жаршысы-Бурлинские вести"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Ақсай қаласының әкімі және ауылдық округтер әкімдері "Батыс Қазақстан облысы бойынша Қылмыстық атқару жүйесі департаменті" мемлекеттік мекемесінің (келісім бойынша) келісімімен объектілердің тізімдері сотқа тоқсан сайын ұсынылсын.".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мемлекеттік-құқықтық жұмысы бөлімінің басшысы (А. 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Сафималиевке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Тусупкалиев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ауданы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Мазгутов Ринат Баязитович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23.10.2014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