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a70c" w14:textId="ca0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2013 жылғы 24 желтоқсандағы № 17-1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2014 жылғы 10 қазандағы № 22-1 шешімі. Батыс Қазақстан облысының Әділет департаментінде 2014 жылғы 21 қазанда № 3656 болып тіркелді. Күші жойылды - Батыс Қазақстан облысы Бөрлі аудандық мәслихатының 2015 жылғы 13 ақпандағы № 24-5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13.02.2015 № 24-5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 2013 жылғы 24 желтоқсандағы № 17-1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3400 тіркелген, 2014 жылғы 30 қаңтардағы "Бөрлі жаршысы- Бурлинские вести" газетінде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8 331 975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6 481 909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1 757 564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8 309 085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кредиттеу – 204 524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218 585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активтерімен операциялар бойынша сальдо – 147 614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 – 329 248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– 329 248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331 719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ауданның жергілікті атқарушы органдарының резерві 129 008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аппаратының ұйымдастыру және құқықтық жұмысы бөлімінің басшысы (Л. Ш. Букушева)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95"/>
        <w:gridCol w:w="574"/>
        <w:gridCol w:w="509"/>
        <w:gridCol w:w="7922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1387"/>
        <w:gridCol w:w="508"/>
        <w:gridCol w:w="933"/>
        <w:gridCol w:w="6413"/>
        <w:gridCol w:w="2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