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d63" w14:textId="b304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2013 жылғы 24 желтоқсандағы № 17-1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2014 жылғы 30 сәуірдегі № 19-1 шешімі. Батыс Қазақстан облысының Әділет департаментінде 2014 жылғы 16 мамырда № 3529 болып тіркелді. Күші жойылды - Батыс Қазақстан облысы Бөрлі аудандық мәслихатының 2015 жылғы 13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13.02.2015 № 24-5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2013 жылғы 24 желтоқсандағы № 17-1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3400 тіркелген, 2014 жылғы 30 қаңтардағы "Бөрлі жаршысы-Бурлинские вести"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"7 454 661 мың" деген сан "7 721 642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"1 490 583 мың" деген сан "1 757 564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"7 531 266 мың" сан "7 749 632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"131 131 мың" деген сан "201 258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"145 192 мың" деген сан "215 319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"120 000 мың" деген сан "100 000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"120 000 мың" деген сан "100 000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"- 327 736 мың" деген сан "- 329 248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"327 736 мың" деген сан "329 248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"1 512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"1 759 043 мың" деген сан "1 988 206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"105 914 мың" деген сан "113 972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оныншы, он бірінші, он екінші, он үшінші, он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- 4 254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- 384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ұйымдардың орналасқан жерлерде жол белгілері мен сілтегіштерін орнатуға - 636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- 168 217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- 47 614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"63 259 мың" деген сан "101 077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"Ақсу ауылын сумен қамту - 37 818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Л. Елеусинов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А. Куликешев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30 сәуірдегі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501"/>
        <w:gridCol w:w="302"/>
        <w:gridCol w:w="302"/>
        <w:gridCol w:w="8984"/>
        <w:gridCol w:w="1609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9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7721642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5698985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1487898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1487898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3446464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3446464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76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0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1757564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1757564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53"/>
        <w:gridCol w:w="747"/>
        <w:gridCol w:w="704"/>
        <w:gridCol w:w="7821"/>
        <w:gridCol w:w="19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7749632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375643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219664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3604729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627447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көшелердi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605787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330481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1000117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808226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201258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215319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активтерімен жасалатын операциялар бойынша сальдо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- 329248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(профицитін) қаржыландыру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