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55ad" w14:textId="1c75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Чапаев ауылдық округі Чапаев ауылындағы атаусыз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Чапаев ауылдық округі әкімінің 2014 жылы 8 желтоқсандағы № 170 шешімі. Батыс Қазақстан облысының Әділет департаментінде 2014 жылғы 18 желтоқсанда № 3714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Чапаев ауылы халқының пікірін ескере отырып және Батыс Қазақстан облыстық ономастика комиссиясының қорытындысы негізінде, Чапаев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Ақжайық ауданы Чапаев ауылдық округі Чапаев ауылының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7 -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8 - "Еуразия";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9 -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10 - "Сарайшық";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11 -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35 - "Арман";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49 -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50 -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 51 -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Чапаев ауылдық округі әкімі аппаратының бас маманы Бибулат Бахитжанович Зейнуллин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