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d4c" w14:textId="f06a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"Ақжайық ауданы бойынша 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2014 жылғы 4 шілдедегі № 290 қаулысы. Батыс Қазақстан облысы Әділет департаментінде 2014 жылғы 25 шілдеде № 3595 болып тіркелді. Күші жойылды - Батыс Қазақстан облысы Ақжайық ауданы әкімдігінің 2015 жылғы 2 наурыздағы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02.03.2015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 "Білім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 бойынша 2014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Төреғалиев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шілдедегі № 290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2014 жылға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6"/>
        <w:gridCol w:w="4699"/>
        <w:gridCol w:w="3698"/>
      </w:tblGrid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тәрбие мен оқытудың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ұйымы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"Ақбота"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"Бөбек"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"Балбұлақ"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"Айгөлек"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"Балбөбек"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Ілбішін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"Еркемай"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Базаршо-лан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"Балдәурен"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"Балғыншақ"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Қарауыл-төбе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"Нұрбақыт" мектепке дейінгі ұйымы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"Алмалы орта жалпы білім беретін мектебі" коммуналдық 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"С.Ошанов атындағы орта жалпы білім беретін мектебі"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Жаңабұлак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облысы-ның Ақжайық ауданының білім бөлімінің "Жаңабұлақ орта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мектебі"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"№ 1 орта жалпы білім беретін мектебі" коммуналдық 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"Бітік орта жалпы білім беретін мектеп-балабақшасы"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"Бударин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ауылы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"Талап орта жалпы білім беретін мектеп-балабақшасы"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693"/>
        <w:gridCol w:w="37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