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8865" w14:textId="6878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жылғы 24 желтоқсандағы № 19-6 "2014-2016 жылдарға арналған қалалық бюджет туралы"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2014 жылғы 22 желтоқсандағы № 31-2 шешімі. Батыс Қазақстан облысының Әділет департаментінде 2014 жылғы 24 желтоқсанда № 3727 болып тіркелді. Күші жойылды - Батыс Қазақстан облысы Орал қалалық мәслихатының 2015 жылғы 31 наурыздағы № 32-8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Орал қалалық мәслихатының 31.03.2015 </w:t>
      </w:r>
      <w:r>
        <w:rPr>
          <w:rFonts w:ascii="Times New Roman"/>
          <w:b w:val="false"/>
          <w:i w:val="false"/>
          <w:color w:val="ff0000"/>
          <w:sz w:val="28"/>
        </w:rPr>
        <w:t>№ 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Орал қалалық мәслихатының 2013 жылғы 24 желтоқсандағы № 19-6 "2014-2016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3391 тіркелген, 2014 жылғы 16 қаңтарда "Жайық-үні – Жизнь города"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2014-2016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кірістер – 24 394 284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12 541 133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141 577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2 785 381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8 926 193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шығындар – 25 369 643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активтерімен операциялар бойынша сальдо – 152 609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163 269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10 660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 (профициті) – -1 127 968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тапшылығын қаржыландыру (профицитін пайдалану) – 1 127 968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1 658 409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707 930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177 489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2014 жылға арналған қалалық бюджетте республикалық бюджеттен нысаналы трансферттер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жалпы білім беруге – 67 308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білім беру ұйымдарында мемлекеттік білім беру тапсырысын іске асыруға – 491 901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ведомстволық бағыныстағы мемлекеттік мекемелерінің және ұйымдарының күрделі шығыстарына – 32 776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мүгедектердің құқықтарын қамтамасыз ету және өмір сүру сапасын жақсарту жөніндегі іс-шаралар жоспарын іске асыруға – 9 091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белгіленген тұрғылықты жері жоқ тұлғаларды әлеуметтік бейімдеуге – 4 994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инженерлік коммуникациялық инфрақұрылымды жобалау, дамыту, жайластыру және (немесе) сатып алуға – 1 986 249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тұрғын үй қорының тұрғын үйін жобалау, салу және (немесе) сатып алуға – 1 129 509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сумен жабдықтау және су бұру жүйесін дамытуға – 724 815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шаруашылығын дамытуға – 447 875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"Өңірлерді дамыту" бағдарламасы шеңберінде инженерлік инфрақұрылымын дамытуға – 1 007 140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атаулы әлеуметтік көмекке – 2 305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 жасқа дейінгі балаларға мемлекеттік жәрдемақылар – 1 466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 ақысына ерекше еңбек жағдайлары үшін ай сайынғы үстемеақылар – 414 697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мамандандырылған уәкілетті ұйымдардың жарғылық капиталдарын ұлғайтуға – 101 034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облыстық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жалпы білім беруге – 35 638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ведомстволық бағыныстағы мемлекеттік мекемелерінің және ұйымдарының күрделі шығыстарына – 53 484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қаланы және елді мекендерді абаттандыруды дамытуға – 215 026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спорт объектілерін дамытуға – 140 361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тұрғын үй қорының тұрғын үйін жобалау, салу және (немесе) сатып алуға – 603 406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сумен жабдықтау және су бұру жүйесін дамытуға – 378 513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шаруашылығын дамытуға – 70 986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"Өңірлерді дамыту" бағдарламасы шеңберінде инженерлік инфрақұрылымын дамытуға – 111 697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 бойынша қалаларды және ауылдық елді мекендерді дамыту шеңберінде объектілерді жөндеуге – 115 559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объектілерін салу және реконструкциялауға – 47 802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көлік инфрақұрылымын дамытуға – 808 892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автомобиль жолдарын және елді-мекендердің көшелерін күрделі және орташа жөндеуге – 147 672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мәдени-демалыс жұмысын қолдауға – 39 930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Орал қалалық мәслихаты аппаратының басшысы (Р. Сергалина)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Турсынова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22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 жылғы 24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14"/>
        <w:gridCol w:w="1013"/>
        <w:gridCol w:w="1014"/>
        <w:gridCol w:w="268"/>
        <w:gridCol w:w="5503"/>
        <w:gridCol w:w="30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24 394 284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12 541 133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5 262 044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5 262 044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4 251 329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4 251 329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2 204 205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1 329 118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419 572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2 785 381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2 447 256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2 447 256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8 926 193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8 926 193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8 926 193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 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25 369 643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9 198 913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2 321 532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2 321 532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1 829 631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491 901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6 482 134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6 482 134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6 012 962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469 172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1 057 945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957 698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10 202 005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5 440 806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5 144 851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3 153 851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1 932 529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1 533 911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800 853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398 618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398 618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2 828 670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2 445 614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1 248 894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697 730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383 056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383 056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912 786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310 823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1 934 413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970 146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805 023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(қалаішілік), қала маңындағы ауданішілік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1 311 262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1 291 034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-1 127 968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1 127 968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