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33b" w14:textId="b8f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25 қарашадағы № 30-6 шешімі. Батыс Қазақстан облысының Әділет департаментінде 2014 жылғы 22 желтоқсанда № 3721 болып тіркелді. Күші жойылды - Батыс Қазақстан облысы Орал қалалық мәслихатының 2015 жылғы 3 желтоқсандағы № 39-4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қалалық мәслихатының 03.12.2015 </w:t>
      </w:r>
      <w:r>
        <w:rPr>
          <w:rFonts w:ascii="Times New Roman"/>
          <w:b w:val="false"/>
          <w:i w:val="false"/>
          <w:color w:val="ff0000"/>
          <w:sz w:val="28"/>
        </w:rPr>
        <w:t>№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11 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Мүгедектер қатарындағы кемтар балаларды жеке оқыту жоспары бойынша үйде оқытуға жұмсаған шығындарын өндіріп алу тәртібі мен мөлшері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шығындарды өтеу әр балаға психологиялық-медициналық-педагогикалық консультацияның қорытындысы болған жағдайда ай сайын бес айлық есептік көрсеткіш мөлшерінде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үйде оқытуға жұмсаған шығындарды өтеу (толықтай мемлекет қамтамасыз ететін мүгедек балалар және оларға қатысты ата-аналары, ата-ана құқығынан айырылған мүгедек балалардан басқа) мүгедектер қатарындағы кемтар балалардың ата-анасының біреуіне және басқа заңды өкілдеріне отбасы кірісі есепке алынбай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(Р. Сергалина)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