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79bb" w14:textId="b80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2014 жылы субсидиялауға жататын ішкі су көлігіндегі әлеуметтік мәні бар залалды маршруттардың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2014 жылғы 5 желтоқсандағы № 3210 қаулысы. Батыс Қазақстан облысының Әділет департаментінде 2014 жылғы 18 желтоқсанда № 3716 болып тіркелді. Күші жойылды - Батыс Қазақстан облысы Орал қаласы әкімдігінің 2015 жылғы 23 қантардағы № 247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қаласы әкімдігінің 23.01.2015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"Ішкі су көлігі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2004 жылғы 6 шілдедегі Қазақстан Республикасының Заңдарын, "Тасымалдаушылардың ішкі су көлігінде әлеуметтік мәні бар жолаушылар тасымалын жүзеге асыруға байланысты залалдарын бюджет қаражаты есебінен субсидиялау қағидасын бекіту туралы" 2011 жылғы 6 қыркүйектегі Қазақстан Республикасы Үкіметінің № 1017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әлеуметтік мәні бар залалды маршруттарды субсидиялау жөніндегі комиссияның ұсынымы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2014 жылы субсидиялауға жататын ішкі су көлігіндегі әлеуметтік мәні бар залалды маршруттардың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бастап қолданысқа енгізіледі және 2014 жылдың 1 сәуірінен туындаған құқықтық қатынастарға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Орал қаласы әкімі аппараты басшысының орынбасары - мемлекеттік-құқықтық жұмыстар бөлімінің басшысы (М. Умралеев)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әкімінің орынбасары Ғ. Ғ. Орынғалиевқа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5 желтоқсан № 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2014 жылы субсидиялауға жататын ішкі су көлігіндегі әлеуметтік мәні бар залалды маршруттардың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9586"/>
      </w:tblGrid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- "Учужный затон"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– "Барбастау" бау-бақша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