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03d2" w14:textId="3ff0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24 желтоқсандағы № 19-6 "2014-2016 жылдарға арналған қалалық бюджет туралы"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2014 жылғы 7 тамыздағы № 25-2 шешімі. Батыс Қазақстан облысының Әділет департаментінде 2014 жылғы 12 тамызда № 3606 болып тіркелді. Күші жойылды - Батыс Қазақстан облысы Орал қалалық мәслихатының 2015 жылғы 31 наурыздағы № 32-8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Орал қалалық мәслихатының 31.03.2015 </w:t>
      </w:r>
      <w:r>
        <w:rPr>
          <w:rFonts w:ascii="Times New Roman"/>
          <w:b w:val="false"/>
          <w:i w:val="false"/>
          <w:color w:val="ff0000"/>
          <w:sz w:val="28"/>
        </w:rPr>
        <w:t>№ 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Орал қалалық мәслихатының 2013 жылғы 24 желтоқсандағы № 19-6 "2014-2016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3391 тіркелген, 2014 жылғы 16 қаңтарда "Жайық үні–Жизнь города"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2014-2016 жылдарға арналған қалалық бюджет тиісінше 1, 2 және 3 қосымшаларға сәйкес, оның ішінде 2014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23 420 281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12 599 361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121 118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2 578 668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8 121 134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24 391 080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операциялар бойынша сальдо – 157 169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157 169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- 1 127 968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1 127 968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1 658 409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707 930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177 489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"266 994 мың" саны "66 994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"64 708 мың" саны "66 308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"483 701 мың" саны "491 901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"2 011 249 мың" саны "1 986 249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Ермекқалиев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836"/>
        <w:gridCol w:w="488"/>
        <w:gridCol w:w="313"/>
        <w:gridCol w:w="313"/>
        <w:gridCol w:w="6438"/>
        <w:gridCol w:w="34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1077"/>
        <w:gridCol w:w="1077"/>
        <w:gridCol w:w="284"/>
        <w:gridCol w:w="5236"/>
        <w:gridCol w:w="31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елді-мекендерде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ж?не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-1 127 968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