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f9a9" w14:textId="becf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2014 жылғы 4 мамырдағы № 1037 қаулысы. Батыс Қазақстан облысы Әділет департаментінде 2014 жылғы 30 мамырда № 3547 болып тіркелді. Күші жойылды - Батыс Қазақстан облысы Орал қаласы әкімдігінің 2015 жылғы 23 қаңтардағы № 247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қаласы әкімдігінің 23.01.2015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"Білім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мектепке дейiнгi тәрбие мен оқытуға мемлекеттiк бiлiм беру тапсырысын, жан басына шаққандағы қаржыландыру және ата - 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М. Қ. 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 2014 жылғы № 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мектепке дейiнгi тәрбие мен оқытуға мемлекеттiк бiлiм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 - 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3838"/>
        <w:gridCol w:w="1090"/>
        <w:gridCol w:w="1591"/>
        <w:gridCol w:w="1591"/>
        <w:gridCol w:w="3100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 аумақтық орнала-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тәрбиеле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нушіге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білім беру 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 – ананың 1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1 "Айгөлек"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2 "Шағала"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білім бөлімінің "Елочка" № 3 бөбекжай -балабақшасы"МКҚК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4 "Березка"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5 "Сәуле"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6 "Шолпан"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7 "Айна-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лайын"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8 "Сказка"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9 "Еркемай"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10 "Балапан"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 кентінің Серебряков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ряков кентінің № 11 "Ертөстік"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12 "Аленушка"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Зачаган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13 "Золотой ключик"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14 "Колосок"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15 "Ақбота"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16 "Лесная сказка"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17 "Родникок"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білім беру бөлімінің № 18 мектеп-балабақша кешені"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19 "Золотой петушок"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20 "Балбөбек"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21 "Росинка"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22 "Колобок"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23 мектепке дейінгі ұйым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24 "Солнышко"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25 "Снежинка"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№ 26 "Тұлпар"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білім бөлімінің "Жігер" № 27 балабақшасы" қалалық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28 "Қарлығаш"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29 "Балауса"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№ 30 "Гүлдер"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№ 31 "Бал-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 32 "Колокольчик"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 33 "Орленок"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"Орал қаласының білім беру бөлімінің "№ 34 "Балбұлақ" бөбекжай"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қаласының білім беру бөлімінің "№ 35 "Шұғыла"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 36 "Балақай"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 37 "Жұлдыз-ай"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 38 "Жазира"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 39 "Салтанат"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 40 "Болашақ"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 41 "Ақ тілек"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 42 "Алтын сақа"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 қаласы әкімдігі Орал қаласының білім беру бөлімінің "№ 43 "Өркен" мектепке дейінгі ұйымы" МКҚК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 44 "Мерей"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қаласының білім беру бөлімінің "№ 45 "Нұрсәт"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 46 "Ақжайық"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 47 "Бәйтерек"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№ 48 "Мұрагер"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орта жалпы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"Ж.Молдағалиев атындағы № 2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3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5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"А.С.Макаренко атындағы № 6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7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"№ 9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 Байтұр-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сынов атындағы № 10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12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13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14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16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17 орта жалпы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19 орта жалпы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21 орта жалпы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22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23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24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25 орта жалпы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26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32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39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40 орта жалпы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45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кенті 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ряково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ряково жалпы орта білім беретін мектебі" ММ жанындағы шағын орталық"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 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қоғамы жанындағы шағын -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нитарлық-техника-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колледжі" мекемесі жанындағы шағын -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"Алмаз и L" мектепке дейінгі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кершілігі шектеулі 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МКҚК -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ММ -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