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dbbc6" w14:textId="dddbb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Орал қаласы бойынша 2014 жылға өсiмдiк шаруашылығындағы мiндеттi сақтандыруға жататын өсiмдiк шаруашылығы өнiмiнiң түрлерi бойынша егiс жұмыстарының басталуы мен аяқталуының оңтайлы мерзiмдерiн белгiлеу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Орал қаласы әкімдігінің 2014 жылғы 11 сәуірдегі № 759 қаулысы. Батыс Қазақстан облысы Әділет департаментінде 2014 жылғы 23 сәуірде № 3505 болып тіркелді. Күші жойылды - Батыс Қазақстан облысы Орал қаласы әкімдігінің 2015 жылғы 20 қарашадағы № 3585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Батыс Қазақстан облысы Орал қаласы әкімдігінің 20.11.2015 </w:t>
      </w:r>
      <w:r>
        <w:rPr>
          <w:rFonts w:ascii="Times New Roman"/>
          <w:b w:val="false"/>
          <w:i w:val="false"/>
          <w:color w:val="ff0000"/>
          <w:sz w:val="28"/>
        </w:rPr>
        <w:t>№ 3585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"Қазақстан Республикасындағы жергілікті мемлекеттік басқару және өзін-өзі басқару </w:t>
      </w:r>
      <w:r>
        <w:rPr>
          <w:rFonts w:ascii="Times New Roman"/>
          <w:b w:val="false"/>
          <w:i w:val="false"/>
          <w:color w:val="000000"/>
          <w:sz w:val="28"/>
        </w:rPr>
        <w:t>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2001 жылғы 23 қаңтардағы, "Өсімдік шаруашылығындағы міндетті сақтандыру </w:t>
      </w:r>
      <w:r>
        <w:rPr>
          <w:rFonts w:ascii="Times New Roman"/>
          <w:b w:val="false"/>
          <w:i w:val="false"/>
          <w:color w:val="000000"/>
          <w:sz w:val="28"/>
        </w:rPr>
        <w:t>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2004 жылғы 10 наурыздағы Қазақстан Республикасының Заңдарына сәйкес, қала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Орал қаласы бойынша 2014 жылға өсімдік шаруашылығындағы міндетті сақтандыруға жататын өсімдік шаруашылығы өнімінің түрлері бойынша егіс жұмыстарының басталуы мен аяқталуының оңтайлы мерзімдері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"Орал қаласының ауыл шаруашылығы және ветеринария бөлімі" мемлекеттік мекемесі осы қаулыдан туындайтын қажетті шараларды қабылдасын.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қаулының орындалуын бақылау қала әкімінің орынбасары Қ. Маңқараевқа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қаулы алғашқы ресми жарияланған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Көлгінов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Орал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11 сәуірде № 759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қосымша</w:t>
            </w:r>
          </w:p>
        </w:tc>
      </w:tr>
    </w:tbl>
    <w:bookmarkStart w:name="z1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Орал қаласы бойынша 2014 жылға өсімдік шаруашылығындағы</w:t>
      </w:r>
      <w:r>
        <w:br/>
      </w:r>
      <w:r>
        <w:rPr>
          <w:rFonts w:ascii="Times New Roman"/>
          <w:b/>
          <w:i w:val="false"/>
          <w:color w:val="000000"/>
        </w:rPr>
        <w:t>міндетті сақтандыруға жататын өсімдік шаруашылығы өнімінің түрлері бойынша</w:t>
      </w:r>
      <w:r>
        <w:br/>
      </w:r>
      <w:r>
        <w:rPr>
          <w:rFonts w:ascii="Times New Roman"/>
          <w:b/>
          <w:i w:val="false"/>
          <w:color w:val="000000"/>
        </w:rPr>
        <w:t>егіс жұмыстарының басталуы мен аяқталуының оңтайлы мерзімдері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7"/>
        <w:gridCol w:w="1185"/>
        <w:gridCol w:w="1698"/>
        <w:gridCol w:w="1698"/>
        <w:gridCol w:w="1698"/>
        <w:gridCol w:w="1698"/>
        <w:gridCol w:w="1698"/>
        <w:gridCol w:w="1698"/>
      </w:tblGrid>
      <w:tr>
        <w:trPr>
          <w:trHeight w:val="30" w:hRule="atLeast"/>
        </w:trPr>
        <w:tc>
          <w:tcPr>
            <w:tcW w:w="9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"/>
        </w:tc>
        <w:tc>
          <w:tcPr>
            <w:tcW w:w="11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Өсімдік шаруашылығы өнімінің түрлері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Үшінші құрғақ далалық аймақта егіс жұмыстарының басталуы мен аяқталуының оңтайлы мерзімі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Көктем ерте түскен мезгілде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Көктем орта мезгілде түскенде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Көктем жәй түскен мезгілде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басталуы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аяқталуы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басталуы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аяқталуы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басталуы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аяқталуы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"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Жаздық бидай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мамыр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мамыр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мамыр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мамыр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мамыр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мамыр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"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Күздік бидай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тамыз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қыркүйек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тамыз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қыркүйек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тамыз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қыркүйек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"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Жаздық арпа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сәуір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мамыр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сәуір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мамыр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мамыр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мамыр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5"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сәуір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мамыр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сәуір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мамыр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мамыр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мамыр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6"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мамыр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мамыр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мамыр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мамыр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мамыр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мамыр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7"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Күнбағыс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мамыр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мамыр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мамыр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мамыр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мамыр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мамыр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