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8ace" w14:textId="4598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22 желтоқсандағы № 325 қаулысы. Батыс Қазақстан облысының әділет департаментінде 2015 жылғы 27 қаңтарда № 3781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"Жануарлар дүниесiн қорғау, өсiмiн молайту және 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9 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жергілікті маңызы бар балық шаруашылығы су айдындарының және (немесе) учаскелерінің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әкімдігінің кейбір қаулыларының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табиғи ресурстар және табиғат пайдалануды реттеу басқармасы" мемлекеттік мекемесі (А. М. Дәулетжанов) осы қаулының әділет органдарында мемлекеттік тіркелуін, "Әділет" ақпараттық-құқықтық жүйесі мен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орынбасары А. К. Өтеғұловқа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 жаңа редакцияда - Батыс Қазақстан облысы әкімдігінің 26.05.2025 </w:t>
      </w:r>
      <w:r>
        <w:rPr>
          <w:rFonts w:ascii="Times New Roman"/>
          <w:b w:val="false"/>
          <w:i w:val="false"/>
          <w:color w:val="ff0000"/>
          <w:sz w:val="28"/>
        </w:rPr>
        <w:t>№ 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 және (немесе)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(га,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ауылынан батысқа қарай 27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ауылынан оңтүстікке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Жолап ауылы арқылы Бітік су қоймасының деңгейінен Дөңгелек су қоймасына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Грачи 1 өзенінен батысқа қарай Бітік су қоймасының деңгейінен Дөңгелек су қоймасына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қоймасынан төмен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 гидроторабынан Бітік су қоймасының балық шаруашылығы учаскесінің шекарасына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 плотинасынан №1 Дөңгелек су қоймасының балық шаруашылығы учаскесіне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 гидроторабынан "Чапаев-Жалпақтал" жолымен қиылысқанға дейін, Қабыршақты ауылынан 1 км жоғары және Қабыршақты ауылынан 1 км төмен учаскесін қоспағанда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 плотинасынан №2 Дөңгелек су қоймасының балық шаруашылығы учаскесіне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"Чапаев-Жалпақтал" жолымен қиылысқанынан солтүстікке қарай, Жамбыл ауылынан 1 км жоғары нүктесіне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Бағырлай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ауылынан Атырау облысының шекарасына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ауылынан оңтүстікке қарай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Вальковая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оңтүстік-шығысқа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ауылынан солтүстікке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ауылынан солтүстікке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Бородиновская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ауылынан солтүстікке қарай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(Горячкинская)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ауылынан 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Воровская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ауылынан 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 маңындағы Бударин каналының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батысқа қарай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жырасындағы су айдынының №1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батысқа қарай 4 км (электр желісімен қиылысқан тұстан бастап бөгетке дейін)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жырасындағы су айдынының №2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Бударин ауылынан батысқа қарай 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солтүстік-батысқа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мен Базартөбе ауылы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Коловертинcкая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 Бударин ауылынан батысқа қарай 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ауылынан 0,5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ауылынан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Аңқаты айрығы, Бөрлі-Ақсай трассасымен қиылысады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Бөрлі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оңтүстік-шығысқа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Перевестное (Бумакөл)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ауылынан солтүстік 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Бесағаш ауылынан оңтүстік-шығысқа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ауылынан оңтүстікке қарай 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 маңындағы Ақбұлақ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ауылының солтүстігіндегі Утва өзенінің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 аңғарының жазық жерінде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ауылынан солтүстік-батысқа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солтүстік-батысқа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ауылынан шығысқа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ауылынан солтүстік-батысқа қарай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Пятимар ауылдық округінің аумағында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плотинасынан №1 Пятимар су қоймасының балық шаруашылығы учаскесіне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гидроторабынан Қосмұрын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плотинасынан №2 Пятимар су қоймасының балық шаруашылығы учаскесіне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Қосмұрын ауылынан Пятимар су қоймасындағы балық шаруашылығы құрылғысының шекарасына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 плотинасынан сағасына дейінгі Көшім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 плотинасынан сағасына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Адайбай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 Ақоба ауылынан оңтүстік-батысқа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Ичка тауларынан бастау алып Орал қаласы аумағындағы Шаған өзеніне құйғанға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Таловая жырасындағы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ауылынан оңтүстік-шығысқа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Быковка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ауылынан солтүстік-батысқа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шығысқа қарай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оңтүстік-шығысқа қарай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шығысқа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 (солтүстік учаскесі)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шығысқа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ауылынан солтүстікке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жоғары Шаған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шекарасынан "Самара-Шымкент" трассасы бойындағы автожол көпіріндегі ауылға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жырасындағы Пеньков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солтүстікке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ауылындағы №2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жағынан Сырым батыр ауылымен жанасады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каналының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ауылынан Киров су қоймасына дейін (Өркен ауылы)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ауылындағы №1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ауылдық округінің Сырым батыр ауылынан оңтүстікке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Мантық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Кура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солтүстікке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Корейский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солтүстікке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Брусяное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ауылынан оңтүстік-шығысқа қарай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көліндегі №1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ауылының оңтүстігінде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көліңдегі №2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көліңдегі №3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ауылының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көліңдегі №4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ауылының оңтүстігінде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көліңдегі №5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ауылдың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 ауылынан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Татарская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солтүстік-батысқа қарай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Карпятник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ауылынан солтүстік-шығысқа қарай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ауылынан №2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округіндегі Павлов ауылынан оңтүстік-батысқа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ауылынан №1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округіндегі Павлов ауылынан солтүстікке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 бөгетіндегі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оңтүстік-шығысқа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Чигрин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ауылынан солтүстік-шығысқа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котлубань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ауылынан оңтүстік-шығысқа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ауылынан солтүстік-шығысқа қарай 6,2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ауылынан шығысқа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ауылының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ауылының оңтүстік-батысында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ауылының оңтүстік-батысында (бұрынғы Погодаев ауылы)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округіндегі Шаған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"Энергетик 1" және "Звездочка" бау-бақша серіктестіктеріне қарама-қарсы сол жағалаудағы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Быковка өзені (Ресей Федерациясы шекарасынан Балабанов ауылының маңындағы бөгетке дейінгі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шекарасынан Балабанов ауылының маңындағы бөгетке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Шучкино ауылының маңындағы Таловая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ауылынан шығысқа қарай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Астафьево ауылының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Астафьево ауылының солтүстігінде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Сакрыл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ауылынан оңтүстік–батысқа қарай 10,2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ауылынан оңтүстікке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 (Байтұрған – Таңат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және Айғанша, Егінсай, Таңат ауылдары арқылы оңтүстік-шығыс бағытта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 (Сатыбалды – Әжімбет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батыстан шығысқа қарай Жас ауылы арқылы өтеді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 (Қожантай – Айдархан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Қожантай, Шұғыла, Жырғансай, Қарасу және Кіші Айдархан ауылдары арқылы солтүстіктен оңтүстік бағытта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 (Айдархан – Маштексай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Айдархан, Жаңажол, Мәштексай ауылдары арқылы солтүстіктен оңтүстіке бағытта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 (Ақсуат – Әбіш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бөлігі Бостандық, Көктерек, Жұлдыз, Ақсуат және Әбіш ауылдары арқылы солтүстік-батыстан оңтүстік-шығысқа қарай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 (Көктерек – Жұлдыз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өзеннің бөлігі Көктерек және Жұлдыз ауылдары арқылы солтүстік-батыстан оңтүстік-шығысқа қарай ағып өтеді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 (Жұлдыз ауылынан Айдын көліне дейінгі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бөлігі Жұлдыз және Тасоба ауылдары арқылы солтүстік-батыстан оңтүстікке қарай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Бостандық, Сейтқали және Дауылбай ауылдары арқылы ағады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ауылынан шығысқа қарай 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ауылынан батысқа қарай 27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ауылынан солтүстік-батысқа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ауылынан оңтүстікке қарай 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ауданының Сегізсай (бұрынғы Лебедевка) ауылынан солтүстікке қарай 10 км бастап Қаратөбе ауданының Төлен көлі құйылысына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шекарасынан Сұлукөл көлінің құйылысына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ауылынан 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ауылынан шығысқа қарай 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ауылынан басталады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сағасына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Бұлан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Жымпиты өзенінің сағасына дейін (Шыңғырлау, Қаратөбе, Сырым аудандары)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өзені сағасынан сағаға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Шолақ-Аңқаты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солтүстік-батысқа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ауылынан Қырыққұдық ауылына дейінгі Өлеңті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Қособа, Сайқұдық, Қырыққұдық ауылдары және басқалары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Шежін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Қалмақшабын және басқа елді мекендері арқылы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Шежін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Еменжар, II Шежін, Талдыбұлақ және басқа елді мекендері арқылы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ауылынан Алмалы елді мекеніне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Бәйтерек ауданы Егіндібұлақ ауылдық округіндегі Алмалы елді мекеніне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ауылынан II Шежін ауылына дейінгі II Шежін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Еменжар, Көсем, II Шежін ауылдары арқылы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ЖигулҰвцев қыстауынан Киров ауылына дейінгі I Шежін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Амангелді ауылы, I Шежін ауылы, Алмалы елді мекені арқылы ағып өтеді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 Ақтау ауылы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Бубенец қыстауы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ауылынан солтүстік-шығысқа қарай 14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ауылының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оңтүстікке қарай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ауылынан батысқа қарай 8,5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 Мереке ауылынан оңтүстікке қарай 20 км жерде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ауылдық округінің Аққайнар (бұрынғы Астраханкино) ауылының маңында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 маңындағы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ауылынан солтүстікке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ауылынан солтүстік-шығысқа қарай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ауылынан солтүстік-шығысқа қарай 10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ауылынан солтүстік-шығысқа қарай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ауылынан батысқа қарай 16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ауылынан солтүстікке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жырасындағы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солтүстік-шығысқа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шығысқа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 маңында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Жаңаөмір ауылының төменіндегі қыстақтан Шалқар көліне дейінгі сағасынан 5 км жоғарғы нүктесіне дейін (Сырым, Теректі аудандары)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Шолақ-Аңқаты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Шалқар көліне құйылысынан Сырым ауданындағы Алғабас ауылынан 10 км жоғарыға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ауылынан Қарабас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Тасшеген ауылы маңында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Покатиловка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ауылынан Жаңаөмір ауылындағы бөгетке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Жаңаөмір ауылынан Кемер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сағасына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Өлекті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оңтүстік-батысқа қарай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солтүстік-шығысқа қарай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№2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ауылынан солтүстік-батысқа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шығысқа қарай 4 км және Тақсай ауылынан солтүстік-батысқа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шығысқа қарай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Колузанов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солтүстік-шығысқа қарай 8,5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плотинасынан Төңкеріс ауылындағы бөгетке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Еремкин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солтүстікке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оңтүстік-шығысқа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Жаманбөрлі жырасындағы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және Долин ауылдарының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ауылынан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Теректі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солтүстік-батысқа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 Бутайка жырасындағы №2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 ауылынан солтүстікке қарай 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Бобровая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ауылынан 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Бобровая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ауылынан оңтүстік-батысқа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ауылының маңындағы 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ауылынан солтүстікке қарай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ауылдық округінің Ерсары ауылынан солтүстік-батысқа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оңтүстік-батысқа қарай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оңтүстікке қарай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ауылдық округінің Придорожный ауылынан солтүстікке қарай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Жанғызағаш жырасындағы № 1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ауылынан оңтүстік-шығысқа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Жанғызағаш жырасындағы 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ауылынан оңтүстік-шығысқа қарай 10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Жіңішкесай (Жаңакүш)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ауылынан оңтүстік-батысқа қарай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ауылынан батысқа қарай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ауылынан 10 км жоғары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Құтантал ауылынан оңтүстік-батысқа қарай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ауылынан Ақтау ауылына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ауылынан оңтүстік-шығысқа қарай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ауылынан шығысқа қарай 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ауылының маңындағы Келте жырасындағы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ауылынан оңтүстік-батысқа қарай 5,6 км жерде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ауылынан батысқа қарай 6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"2-я дачная" саяжай алқабынан оңтүстікке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ауданындағы "Объединенное" бау-бақша қауымдастығы қасындағы Шаған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"Банковец-2" бау-бақша қауымдастығы маңындағы аспалы көпірден сол жақ жағалауындағы Яблочная және Набережная көшелерінің қиылысына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Кумыска өзбойы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ауылдық округіндегі Өскенауыл ауылына шығысынан жанасады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жырасындағы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ауылынан солтүстік-батысқа қарай 9,5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ауылының маңындағы Шаған (Көшім) арнасының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ауылының маңында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22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325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әкімдігінің күші жойылды деп танылған қаулыларының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әкімдігінің 2009 жылғы 20 шілдедегі № 174 "Жергілікті маңызы бар балық шаруашылығы су айдындарының және (немесе) учаскелерінің тізбесін бекіту туралы" (Нормативтік құқықтық актілерді мемлекеттік тіркеу тізілімінде № 3028 тіркелген, 2009 жылғы 6 тамыздағы "Орал өңірі"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облысы әкімдігінің 2012 жылғы 25 желтоқсандағы № 269 "Батыс Қазақстан облысы әкімдігінің "Жергілікті маңызы бар балық шаруашылығы су тоғандарының тізбесін бекіту туралы" 2009 жылғы 20 шілдедегі № 174 қаулысына өзгерістер мен толықтырулар енгізу туралы" (Нормативтік құқықтық актілерді мемлекеттік тіркеу тізілімінде № 3147 тіркелген, 2013 жылғы 29 қаңтардағы "Орал өңірі" және "Приуралье"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