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bd118" w14:textId="86bd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2014 жылғы 12 желтоқсандағы № 21-2 шешімі. Батыс Қазақстан облысының Әділет департаментінде 2014 жылғы 22 желтоқсанда № 3724 болып тіркелді. Күші жойылды - Батыс Қазақстан облыстық мәслихатының 2016 жылғы 9 қаңтардағы № 30-3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облыстық мәслихатының 09.01.2016 </w:t>
      </w:r>
      <w:r>
        <w:rPr>
          <w:rFonts w:ascii="Times New Roman"/>
          <w:b w:val="false"/>
          <w:i w:val="false"/>
          <w:color w:val="ff0000"/>
          <w:sz w:val="28"/>
        </w:rPr>
        <w:t>№ 30-3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103 729 375 мың теңге:</w:t>
      </w:r>
      <w:r>
        <w:br/>
      </w:r>
      <w:r>
        <w:rPr>
          <w:rFonts w:ascii="Times New Roman"/>
          <w:b w:val="false"/>
          <w:i w:val="false"/>
          <w:color w:val="000000"/>
          <w:sz w:val="28"/>
        </w:rPr>
        <w:t>
      </w:t>
      </w:r>
      <w:r>
        <w:rPr>
          <w:rFonts w:ascii="Times New Roman"/>
          <w:b w:val="false"/>
          <w:i w:val="false"/>
          <w:color w:val="000000"/>
          <w:sz w:val="28"/>
        </w:rPr>
        <w:t>салықтық түсімдер – 28 585 445 мың теңге;</w:t>
      </w:r>
      <w:r>
        <w:br/>
      </w:r>
      <w:r>
        <w:rPr>
          <w:rFonts w:ascii="Times New Roman"/>
          <w:b w:val="false"/>
          <w:i w:val="false"/>
          <w:color w:val="000000"/>
          <w:sz w:val="28"/>
        </w:rPr>
        <w:t>
      </w:t>
      </w:r>
      <w:r>
        <w:rPr>
          <w:rFonts w:ascii="Times New Roman"/>
          <w:b w:val="false"/>
          <w:i w:val="false"/>
          <w:color w:val="000000"/>
          <w:sz w:val="28"/>
        </w:rPr>
        <w:t>салықтық емес түсiмдер – 1 305 071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10 117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73 828 742 мың теңге;</w:t>
      </w:r>
      <w:r>
        <w:br/>
      </w:r>
      <w:r>
        <w:rPr>
          <w:rFonts w:ascii="Times New Roman"/>
          <w:b w:val="false"/>
          <w:i w:val="false"/>
          <w:color w:val="000000"/>
          <w:sz w:val="28"/>
        </w:rPr>
        <w:t>
      </w:t>
      </w:r>
      <w:r>
        <w:rPr>
          <w:rFonts w:ascii="Times New Roman"/>
          <w:b w:val="false"/>
          <w:i w:val="false"/>
          <w:color w:val="000000"/>
          <w:sz w:val="28"/>
        </w:rPr>
        <w:t>2) шығындар – 104 335 831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3 775 242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6 801 579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–3 145 466 мың теңге;</w:t>
      </w:r>
      <w:r>
        <w:br/>
      </w:r>
      <w:r>
        <w:rPr>
          <w:rFonts w:ascii="Times New Roman"/>
          <w:b w:val="false"/>
          <w:i w:val="false"/>
          <w:color w:val="000000"/>
          <w:sz w:val="28"/>
        </w:rPr>
        <w:t>
      </w:t>
      </w:r>
      <w:r>
        <w:rPr>
          <w:rFonts w:ascii="Times New Roman"/>
          <w:b w:val="false"/>
          <w:i w:val="false"/>
          <w:color w:val="000000"/>
          <w:sz w:val="28"/>
        </w:rPr>
        <w:t xml:space="preserve">4) қаржы активтерімен операциялар бойынша сальдо – 0 теңге: </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-4 262 569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4 262 569 мың теңге:</w:t>
      </w:r>
      <w:r>
        <w:br/>
      </w:r>
      <w:r>
        <w:rPr>
          <w:rFonts w:ascii="Times New Roman"/>
          <w:b w:val="false"/>
          <w:i w:val="false"/>
          <w:color w:val="000000"/>
          <w:sz w:val="28"/>
        </w:rPr>
        <w:t>
      </w:t>
      </w:r>
      <w:r>
        <w:rPr>
          <w:rFonts w:ascii="Times New Roman"/>
          <w:b w:val="false"/>
          <w:i w:val="false"/>
          <w:color w:val="000000"/>
          <w:sz w:val="28"/>
        </w:rPr>
        <w:t>қарыздар түсімі – 6 648 858 мың теңге;</w:t>
      </w:r>
      <w:r>
        <w:br/>
      </w:r>
      <w:r>
        <w:rPr>
          <w:rFonts w:ascii="Times New Roman"/>
          <w:b w:val="false"/>
          <w:i w:val="false"/>
          <w:color w:val="000000"/>
          <w:sz w:val="28"/>
        </w:rPr>
        <w:t>
      </w:t>
      </w:r>
      <w:r>
        <w:rPr>
          <w:rFonts w:ascii="Times New Roman"/>
          <w:b w:val="false"/>
          <w:i w:val="false"/>
          <w:color w:val="000000"/>
          <w:sz w:val="28"/>
        </w:rPr>
        <w:t>қарыздарды өтеу – 3 114 982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728 693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 тармақ жаңа редакцияда - Батыс Қазақстан облыстық мәслихатының 14.12.2015 </w:t>
      </w:r>
      <w:r>
        <w:rPr>
          <w:rFonts w:ascii="Times New Roman"/>
          <w:b w:val="false"/>
          <w:i w:val="false"/>
          <w:color w:val="ff0000"/>
          <w:sz w:val="28"/>
        </w:rPr>
        <w:t>№ 29-1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2015 жылға арналған облыстық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"2015-2017 жылдарға арналған республикалық бюджет туралы" 2014 жылғы 28 қарашадағы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2 тармақ жаңа редакцияда - Батыс Қазақстан облыстық мәслихатының 09.09.2015 </w:t>
      </w:r>
      <w:r>
        <w:rPr>
          <w:rFonts w:ascii="Times New Roman"/>
          <w:b w:val="false"/>
          <w:i w:val="false"/>
          <w:color w:val="ff0000"/>
          <w:sz w:val="28"/>
        </w:rPr>
        <w:t>№ 27-1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"2015-2017 жылдарға арналған республикалық бюджет туралы"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баптары қатерге және басшылыққа алынсын:</w:t>
      </w:r>
      <w:r>
        <w:br/>
      </w:r>
      <w:r>
        <w:rPr>
          <w:rFonts w:ascii="Times New Roman"/>
          <w:b w:val="false"/>
          <w:i w:val="false"/>
          <w:color w:val="000000"/>
          <w:sz w:val="28"/>
        </w:rPr>
        <w:t>
      </w:t>
      </w:r>
      <w:r>
        <w:rPr>
          <w:rFonts w:ascii="Times New Roman"/>
          <w:b w:val="false"/>
          <w:i w:val="false"/>
          <w:color w:val="000000"/>
          <w:sz w:val="28"/>
        </w:rPr>
        <w:t>1) 2015 жылға арналған облыстық бюджетте республикалық бюджеттен бөлінетін нысаналы трансферттердің және кредиттердің жалпы сомасы 34 688 364 мың теңге көлемінде қарастырылсын:</w:t>
      </w:r>
      <w:r>
        <w:br/>
      </w:r>
      <w:r>
        <w:rPr>
          <w:rFonts w:ascii="Times New Roman"/>
          <w:b w:val="false"/>
          <w:i w:val="false"/>
          <w:color w:val="000000"/>
          <w:sz w:val="28"/>
        </w:rPr>
        <w:t>
      </w:t>
      </w:r>
      <w:r>
        <w:rPr>
          <w:rFonts w:ascii="Times New Roman"/>
          <w:b w:val="false"/>
          <w:i w:val="false"/>
          <w:color w:val="000000"/>
          <w:sz w:val="28"/>
        </w:rPr>
        <w:t>халықты, объектілер мен аумақтарды дүлей табиғи зілзалалардан инженерлік қорғау жөніндегі жұмыстарды жүргізуге – 329 919 мың теңге;</w:t>
      </w:r>
      <w:r>
        <w:br/>
      </w:r>
      <w:r>
        <w:rPr>
          <w:rFonts w:ascii="Times New Roman"/>
          <w:b w:val="false"/>
          <w:i w:val="false"/>
          <w:color w:val="000000"/>
          <w:sz w:val="28"/>
        </w:rPr>
        <w:t>
      </w:t>
      </w:r>
      <w:r>
        <w:rPr>
          <w:rFonts w:ascii="Times New Roman"/>
          <w:b w:val="false"/>
          <w:i w:val="false"/>
          <w:color w:val="000000"/>
          <w:sz w:val="28"/>
        </w:rPr>
        <w:t>Қазақстан Республикасында агроөнеркәсiптiк кешендi дамыту жөнiндегi 2013 – 2020 жылдарға арналған "Агробизнес-2020" бағдарламасы шеңберiнде өңiрлерде агроөнеркәсiптiк кешен субъектiлерiн қолдауға – 556 084 мың теңге;</w:t>
      </w:r>
      <w:r>
        <w:br/>
      </w:r>
      <w:r>
        <w:rPr>
          <w:rFonts w:ascii="Times New Roman"/>
          <w:b w:val="false"/>
          <w:i w:val="false"/>
          <w:color w:val="000000"/>
          <w:sz w:val="28"/>
        </w:rPr>
        <w:t>
      </w:t>
      </w:r>
      <w:r>
        <w:rPr>
          <w:rFonts w:ascii="Times New Roman"/>
          <w:b w:val="false"/>
          <w:i w:val="false"/>
          <w:color w:val="000000"/>
          <w:sz w:val="28"/>
        </w:rPr>
        <w:t>мемлекеттiк атаулы әлеуметтiк көмек төлеуге – 7 052 мың теңге;</w:t>
      </w:r>
      <w:r>
        <w:br/>
      </w:r>
      <w:r>
        <w:rPr>
          <w:rFonts w:ascii="Times New Roman"/>
          <w:b w:val="false"/>
          <w:i w:val="false"/>
          <w:color w:val="000000"/>
          <w:sz w:val="28"/>
        </w:rPr>
        <w:t>
      </w:t>
      </w:r>
      <w:r>
        <w:rPr>
          <w:rFonts w:ascii="Times New Roman"/>
          <w:b w:val="false"/>
          <w:i w:val="false"/>
          <w:color w:val="000000"/>
          <w:sz w:val="28"/>
        </w:rPr>
        <w:t>18 жасқа дейiнгi балаларға мемлекеттiк жәрдемақылар төлеуге – 23 860 мың теңге;</w:t>
      </w:r>
      <w:r>
        <w:br/>
      </w:r>
      <w:r>
        <w:rPr>
          <w:rFonts w:ascii="Times New Roman"/>
          <w:b w:val="false"/>
          <w:i w:val="false"/>
          <w:color w:val="000000"/>
          <w:sz w:val="28"/>
        </w:rPr>
        <w:t>
      </w:t>
      </w:r>
      <w:r>
        <w:rPr>
          <w:rFonts w:ascii="Times New Roman"/>
          <w:b w:val="false"/>
          <w:i w:val="false"/>
          <w:color w:val="000000"/>
          <w:sz w:val="28"/>
        </w:rPr>
        <w:t>халықты әлеуметтiк қорғауға және оған көмек көрсетуге – 179 579 мың теңге;</w:t>
      </w:r>
      <w:r>
        <w:br/>
      </w:r>
      <w:r>
        <w:rPr>
          <w:rFonts w:ascii="Times New Roman"/>
          <w:b w:val="false"/>
          <w:i w:val="false"/>
          <w:color w:val="000000"/>
          <w:sz w:val="28"/>
        </w:rPr>
        <w:t>
      </w:t>
      </w:r>
      <w:r>
        <w:rPr>
          <w:rFonts w:ascii="Times New Roman"/>
          <w:b w:val="false"/>
          <w:i w:val="false"/>
          <w:color w:val="000000"/>
          <w:sz w:val="28"/>
        </w:rPr>
        <w:t>Ұлы Отан соғысындағы Жеңiстiң жетпiс жылдығына арналған iс-шараларды өткiзуге – 301 656 мың теңге;</w:t>
      </w:r>
      <w:r>
        <w:br/>
      </w:r>
      <w:r>
        <w:rPr>
          <w:rFonts w:ascii="Times New Roman"/>
          <w:b w:val="false"/>
          <w:i w:val="false"/>
          <w:color w:val="000000"/>
          <w:sz w:val="28"/>
        </w:rPr>
        <w:t>
      </w:t>
      </w:r>
      <w:r>
        <w:rPr>
          <w:rFonts w:ascii="Times New Roman"/>
          <w:b w:val="false"/>
          <w:i w:val="false"/>
          <w:color w:val="000000"/>
          <w:sz w:val="28"/>
        </w:rPr>
        <w:t>"Бизнестiң жол картасы 2020" бағдарламасы шеңберiнде өңiрлерде жеке кәсiпкерлiктi қолдауға – 1 574 749 мың теңге;</w:t>
      </w:r>
      <w:r>
        <w:br/>
      </w:r>
      <w:r>
        <w:rPr>
          <w:rFonts w:ascii="Times New Roman"/>
          <w:b w:val="false"/>
          <w:i w:val="false"/>
          <w:color w:val="000000"/>
          <w:sz w:val="28"/>
        </w:rPr>
        <w:t>
      </w:t>
      </w:r>
      <w:r>
        <w:rPr>
          <w:rFonts w:ascii="Times New Roman"/>
          <w:b w:val="false"/>
          <w:i w:val="false"/>
          <w:color w:val="000000"/>
          <w:sz w:val="28"/>
        </w:rPr>
        <w:t>ауыз сумен жабдықтаудың баламасыз көздерi болып табылатын сумен жабдықтаудың аса маңызды оқшау жүйелерiнен ауыз су беру жөнiнде көрсетiлетiн қызметтердiң құнын субсидиялауға – 350 719 мың теңге;</w:t>
      </w:r>
      <w:r>
        <w:br/>
      </w:r>
      <w:r>
        <w:rPr>
          <w:rFonts w:ascii="Times New Roman"/>
          <w:b w:val="false"/>
          <w:i w:val="false"/>
          <w:color w:val="000000"/>
          <w:sz w:val="28"/>
        </w:rPr>
        <w:t>
      </w:t>
      </w:r>
      <w:r>
        <w:rPr>
          <w:rFonts w:ascii="Times New Roman"/>
          <w:b w:val="false"/>
          <w:i w:val="false"/>
          <w:color w:val="000000"/>
          <w:sz w:val="28"/>
        </w:rPr>
        <w:t>көлiк инфрақұрылымының басым жобаларын қаржыландыруға – 2 500 000 мың теңге;</w:t>
      </w:r>
      <w:r>
        <w:br/>
      </w:r>
      <w:r>
        <w:rPr>
          <w:rFonts w:ascii="Times New Roman"/>
          <w:b w:val="false"/>
          <w:i w:val="false"/>
          <w:color w:val="000000"/>
          <w:sz w:val="28"/>
        </w:rPr>
        <w:t>
      </w:t>
      </w:r>
      <w:r>
        <w:rPr>
          <w:rFonts w:ascii="Times New Roman"/>
          <w:b w:val="false"/>
          <w:i w:val="false"/>
          <w:color w:val="000000"/>
          <w:sz w:val="28"/>
        </w:rPr>
        <w:t>мемлекеттiк мекемелердiң мемлекеттiк қызметшiлер болып табылмайтын жұмыскерлерiне, сондай-ақ жергiлiктi бюджеттерден қаржыландырылатын мемлекеттiк қазыналық кәсiпорындардың жұмыскерлерiне еңбекақы төлеу жүйесiнiң жаңа моделi бойынша еңбекақы төлеуге және олардың лауазымдық айлық ақыларына ерекше еңбек жағдайлары үшiн ай сайынғы үстеме ақы төлеуге – 2 951 677 мың теңге;</w:t>
      </w:r>
      <w:r>
        <w:br/>
      </w:r>
      <w:r>
        <w:rPr>
          <w:rFonts w:ascii="Times New Roman"/>
          <w:b w:val="false"/>
          <w:i w:val="false"/>
          <w:color w:val="000000"/>
          <w:sz w:val="28"/>
        </w:rPr>
        <w:t>
      </w:t>
      </w:r>
      <w:r>
        <w:rPr>
          <w:rFonts w:ascii="Times New Roman"/>
          <w:b w:val="false"/>
          <w:i w:val="false"/>
          <w:color w:val="000000"/>
          <w:sz w:val="28"/>
        </w:rPr>
        <w:t>мектепке дейiнгi бiлiм беру ұйымдарында мемлекеттiк бiлiм беру тапсырысын iске асыруға – 935 237 мың теңге;</w:t>
      </w:r>
      <w:r>
        <w:br/>
      </w:r>
      <w:r>
        <w:rPr>
          <w:rFonts w:ascii="Times New Roman"/>
          <w:b w:val="false"/>
          <w:i w:val="false"/>
          <w:color w:val="000000"/>
          <w:sz w:val="28"/>
        </w:rPr>
        <w:t>
      </w:t>
      </w:r>
      <w:r>
        <w:rPr>
          <w:rFonts w:ascii="Times New Roman"/>
          <w:b w:val="false"/>
          <w:i w:val="false"/>
          <w:color w:val="000000"/>
          <w:sz w:val="28"/>
        </w:rPr>
        <w:t>үш деңгейлi жүйе бойынша бiлiктiлiктi арттырудан өткен мұғалiмдерге төленетiн еңбек ақыны арттыруға – 572 977 мың теңге;</w:t>
      </w:r>
      <w:r>
        <w:br/>
      </w:r>
      <w:r>
        <w:rPr>
          <w:rFonts w:ascii="Times New Roman"/>
          <w:b w:val="false"/>
          <w:i w:val="false"/>
          <w:color w:val="000000"/>
          <w:sz w:val="28"/>
        </w:rPr>
        <w:t>
      </w:t>
      </w:r>
      <w:r>
        <w:rPr>
          <w:rFonts w:ascii="Times New Roman"/>
          <w:b w:val="false"/>
          <w:i w:val="false"/>
          <w:color w:val="000000"/>
          <w:sz w:val="28"/>
        </w:rPr>
        <w:t>техникалық және кәсiптiк бiлiм беру ұйымдарында мамандарды даярлауға арналған мемлекеттiк бiлiм беру тапсырысын ұлғайтуға – 108 311 мың теңге;</w:t>
      </w:r>
      <w:r>
        <w:br/>
      </w:r>
      <w:r>
        <w:rPr>
          <w:rFonts w:ascii="Times New Roman"/>
          <w:b w:val="false"/>
          <w:i w:val="false"/>
          <w:color w:val="000000"/>
          <w:sz w:val="28"/>
        </w:rPr>
        <w:t>
      </w:t>
      </w:r>
      <w:r>
        <w:rPr>
          <w:rFonts w:ascii="Times New Roman"/>
          <w:b w:val="false"/>
          <w:i w:val="false"/>
          <w:color w:val="000000"/>
          <w:sz w:val="28"/>
        </w:rPr>
        <w:t>техникалық және кәсiптiк бiлiм беру ұйымдарында бiлiм алушылардың стипендияларының мөлшерiн ұлғайтуға – 95 120 мың теңге;</w:t>
      </w:r>
      <w:r>
        <w:br/>
      </w:r>
      <w:r>
        <w:rPr>
          <w:rFonts w:ascii="Times New Roman"/>
          <w:b w:val="false"/>
          <w:i w:val="false"/>
          <w:color w:val="000000"/>
          <w:sz w:val="28"/>
        </w:rPr>
        <w:t>
      </w:t>
      </w:r>
      <w:r>
        <w:rPr>
          <w:rFonts w:ascii="Times New Roman"/>
          <w:b w:val="false"/>
          <w:i w:val="false"/>
          <w:color w:val="000000"/>
          <w:sz w:val="28"/>
        </w:rPr>
        <w:t>тегiн медициналық көмектiң кепiлдiк берiлген көлемiн қамтамасыз етуге және кеңейтуге – 13 355 168 мың теңге;</w:t>
      </w:r>
      <w:r>
        <w:br/>
      </w:r>
      <w:r>
        <w:rPr>
          <w:rFonts w:ascii="Times New Roman"/>
          <w:b w:val="false"/>
          <w:i w:val="false"/>
          <w:color w:val="000000"/>
          <w:sz w:val="28"/>
        </w:rPr>
        <w:t>
      </w:t>
      </w:r>
      <w:r>
        <w:rPr>
          <w:rFonts w:ascii="Times New Roman"/>
          <w:b w:val="false"/>
          <w:i w:val="false"/>
          <w:color w:val="000000"/>
          <w:sz w:val="28"/>
        </w:rPr>
        <w:t>жергiлiктi атқарушы органдардың мемлекеттiк бiлiм беру тапсырысы негiзiнде техникалық және кәсiптiк, орта бiлiмнен кейiнгi бiлiм беру ұйымдарында бiлiм алушылардың стипендияларының мөлшерiн ұлғайтуға – 7 806 мың теңге;</w:t>
      </w:r>
      <w:r>
        <w:br/>
      </w:r>
      <w:r>
        <w:rPr>
          <w:rFonts w:ascii="Times New Roman"/>
          <w:b w:val="false"/>
          <w:i w:val="false"/>
          <w:color w:val="000000"/>
          <w:sz w:val="28"/>
        </w:rPr>
        <w:t>
      </w:t>
      </w:r>
      <w:r>
        <w:rPr>
          <w:rFonts w:ascii="Times New Roman"/>
          <w:b w:val="false"/>
          <w:i w:val="false"/>
          <w:color w:val="000000"/>
          <w:sz w:val="28"/>
        </w:rPr>
        <w:t>халықтың иммундық профилактикасын қамтамасыз етуге – 562 520 мың теңге;</w:t>
      </w:r>
      <w:r>
        <w:br/>
      </w:r>
      <w:r>
        <w:rPr>
          <w:rFonts w:ascii="Times New Roman"/>
          <w:b w:val="false"/>
          <w:i w:val="false"/>
          <w:color w:val="000000"/>
          <w:sz w:val="28"/>
        </w:rPr>
        <w:t>
      </w:t>
      </w:r>
      <w:r>
        <w:rPr>
          <w:rFonts w:ascii="Times New Roman"/>
          <w:b w:val="false"/>
          <w:i w:val="false"/>
          <w:color w:val="000000"/>
          <w:sz w:val="28"/>
        </w:rPr>
        <w:t>профилактикалық дезинсекция мен дератизация жүргiзуге (инфекциялық және паразиттiк аурулардың табиғи ошақтарының аумағындағы, сондай-ақ инфекциялық және паразиттiк аурулардың ошақтарындағы дезинсекция мен дератизацияны қоспағанда) – 52 292 мың теңге;</w:t>
      </w:r>
      <w:r>
        <w:br/>
      </w:r>
      <w:r>
        <w:rPr>
          <w:rFonts w:ascii="Times New Roman"/>
          <w:b w:val="false"/>
          <w:i w:val="false"/>
          <w:color w:val="000000"/>
          <w:sz w:val="28"/>
        </w:rPr>
        <w:t>
      </w:t>
      </w:r>
      <w:r>
        <w:rPr>
          <w:rFonts w:ascii="Times New Roman"/>
          <w:b w:val="false"/>
          <w:i w:val="false"/>
          <w:color w:val="000000"/>
          <w:sz w:val="28"/>
        </w:rPr>
        <w:t>инженерлiк-коммуникациялық инфрақұрылымды жобалау, дамыту және (немесе) жайластыру – 384 457 мың теңге;</w:t>
      </w:r>
      <w:r>
        <w:br/>
      </w:r>
      <w:r>
        <w:rPr>
          <w:rFonts w:ascii="Times New Roman"/>
          <w:b w:val="false"/>
          <w:i w:val="false"/>
          <w:color w:val="000000"/>
          <w:sz w:val="28"/>
        </w:rPr>
        <w:t>
      </w:t>
      </w:r>
      <w:r>
        <w:rPr>
          <w:rFonts w:ascii="Times New Roman"/>
          <w:b w:val="false"/>
          <w:i w:val="false"/>
          <w:color w:val="000000"/>
          <w:sz w:val="28"/>
        </w:rPr>
        <w:t>коммуналдық тұрғын үй қорының тұрғын үйiн жобалау және (немесе) салу, реконструкциялау – 757 036 мың теңге;</w:t>
      </w:r>
      <w:r>
        <w:br/>
      </w:r>
      <w:r>
        <w:rPr>
          <w:rFonts w:ascii="Times New Roman"/>
          <w:b w:val="false"/>
          <w:i w:val="false"/>
          <w:color w:val="000000"/>
          <w:sz w:val="28"/>
        </w:rPr>
        <w:t>
      </w:t>
      </w:r>
      <w:r>
        <w:rPr>
          <w:rFonts w:ascii="Times New Roman"/>
          <w:b w:val="false"/>
          <w:i w:val="false"/>
          <w:color w:val="000000"/>
          <w:sz w:val="28"/>
        </w:rPr>
        <w:t>ауылдық елді мекендердегі сумен жабдықтау және су бұру жүйелерін дамытуға – 661 419 мың теңге;</w:t>
      </w:r>
      <w:r>
        <w:br/>
      </w:r>
      <w:r>
        <w:rPr>
          <w:rFonts w:ascii="Times New Roman"/>
          <w:b w:val="false"/>
          <w:i w:val="false"/>
          <w:color w:val="000000"/>
          <w:sz w:val="28"/>
        </w:rPr>
        <w:t>
      </w:t>
      </w:r>
      <w:r>
        <w:rPr>
          <w:rFonts w:ascii="Times New Roman"/>
          <w:b w:val="false"/>
          <w:i w:val="false"/>
          <w:color w:val="000000"/>
          <w:sz w:val="28"/>
        </w:rPr>
        <w:t>білім беру объектілерін салуға және реконструкциялауға – 1 402 057 мың теңге;</w:t>
      </w:r>
      <w:r>
        <w:br/>
      </w:r>
      <w:r>
        <w:rPr>
          <w:rFonts w:ascii="Times New Roman"/>
          <w:b w:val="false"/>
          <w:i w:val="false"/>
          <w:color w:val="000000"/>
          <w:sz w:val="28"/>
        </w:rPr>
        <w:t>
      </w:t>
      </w:r>
      <w:r>
        <w:rPr>
          <w:rFonts w:ascii="Times New Roman"/>
          <w:b w:val="false"/>
          <w:i w:val="false"/>
          <w:color w:val="000000"/>
          <w:sz w:val="28"/>
        </w:rPr>
        <w:t>денсаулық сақтау объектілерін салуға және реконструкциялауға – 2 328 677 мың теңге;</w:t>
      </w:r>
      <w:r>
        <w:br/>
      </w:r>
      <w:r>
        <w:rPr>
          <w:rFonts w:ascii="Times New Roman"/>
          <w:b w:val="false"/>
          <w:i w:val="false"/>
          <w:color w:val="000000"/>
          <w:sz w:val="28"/>
        </w:rPr>
        <w:t>
      </w:t>
      </w:r>
      <w:r>
        <w:rPr>
          <w:rFonts w:ascii="Times New Roman"/>
          <w:b w:val="false"/>
          <w:i w:val="false"/>
          <w:color w:val="000000"/>
          <w:sz w:val="28"/>
        </w:rPr>
        <w:t>газ тасымалдау жүйесін дамытуға – 1 537 922 мың теңге;</w:t>
      </w:r>
      <w:r>
        <w:br/>
      </w:r>
      <w:r>
        <w:rPr>
          <w:rFonts w:ascii="Times New Roman"/>
          <w:b w:val="false"/>
          <w:i w:val="false"/>
          <w:color w:val="000000"/>
          <w:sz w:val="28"/>
        </w:rPr>
        <w:t>
      </w:t>
      </w:r>
      <w:r>
        <w:rPr>
          <w:rFonts w:ascii="Times New Roman"/>
          <w:b w:val="false"/>
          <w:i w:val="false"/>
          <w:color w:val="000000"/>
          <w:sz w:val="28"/>
        </w:rPr>
        <w:t>коммуналдық шаруашылықты дамытуға – 6 029 мың теңге;</w:t>
      </w:r>
      <w:r>
        <w:br/>
      </w:r>
      <w:r>
        <w:rPr>
          <w:rFonts w:ascii="Times New Roman"/>
          <w:b w:val="false"/>
          <w:i w:val="false"/>
          <w:color w:val="000000"/>
          <w:sz w:val="28"/>
        </w:rPr>
        <w:t>
      </w:t>
      </w:r>
      <w:r>
        <w:rPr>
          <w:rFonts w:ascii="Times New Roman"/>
          <w:b w:val="false"/>
          <w:i w:val="false"/>
          <w:color w:val="000000"/>
          <w:sz w:val="28"/>
        </w:rPr>
        <w:t>Өңірлерді дамытудың 2020 жылға дейінгі бағдарламасы шеңберінде инженерлік инфрақұрылымды дамытуға – 200 650 мың теңге;</w:t>
      </w:r>
      <w:r>
        <w:br/>
      </w:r>
      <w:r>
        <w:rPr>
          <w:rFonts w:ascii="Times New Roman"/>
          <w:b w:val="false"/>
          <w:i w:val="false"/>
          <w:color w:val="000000"/>
          <w:sz w:val="28"/>
        </w:rPr>
        <w:t>
      </w:t>
      </w:r>
      <w:r>
        <w:rPr>
          <w:rFonts w:ascii="Times New Roman"/>
          <w:b w:val="false"/>
          <w:i w:val="false"/>
          <w:color w:val="000000"/>
          <w:sz w:val="28"/>
        </w:rPr>
        <w:t>мамандандырылған уәкілетті ұйымдардың жарғылық капиталдарын ұлғайтуға – 251 000 мың теңге;</w:t>
      </w:r>
      <w:r>
        <w:br/>
      </w:r>
      <w:r>
        <w:rPr>
          <w:rFonts w:ascii="Times New Roman"/>
          <w:b w:val="false"/>
          <w:i w:val="false"/>
          <w:color w:val="000000"/>
          <w:sz w:val="28"/>
        </w:rPr>
        <w:t>
      </w:t>
      </w:r>
      <w:r>
        <w:rPr>
          <w:rFonts w:ascii="Times New Roman"/>
          <w:b w:val="false"/>
          <w:i w:val="false"/>
          <w:color w:val="000000"/>
          <w:sz w:val="28"/>
        </w:rPr>
        <w:t>"Бизнестің жол картасы 2020" бағдарламасы шеңберінде индустриялық инфрақұрылымды дамытуға – 131 941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 үшін жергілікті атқарушы органдарға берілетін бюджеттік кредиттер – 812 744 мың теңге;</w:t>
      </w:r>
      <w:r>
        <w:br/>
      </w:r>
      <w:r>
        <w:rPr>
          <w:rFonts w:ascii="Times New Roman"/>
          <w:b w:val="false"/>
          <w:i w:val="false"/>
          <w:color w:val="000000"/>
          <w:sz w:val="28"/>
        </w:rPr>
        <w:t>
      </w:t>
      </w:r>
      <w:r>
        <w:rPr>
          <w:rFonts w:ascii="Times New Roman"/>
          <w:b w:val="false"/>
          <w:i w:val="false"/>
          <w:color w:val="000000"/>
          <w:sz w:val="28"/>
        </w:rPr>
        <w:t>Өңірлерді дамытудың 2020 жылға дейінгі бағдарламасы шеңберінде кәсіпкерлікке микрокредит беру үшін облыстық бюджеттерді кредиттеу – 107 000 мың теңге;</w:t>
      </w:r>
      <w:r>
        <w:br/>
      </w:r>
      <w:r>
        <w:rPr>
          <w:rFonts w:ascii="Times New Roman"/>
          <w:b w:val="false"/>
          <w:i w:val="false"/>
          <w:color w:val="000000"/>
          <w:sz w:val="28"/>
        </w:rPr>
        <w:t>
      </w:t>
      </w:r>
      <w:r>
        <w:rPr>
          <w:rFonts w:ascii="Times New Roman"/>
          <w:b w:val="false"/>
          <w:i w:val="false"/>
          <w:color w:val="000000"/>
          <w:sz w:val="28"/>
        </w:rPr>
        <w:t>Өңірлерді дамытудың 2020 жылға дейінгі бағдарламасы шеңберінде моноқалалардағы ағымдағы іс-шараларды іске асыруға – 287 055 мың теңге;</w:t>
      </w:r>
      <w:r>
        <w:br/>
      </w:r>
      <w:r>
        <w:rPr>
          <w:rFonts w:ascii="Times New Roman"/>
          <w:b w:val="false"/>
          <w:i w:val="false"/>
          <w:color w:val="000000"/>
          <w:sz w:val="28"/>
        </w:rPr>
        <w:t>
      </w:t>
      </w:r>
      <w:r>
        <w:rPr>
          <w:rFonts w:ascii="Times New Roman"/>
          <w:b w:val="false"/>
          <w:i w:val="false"/>
          <w:color w:val="000000"/>
          <w:sz w:val="28"/>
        </w:rPr>
        <w:t>Жұмыспен қамту 2020 жол картасы шеңберінде ауылда кәсіпкерліктің дамуына жәрдемдесуге кредит беру – 465 706 мың теңге;</w:t>
      </w:r>
      <w:r>
        <w:br/>
      </w:r>
      <w:r>
        <w:rPr>
          <w:rFonts w:ascii="Times New Roman"/>
          <w:b w:val="false"/>
          <w:i w:val="false"/>
          <w:color w:val="000000"/>
          <w:sz w:val="28"/>
        </w:rPr>
        <w:t>
      </w:t>
      </w:r>
      <w:r>
        <w:rPr>
          <w:rFonts w:ascii="Times New Roman"/>
          <w:b w:val="false"/>
          <w:i w:val="false"/>
          <w:color w:val="000000"/>
          <w:sz w:val="28"/>
        </w:rPr>
        <w:t>моноқалалардағы бюджеттік инвестициялық жобаларды іске асыруға – 297 993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органдарының бөлімшелерін ұстауға – 83 650 мың теңге;</w:t>
      </w:r>
      <w:r>
        <w:br/>
      </w:r>
      <w:r>
        <w:rPr>
          <w:rFonts w:ascii="Times New Roman"/>
          <w:b w:val="false"/>
          <w:i w:val="false"/>
          <w:color w:val="000000"/>
          <w:sz w:val="28"/>
        </w:rPr>
        <w:t>
      </w:t>
      </w:r>
      <w:r>
        <w:rPr>
          <w:rFonts w:ascii="Times New Roman"/>
          <w:b w:val="false"/>
          <w:i w:val="false"/>
          <w:color w:val="000000"/>
          <w:sz w:val="28"/>
        </w:rPr>
        <w:t>тұрғын үй-коммуналдық шаруашылық объектілерінің қауіпті техникалық құрылғыларының қауіпсіз пайдаланылуын бақылауды жүзеге асыратын жергілікті атқарушы органдардың штат санын ұстауға – 1 001 мың теңге;</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бөлімдерінің штат санын ұстауға – 14 630 мың теңге;</w:t>
      </w:r>
      <w:r>
        <w:br/>
      </w:r>
      <w:r>
        <w:rPr>
          <w:rFonts w:ascii="Times New Roman"/>
          <w:b w:val="false"/>
          <w:i w:val="false"/>
          <w:color w:val="000000"/>
          <w:sz w:val="28"/>
        </w:rPr>
        <w:t>
      </w:t>
      </w:r>
      <w:r>
        <w:rPr>
          <w:rFonts w:ascii="Times New Roman"/>
          <w:b w:val="false"/>
          <w:i w:val="false"/>
          <w:color w:val="000000"/>
          <w:sz w:val="28"/>
        </w:rPr>
        <w:t>елді мекендерді шаруашылық-ауыз сумен жабдықтау үшін жерасты суларына іздестіру-барлау жұмыстарын ұйымдастыруға және жүргізуге – 441 407 мың теңге;</w:t>
      </w:r>
      <w:r>
        <w:br/>
      </w:r>
      <w:r>
        <w:rPr>
          <w:rFonts w:ascii="Times New Roman"/>
          <w:b w:val="false"/>
          <w:i w:val="false"/>
          <w:color w:val="000000"/>
          <w:sz w:val="28"/>
        </w:rPr>
        <w:t>
      </w:t>
      </w:r>
      <w:r>
        <w:rPr>
          <w:rFonts w:ascii="Times New Roman"/>
          <w:b w:val="false"/>
          <w:i w:val="false"/>
          <w:color w:val="000000"/>
          <w:sz w:val="28"/>
        </w:rPr>
        <w:t>жердің пайдаланылуы мен қорғалуын бақылау жөніндегі уәкілетті органның штат санын ұстауға – 27 195 мың теңге;</w:t>
      </w:r>
      <w:r>
        <w:br/>
      </w:r>
      <w:r>
        <w:rPr>
          <w:rFonts w:ascii="Times New Roman"/>
          <w:b w:val="false"/>
          <w:i w:val="false"/>
          <w:color w:val="000000"/>
          <w:sz w:val="28"/>
        </w:rPr>
        <w:t>
      </w:t>
      </w:r>
      <w:r>
        <w:rPr>
          <w:rFonts w:ascii="Times New Roman"/>
          <w:b w:val="false"/>
          <w:i w:val="false"/>
          <w:color w:val="000000"/>
          <w:sz w:val="28"/>
        </w:rPr>
        <w:t>сәулет, қала құрылысы, құрылыс және мемлекеттік сәулет-құрылыс бақылауы істері жөніндегі жергілікті атқарушы органдардың штат санын ұстауға – 30 098 мың теңге;</w:t>
      </w:r>
      <w:r>
        <w:br/>
      </w:r>
      <w:r>
        <w:rPr>
          <w:rFonts w:ascii="Times New Roman"/>
          <w:b w:val="false"/>
          <w:i w:val="false"/>
          <w:color w:val="000000"/>
          <w:sz w:val="28"/>
        </w:rPr>
        <w:t>
      </w:t>
      </w:r>
      <w:r>
        <w:rPr>
          <w:rFonts w:ascii="Times New Roman"/>
          <w:b w:val="false"/>
          <w:i w:val="false"/>
          <w:color w:val="000000"/>
          <w:sz w:val="28"/>
        </w:rPr>
        <w:t>2) 2015 жылға арналған облыстық бюджетте Қазақстан Республикасының Ұлттық Қорынан бөлінген нысаналы трансферттердің жалпы сомасы 9 495 058 мың теңге көлемінде қарастырылғаны ескерілсін:</w:t>
      </w:r>
      <w:r>
        <w:br/>
      </w:r>
      <w:r>
        <w:rPr>
          <w:rFonts w:ascii="Times New Roman"/>
          <w:b w:val="false"/>
          <w:i w:val="false"/>
          <w:color w:val="000000"/>
          <w:sz w:val="28"/>
        </w:rPr>
        <w:t>
      </w:t>
      </w:r>
      <w:r>
        <w:rPr>
          <w:rFonts w:ascii="Times New Roman"/>
          <w:b w:val="false"/>
          <w:i w:val="false"/>
          <w:color w:val="000000"/>
          <w:sz w:val="28"/>
        </w:rPr>
        <w:t>мектепке дейiнгi бiлiм беру ұйымдарында мемлекеттiк бiлiм беру тапсырысын iске асыруға – 57 428 мың теңге;</w:t>
      </w:r>
      <w:r>
        <w:br/>
      </w:r>
      <w:r>
        <w:rPr>
          <w:rFonts w:ascii="Times New Roman"/>
          <w:b w:val="false"/>
          <w:i w:val="false"/>
          <w:color w:val="000000"/>
          <w:sz w:val="28"/>
        </w:rPr>
        <w:t>
      </w:t>
      </w:r>
      <w:r>
        <w:rPr>
          <w:rFonts w:ascii="Times New Roman"/>
          <w:b w:val="false"/>
          <w:i w:val="false"/>
          <w:color w:val="000000"/>
          <w:sz w:val="28"/>
        </w:rPr>
        <w:t>мал шаруашылығы өнімдерінің өнімділігін және сапасын арттыруды, асыл тұқымды мал шаруашылығын дамытуды субсидиялауға – 2 450 000 мың теңге;</w:t>
      </w:r>
      <w:r>
        <w:br/>
      </w:r>
      <w:r>
        <w:rPr>
          <w:rFonts w:ascii="Times New Roman"/>
          <w:b w:val="false"/>
          <w:i w:val="false"/>
          <w:color w:val="000000"/>
          <w:sz w:val="28"/>
        </w:rPr>
        <w:t>
      </w:t>
      </w:r>
      <w:r>
        <w:rPr>
          <w:rFonts w:ascii="Times New Roman"/>
          <w:b w:val="false"/>
          <w:i w:val="false"/>
          <w:color w:val="000000"/>
          <w:sz w:val="28"/>
        </w:rPr>
        <w:t xml:space="preserve">инженерлік-коммуникациялық инфрақұрылымды жобалауға, дамытуға және (немесе) жайластыруға – 580 297 мың теңге; </w:t>
      </w:r>
      <w:r>
        <w:br/>
      </w:r>
      <w:r>
        <w:rPr>
          <w:rFonts w:ascii="Times New Roman"/>
          <w:b w:val="false"/>
          <w:i w:val="false"/>
          <w:color w:val="000000"/>
          <w:sz w:val="28"/>
        </w:rPr>
        <w:t>
      </w:t>
      </w:r>
      <w:r>
        <w:rPr>
          <w:rFonts w:ascii="Times New Roman"/>
          <w:b w:val="false"/>
          <w:i w:val="false"/>
          <w:color w:val="000000"/>
          <w:sz w:val="28"/>
        </w:rPr>
        <w:t>білім беру объектілерін салуға және реконструкциялауға – 200 000 мың теңге;</w:t>
      </w:r>
      <w:r>
        <w:br/>
      </w:r>
      <w:r>
        <w:rPr>
          <w:rFonts w:ascii="Times New Roman"/>
          <w:b w:val="false"/>
          <w:i w:val="false"/>
          <w:color w:val="000000"/>
          <w:sz w:val="28"/>
        </w:rPr>
        <w:t>
      </w:t>
      </w:r>
      <w:r>
        <w:rPr>
          <w:rFonts w:ascii="Times New Roman"/>
          <w:b w:val="false"/>
          <w:i w:val="false"/>
          <w:color w:val="000000"/>
          <w:sz w:val="28"/>
        </w:rPr>
        <w:t>"Бизнестің жол картасы 2020" бағдарламасы шеңберінде индустриялық инфрақұрылымды дамытуға – 383 925 мың теңге;</w:t>
      </w:r>
      <w:r>
        <w:br/>
      </w:r>
      <w:r>
        <w:rPr>
          <w:rFonts w:ascii="Times New Roman"/>
          <w:b w:val="false"/>
          <w:i w:val="false"/>
          <w:color w:val="000000"/>
          <w:sz w:val="28"/>
        </w:rPr>
        <w:t>
      </w:t>
      </w:r>
      <w:r>
        <w:rPr>
          <w:rFonts w:ascii="Times New Roman"/>
          <w:b w:val="false"/>
          <w:i w:val="false"/>
          <w:color w:val="000000"/>
          <w:sz w:val="28"/>
        </w:rPr>
        <w:t>тұрғын үй жобалауға және (немесе) салуға облыстық бюджеттен кредит беру – 2 762 637 мың теңге;</w:t>
      </w:r>
      <w:r>
        <w:br/>
      </w:r>
      <w:r>
        <w:rPr>
          <w:rFonts w:ascii="Times New Roman"/>
          <w:b w:val="false"/>
          <w:i w:val="false"/>
          <w:color w:val="000000"/>
          <w:sz w:val="28"/>
        </w:rPr>
        <w:t>
      </w:t>
      </w:r>
      <w:r>
        <w:rPr>
          <w:rFonts w:ascii="Times New Roman"/>
          <w:b w:val="false"/>
          <w:i w:val="false"/>
          <w:color w:val="000000"/>
          <w:sz w:val="28"/>
        </w:rPr>
        <w:t>жылу, сумен жабдықтау және су бұру жүйелерін реконструкция және құрылыс үшін кредит беру – 2 500 771 мың теңге;</w:t>
      </w:r>
      <w:r>
        <w:br/>
      </w:r>
      <w:r>
        <w:rPr>
          <w:rFonts w:ascii="Times New Roman"/>
          <w:b w:val="false"/>
          <w:i w:val="false"/>
          <w:color w:val="000000"/>
          <w:sz w:val="28"/>
        </w:rPr>
        <w:t>
      "Бизнестiң жол картасы 2020" бағдарламасы шеңберiнде өңiрлерде жеке кәсiпкерлiктi қолдауға – 560 000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3 тармақ жаңа редакцияда - Батыс Қазақстан облыстық мәслихатының 14.12.2015 </w:t>
      </w:r>
      <w:r>
        <w:rPr>
          <w:rFonts w:ascii="Times New Roman"/>
          <w:b w:val="false"/>
          <w:i w:val="false"/>
          <w:color w:val="ff0000"/>
          <w:sz w:val="28"/>
        </w:rPr>
        <w:t>№ 29-1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4. 2015 жылға арналған облыстық бюджетте бюджеттік кредиттердің өтеуін жалпы сомасы 3 145 466 мың теңге, оның ішінде аудандық (қалалық) бюджеттерден сомасы 3 114 982 мың теңге түсімдер қарастырылсын.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4 тармақ жаңа редакцияда - Батыс Қазақстан облыстық мәслихатының 14.12.2015 </w:t>
      </w:r>
      <w:r>
        <w:rPr>
          <w:rFonts w:ascii="Times New Roman"/>
          <w:b w:val="false"/>
          <w:i w:val="false"/>
          <w:color w:val="ff0000"/>
          <w:sz w:val="28"/>
        </w:rPr>
        <w:t>№ 29-1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4-1. 2015 жылға арналған облыстық бюджетте аудандық (қалалық) бюджеттерінен 90 609 мың теңге сомасындағы пайдаланылмаған (толық пайдаланылмаған) нысаналы трансферттерді облыстық бюджетке қайтару қарастырылғаны ескерілсін.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4-1 тармақ жаңа редакцияда - Батыс Қазақстан облыстық мәслихатының 09.09.2015 </w:t>
      </w:r>
      <w:r>
        <w:rPr>
          <w:rFonts w:ascii="Times New Roman"/>
          <w:b w:val="false"/>
          <w:i w:val="false"/>
          <w:color w:val="ff0000"/>
          <w:sz w:val="28"/>
        </w:rPr>
        <w:t>№ 27-1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4-2. 2015 жылға арналған облыстық бюджетте аудандық (қалалық) бюджеттерге облыстық бюджет қаражат есебінен бөлінетін нысаналы даму трансферттері және ағымдағы нысаналы трансферттердің жалпы сомасы 5 856 166 мың теңге көлемінде қарастырылғаны ескерілсін, оның ішінде: </w:t>
      </w:r>
      <w:r>
        <w:br/>
      </w:r>
      <w:r>
        <w:rPr>
          <w:rFonts w:ascii="Times New Roman"/>
          <w:b w:val="false"/>
          <w:i w:val="false"/>
          <w:color w:val="000000"/>
          <w:sz w:val="28"/>
        </w:rPr>
        <w:t>
      </w:t>
      </w:r>
      <w:r>
        <w:rPr>
          <w:rFonts w:ascii="Times New Roman"/>
          <w:b w:val="false"/>
          <w:i w:val="false"/>
          <w:color w:val="000000"/>
          <w:sz w:val="28"/>
        </w:rPr>
        <w:t>2 537 607 мың теңге –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3 318 559 мың теңге – нысаналы даму трансферттері.</w:t>
      </w:r>
      <w:r>
        <w:br/>
      </w:r>
      <w:r>
        <w:rPr>
          <w:rFonts w:ascii="Times New Roman"/>
          <w:b w:val="false"/>
          <w:i w:val="false"/>
          <w:color w:val="000000"/>
          <w:sz w:val="28"/>
        </w:rPr>
        <w:t>
      </w:t>
      </w:r>
      <w:r>
        <w:rPr>
          <w:rFonts w:ascii="Times New Roman"/>
          <w:b w:val="false"/>
          <w:i w:val="false"/>
          <w:color w:val="000000"/>
          <w:sz w:val="28"/>
        </w:rPr>
        <w:t>Аталған сомаларды аудандық (қалалық) бюджеттерге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4-2 тармақ жаңа редакцияда - Батыс Қазақстан облыстық мәслихатының 14.12.2015 </w:t>
      </w:r>
      <w:r>
        <w:rPr>
          <w:rFonts w:ascii="Times New Roman"/>
          <w:b w:val="false"/>
          <w:i w:val="false"/>
          <w:color w:val="ff0000"/>
          <w:sz w:val="28"/>
        </w:rPr>
        <w:t>№ 29-1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5. Жергілікті бюджеттердің теңгерімділігін қамтамасыз ету үшін 2015 жылдың кірістерін бөлу нормативі төмендегі кіші сыныптар кірістері бойынша белгіленсін:</w:t>
      </w:r>
      <w:r>
        <w:br/>
      </w:r>
      <w:r>
        <w:rPr>
          <w:rFonts w:ascii="Times New Roman"/>
          <w:b w:val="false"/>
          <w:i w:val="false"/>
          <w:color w:val="000000"/>
          <w:sz w:val="28"/>
        </w:rPr>
        <w:t>
      </w:t>
      </w:r>
      <w:r>
        <w:rPr>
          <w:rFonts w:ascii="Times New Roman"/>
          <w:b w:val="false"/>
          <w:i w:val="false"/>
          <w:color w:val="000000"/>
          <w:sz w:val="28"/>
        </w:rPr>
        <w:t>1) жеке табыс салығы аудандық (қалалық) бюджеттерге келесі пайыздарда есепке алынады:</w:t>
      </w:r>
      <w:r>
        <w:br/>
      </w:r>
      <w:r>
        <w:rPr>
          <w:rFonts w:ascii="Times New Roman"/>
          <w:b w:val="false"/>
          <w:i w:val="false"/>
          <w:color w:val="000000"/>
          <w:sz w:val="28"/>
        </w:rPr>
        <w:t>
      </w:t>
      </w:r>
      <w:r>
        <w:rPr>
          <w:rFonts w:ascii="Times New Roman"/>
          <w:b w:val="false"/>
          <w:i w:val="false"/>
          <w:color w:val="000000"/>
          <w:sz w:val="28"/>
        </w:rPr>
        <w:t>Бөрлі – 23%; Орал қаласы – 60,5%; Ақжайық, Бөкей ордасы, Жаңақала, Жәнібек, Зеленов, Казталов, Қаратөбе, Сырым, Тасқала, Теректі және Шыңғырлау – 100%;</w:t>
      </w:r>
      <w:r>
        <w:br/>
      </w:r>
      <w:r>
        <w:rPr>
          <w:rFonts w:ascii="Times New Roman"/>
          <w:b w:val="false"/>
          <w:i w:val="false"/>
          <w:color w:val="000000"/>
          <w:sz w:val="28"/>
        </w:rPr>
        <w:t>
      </w:t>
      </w:r>
      <w:r>
        <w:rPr>
          <w:rFonts w:ascii="Times New Roman"/>
          <w:b w:val="false"/>
          <w:i w:val="false"/>
          <w:color w:val="000000"/>
          <w:sz w:val="28"/>
        </w:rPr>
        <w:t>2) әлеуметтік салық аудандық (қалалық) бюджеттерге келесі пайыздарда есепке алынады:</w:t>
      </w:r>
      <w:r>
        <w:br/>
      </w:r>
      <w:r>
        <w:rPr>
          <w:rFonts w:ascii="Times New Roman"/>
          <w:b w:val="false"/>
          <w:i w:val="false"/>
          <w:color w:val="000000"/>
          <w:sz w:val="28"/>
        </w:rPr>
        <w:t>
      </w:t>
      </w:r>
      <w:r>
        <w:rPr>
          <w:rFonts w:ascii="Times New Roman"/>
          <w:b w:val="false"/>
          <w:i w:val="false"/>
          <w:color w:val="000000"/>
          <w:sz w:val="28"/>
        </w:rPr>
        <w:t>Бөрлі – 23%; Орал қаласы – 60,5%; Ақжайық, Бөкей ордасы, Жаңақала, Жәнібек, Зеленов, Казталов, Қаратөбе, Сырым, Тасқала, Теректі және Шыңғырлау – 100%.</w:t>
      </w:r>
      <w:r>
        <w:br/>
      </w:r>
      <w:r>
        <w:rPr>
          <w:rFonts w:ascii="Times New Roman"/>
          <w:b w:val="false"/>
          <w:i w:val="false"/>
          <w:color w:val="000000"/>
          <w:sz w:val="28"/>
        </w:rPr>
        <w:t>
      </w:t>
      </w:r>
      <w:r>
        <w:rPr>
          <w:rFonts w:ascii="Times New Roman"/>
          <w:b w:val="false"/>
          <w:i w:val="false"/>
          <w:color w:val="000000"/>
          <w:sz w:val="28"/>
        </w:rPr>
        <w:t xml:space="preserve">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 </w:t>
      </w:r>
      <w:r>
        <w:br/>
      </w:r>
      <w:r>
        <w:rPr>
          <w:rFonts w:ascii="Times New Roman"/>
          <w:b w:val="false"/>
          <w:i w:val="false"/>
          <w:color w:val="000000"/>
          <w:sz w:val="28"/>
        </w:rPr>
        <w:t>
      </w:t>
      </w:r>
      <w:r>
        <w:rPr>
          <w:rFonts w:ascii="Times New Roman"/>
          <w:b w:val="false"/>
          <w:i w:val="false"/>
          <w:color w:val="000000"/>
          <w:sz w:val="28"/>
        </w:rPr>
        <w:t xml:space="preserve">7. Облыстық бюджеттен 2015 жылы төменгі бюджеттерге берілетін субвенциялар көлемінің жалпы сомасы 23 381 135 мың теңге болып белгіленсін, оның ішінде: </w:t>
      </w:r>
      <w:r>
        <w:br/>
      </w:r>
      <w:r>
        <w:rPr>
          <w:rFonts w:ascii="Times New Roman"/>
          <w:b w:val="false"/>
          <w:i w:val="false"/>
          <w:color w:val="000000"/>
          <w:sz w:val="28"/>
        </w:rPr>
        <w:t>
      </w:t>
      </w:r>
      <w:r>
        <w:rPr>
          <w:rFonts w:ascii="Times New Roman"/>
          <w:b w:val="false"/>
          <w:i w:val="false"/>
          <w:color w:val="000000"/>
          <w:sz w:val="28"/>
        </w:rPr>
        <w:t>Ақжайық ауданына - 3 127 161 мың теңге;</w:t>
      </w:r>
      <w:r>
        <w:br/>
      </w:r>
      <w:r>
        <w:rPr>
          <w:rFonts w:ascii="Times New Roman"/>
          <w:b w:val="false"/>
          <w:i w:val="false"/>
          <w:color w:val="000000"/>
          <w:sz w:val="28"/>
        </w:rPr>
        <w:t>
      </w:t>
      </w:r>
      <w:r>
        <w:rPr>
          <w:rFonts w:ascii="Times New Roman"/>
          <w:b w:val="false"/>
          <w:i w:val="false"/>
          <w:color w:val="000000"/>
          <w:sz w:val="28"/>
        </w:rPr>
        <w:t>Бөкей ордасы ауданына - 1 665 801 мың теңге;</w:t>
      </w:r>
      <w:r>
        <w:br/>
      </w:r>
      <w:r>
        <w:rPr>
          <w:rFonts w:ascii="Times New Roman"/>
          <w:b w:val="false"/>
          <w:i w:val="false"/>
          <w:color w:val="000000"/>
          <w:sz w:val="28"/>
        </w:rPr>
        <w:t>
      </w:t>
      </w:r>
      <w:r>
        <w:rPr>
          <w:rFonts w:ascii="Times New Roman"/>
          <w:b w:val="false"/>
          <w:i w:val="false"/>
          <w:color w:val="000000"/>
          <w:sz w:val="28"/>
        </w:rPr>
        <w:t>Жаңақала ауданына - 1 647 454 мың теңге;</w:t>
      </w:r>
      <w:r>
        <w:br/>
      </w:r>
      <w:r>
        <w:rPr>
          <w:rFonts w:ascii="Times New Roman"/>
          <w:b w:val="false"/>
          <w:i w:val="false"/>
          <w:color w:val="000000"/>
          <w:sz w:val="28"/>
        </w:rPr>
        <w:t>
      </w:t>
      </w:r>
      <w:r>
        <w:rPr>
          <w:rFonts w:ascii="Times New Roman"/>
          <w:b w:val="false"/>
          <w:i w:val="false"/>
          <w:color w:val="000000"/>
          <w:sz w:val="28"/>
        </w:rPr>
        <w:t>Жәнібек ауданына - 1 557 523 мың теңге;</w:t>
      </w:r>
      <w:r>
        <w:br/>
      </w:r>
      <w:r>
        <w:rPr>
          <w:rFonts w:ascii="Times New Roman"/>
          <w:b w:val="false"/>
          <w:i w:val="false"/>
          <w:color w:val="000000"/>
          <w:sz w:val="28"/>
        </w:rPr>
        <w:t>
      </w:t>
      </w:r>
      <w:r>
        <w:rPr>
          <w:rFonts w:ascii="Times New Roman"/>
          <w:b w:val="false"/>
          <w:i w:val="false"/>
          <w:color w:val="000000"/>
          <w:sz w:val="28"/>
        </w:rPr>
        <w:t>Зеленов ауданына - 2 853 038 мың теңге;</w:t>
      </w:r>
      <w:r>
        <w:br/>
      </w:r>
      <w:r>
        <w:rPr>
          <w:rFonts w:ascii="Times New Roman"/>
          <w:b w:val="false"/>
          <w:i w:val="false"/>
          <w:color w:val="000000"/>
          <w:sz w:val="28"/>
        </w:rPr>
        <w:t>
      </w:t>
      </w:r>
      <w:r>
        <w:rPr>
          <w:rFonts w:ascii="Times New Roman"/>
          <w:b w:val="false"/>
          <w:i w:val="false"/>
          <w:color w:val="000000"/>
          <w:sz w:val="28"/>
        </w:rPr>
        <w:t>Казталов ауданына - 2 507 992 мың теңге;</w:t>
      </w:r>
      <w:r>
        <w:br/>
      </w:r>
      <w:r>
        <w:rPr>
          <w:rFonts w:ascii="Times New Roman"/>
          <w:b w:val="false"/>
          <w:i w:val="false"/>
          <w:color w:val="000000"/>
          <w:sz w:val="28"/>
        </w:rPr>
        <w:t>
      </w:t>
      </w:r>
      <w:r>
        <w:rPr>
          <w:rFonts w:ascii="Times New Roman"/>
          <w:b w:val="false"/>
          <w:i w:val="false"/>
          <w:color w:val="000000"/>
          <w:sz w:val="28"/>
        </w:rPr>
        <w:t>Қаратөбе ауданына - 1 806 663 мың теңге;</w:t>
      </w:r>
      <w:r>
        <w:br/>
      </w:r>
      <w:r>
        <w:rPr>
          <w:rFonts w:ascii="Times New Roman"/>
          <w:b w:val="false"/>
          <w:i w:val="false"/>
          <w:color w:val="000000"/>
          <w:sz w:val="28"/>
        </w:rPr>
        <w:t>
      </w:t>
      </w:r>
      <w:r>
        <w:rPr>
          <w:rFonts w:ascii="Times New Roman"/>
          <w:b w:val="false"/>
          <w:i w:val="false"/>
          <w:color w:val="000000"/>
          <w:sz w:val="28"/>
        </w:rPr>
        <w:t>Сырым ауданына - 2 059 108 мың теңге;</w:t>
      </w:r>
      <w:r>
        <w:br/>
      </w:r>
      <w:r>
        <w:rPr>
          <w:rFonts w:ascii="Times New Roman"/>
          <w:b w:val="false"/>
          <w:i w:val="false"/>
          <w:color w:val="000000"/>
          <w:sz w:val="28"/>
        </w:rPr>
        <w:t>
      </w:t>
      </w:r>
      <w:r>
        <w:rPr>
          <w:rFonts w:ascii="Times New Roman"/>
          <w:b w:val="false"/>
          <w:i w:val="false"/>
          <w:color w:val="000000"/>
          <w:sz w:val="28"/>
        </w:rPr>
        <w:t>Тасқала ауданына - 1 531 424 мың теңге;</w:t>
      </w:r>
      <w:r>
        <w:br/>
      </w:r>
      <w:r>
        <w:rPr>
          <w:rFonts w:ascii="Times New Roman"/>
          <w:b w:val="false"/>
          <w:i w:val="false"/>
          <w:color w:val="000000"/>
          <w:sz w:val="28"/>
        </w:rPr>
        <w:t>
      </w:t>
      </w:r>
      <w:r>
        <w:rPr>
          <w:rFonts w:ascii="Times New Roman"/>
          <w:b w:val="false"/>
          <w:i w:val="false"/>
          <w:color w:val="000000"/>
          <w:sz w:val="28"/>
        </w:rPr>
        <w:t>Теректі ауданына - 3 079 527 мың теңге;</w:t>
      </w:r>
      <w:r>
        <w:br/>
      </w:r>
      <w:r>
        <w:rPr>
          <w:rFonts w:ascii="Times New Roman"/>
          <w:b w:val="false"/>
          <w:i w:val="false"/>
          <w:color w:val="000000"/>
          <w:sz w:val="28"/>
        </w:rPr>
        <w:t>
      </w:t>
      </w:r>
      <w:r>
        <w:rPr>
          <w:rFonts w:ascii="Times New Roman"/>
          <w:b w:val="false"/>
          <w:i w:val="false"/>
          <w:color w:val="000000"/>
          <w:sz w:val="28"/>
        </w:rPr>
        <w:t>Шыңғырлау ауданына - 1 545 444 мың теңге.</w:t>
      </w:r>
      <w:r>
        <w:br/>
      </w:r>
      <w:r>
        <w:rPr>
          <w:rFonts w:ascii="Times New Roman"/>
          <w:b w:val="false"/>
          <w:i w:val="false"/>
          <w:color w:val="000000"/>
          <w:sz w:val="28"/>
        </w:rPr>
        <w:t>
      </w:t>
      </w:r>
      <w:r>
        <w:rPr>
          <w:rFonts w:ascii="Times New Roman"/>
          <w:b w:val="false"/>
          <w:i w:val="false"/>
          <w:color w:val="000000"/>
          <w:sz w:val="28"/>
        </w:rPr>
        <w:t>8. 2015 жылға арналған облыстық бюджетте республикалық бюджетке бюджеттік кредиттерді өтеуге сомасы 3 114 982 мың теңге қарастырылсын.</w:t>
      </w:r>
      <w:r>
        <w:br/>
      </w:r>
      <w:r>
        <w:rPr>
          <w:rFonts w:ascii="Times New Roman"/>
          <w:b w:val="false"/>
          <w:i w:val="false"/>
          <w:color w:val="000000"/>
          <w:sz w:val="28"/>
        </w:rPr>
        <w:t>
      </w:t>
      </w:r>
      <w:r>
        <w:rPr>
          <w:rFonts w:ascii="Times New Roman"/>
          <w:b w:val="false"/>
          <w:i w:val="false"/>
          <w:color w:val="000000"/>
          <w:sz w:val="28"/>
        </w:rPr>
        <w:t>9. 2015 жылға арналған облыстық бюджетке төмен тұрған бюджеттерден бюджеттік алымдар қарастырылмайды деп белгіленсін.</w:t>
      </w:r>
      <w:r>
        <w:br/>
      </w:r>
      <w:r>
        <w:rPr>
          <w:rFonts w:ascii="Times New Roman"/>
          <w:b w:val="false"/>
          <w:i w:val="false"/>
          <w:color w:val="000000"/>
          <w:sz w:val="28"/>
        </w:rPr>
        <w:t>
      </w:t>
      </w:r>
      <w:r>
        <w:rPr>
          <w:rFonts w:ascii="Times New Roman"/>
          <w:b w:val="false"/>
          <w:i w:val="false"/>
          <w:color w:val="000000"/>
          <w:sz w:val="28"/>
        </w:rPr>
        <w:t>10. 2015 жылға арналған облыстың жергілікті атқарушы органдарының резерві 245 594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Батыс Қазақстан облыстық мәслихатының 14.12.2015 </w:t>
      </w:r>
      <w:r>
        <w:rPr>
          <w:rFonts w:ascii="Times New Roman"/>
          <w:b w:val="false"/>
          <w:i w:val="false"/>
          <w:color w:val="ff0000"/>
          <w:sz w:val="28"/>
        </w:rPr>
        <w:t>№ 29-1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11. Облыстың жергілікті атқарушы органының борыш лимиті 2015 жылдың 31 желтоқсанына 14 930 221 мың теңге мөлшерінде белгіленсін.</w:t>
      </w:r>
      <w:r>
        <w:br/>
      </w:r>
      <w:r>
        <w:rPr>
          <w:rFonts w:ascii="Times New Roman"/>
          <w:b w:val="false"/>
          <w:i w:val="false"/>
          <w:color w:val="000000"/>
          <w:sz w:val="28"/>
        </w:rPr>
        <w:t>
      </w:t>
      </w:r>
      <w:r>
        <w:rPr>
          <w:rFonts w:ascii="Times New Roman"/>
          <w:b w:val="false"/>
          <w:i w:val="false"/>
          <w:color w:val="000000"/>
          <w:sz w:val="28"/>
        </w:rPr>
        <w:t>12. 2015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және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xml:space="preserve">13. 2015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14. Облыстық мәслихат аппаратының басшысы (А. Сұлтанов)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15.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Рысбеков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12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мәслихаттың № 21-2 шешіміне</w:t>
            </w:r>
            <w:r>
              <w:br/>
            </w:r>
            <w:r>
              <w:rPr>
                <w:rFonts w:ascii="Times New Roman"/>
                <w:b w:val="false"/>
                <w:i w:val="false"/>
                <w:color w:val="000000"/>
                <w:sz w:val="20"/>
              </w:rPr>
              <w:t>1-қосымша</w:t>
            </w:r>
          </w:p>
        </w:tc>
      </w:tr>
    </w:tbl>
    <w:bookmarkStart w:name="z115" w:id="0"/>
    <w:p>
      <w:pPr>
        <w:spacing w:after="0"/>
        <w:ind w:left="0"/>
        <w:jc w:val="left"/>
      </w:pPr>
      <w:r>
        <w:rPr>
          <w:rFonts w:ascii="Times New Roman"/>
          <w:b/>
          <w:i w:val="false"/>
          <w:color w:val="000000"/>
        </w:rPr>
        <w:t xml:space="preserve"> 2015 жылға арналған облыстық бюджет</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 қосымша жаңа редакцияда - Батыс Қазақстан облыстық мәслихатының 14.12.2015 </w:t>
      </w:r>
      <w:r>
        <w:rPr>
          <w:rFonts w:ascii="Times New Roman"/>
          <w:b w:val="false"/>
          <w:i w:val="false"/>
          <w:color w:val="ff0000"/>
          <w:sz w:val="28"/>
        </w:rPr>
        <w:t>№ 29-1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685"/>
        <w:gridCol w:w="972"/>
        <w:gridCol w:w="972"/>
        <w:gridCol w:w="6012"/>
        <w:gridCol w:w="29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103 729 375</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28 585 445</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8 917 677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8 917 677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14 879 229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14 879 229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4 788 539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4 788 539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1 305 071</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131 360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кәсiпорындардың таза кiрiсi бөлiгiнiң түсiмдерi</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8 102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меншiгiндегi акциялардың мемлекеттiк пакеттерiне дивидендтер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25 200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үшiн сыйақылар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2 735</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берiлген кредиттер бойынша сыйақылар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95 323</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378 251</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378 251</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795 460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795 460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10 117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10 117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10 117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73 828 742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90 609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90 609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73 738 133</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73 738 133</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Облыстардың, Астана және Алматы қалаларының бюджеттеріне берілетін трансферттер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104 335 831</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1 573 106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1 234 063</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33 996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33 996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1 055 341</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999 131</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9 508</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46 702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144 726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135 381</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9 345</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166 073</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127 914</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120 475</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7 439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сатып алу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38 159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23 323</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14 836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98 096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98 096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98 096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74 874</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63 774</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32 360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28 964</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11 100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11 100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517 815</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110 203</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110 203</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19 334</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90 869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407 612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338 671</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мен төтенше жағдайлардың объектілерін дамыту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8 252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объектілерді және аумақтарды табиғи және дүлей зілзалардан инженерлік қорғау жөнінде жұмыстар жүргізу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330 419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68 078</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16 093</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2 724</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49 261</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5 567 783</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5 553 153</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5 219 518</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4 005 406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2 972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1 106 799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қозғалысы қауіпсіздігін қамтамасыз 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44 631</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24 088</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35 622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333 635</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333 635</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14 630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14 630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14 630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12 153 757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992 665</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992 665</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992 665</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3 111 483</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2 088 312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817 045</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731 417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539 850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1 023 171</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738 569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284 602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4 169 063</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224 295</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224 295</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3 944 768</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3 944 768</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6 062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6 062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6 062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3 874 484</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1 130 793</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67 510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36 579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60 878</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309 880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71 348</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17 091</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42 415</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523 032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2 743 691</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296 667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2 447 024</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24 271 830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бейiндi ауруханалар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29 011</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29 011</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29 011</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754 919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754 919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530 715</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116 638</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107 566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6 882 880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6 882 880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3 419 038</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203 034</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215 439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122 693</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195 943</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493 478</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634 216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58 291</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1 540 748</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12 487 392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12 487 392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1 040 258</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199 872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10 680 559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566 703</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697 315</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697 315</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674 478</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22 837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3 420 313</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1 006 867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93 922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22 446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59 650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57 826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27 179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745 844</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2 413 446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2 336 068</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77 378</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2 202 729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1 457 215</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1 146 745</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613 823</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251 637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281 285</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310 470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258 767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51 703</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447 187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447 187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Мүгедектерге әлеуметтік қолдау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114 619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7 052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23 860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299 672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1 984</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298 327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234 363</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76 944</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13 119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13 297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көшi-қон iс-шараларын iске асыру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4 043</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109 759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17 201</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27 395</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27 395</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36 569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36 569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8 238 150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4 422 660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671 117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340 827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330 290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57 950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57 950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3 300 476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1 997 182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1 303 294</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97 091</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97 091</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265 357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Көп пәтерлі тұрғын үйлерде энергетикалық аудит жүргізу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5 774</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251 000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8 583</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30 669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30 669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3 763 198</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1 081 032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1 080 532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2 682 166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46 364</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газдандыру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1 888 054</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143 197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20 110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266 411</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318 030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52 292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коммуналдық шаруашылық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52 292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52 292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4 554 707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1 857 117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883 976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883 976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973 141</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237 719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264 363</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471 059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1 760 510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351 061</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351 061</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бюджеттерiне спорт объектiлерiн дамытуға берiлетiн нысаналы даму трансферттерi</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1 409 449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31 867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48 229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1 067 080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262 273</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570 352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246 412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246 412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85 797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26 648</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59 149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238 143</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151 256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86 887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13 584</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13 584</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13 584</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353 144</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142 817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91 017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51 800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113 629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49 816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63 813</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96 698</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26 952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iс-шараларды iске асыру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69 746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441 407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441 407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441 407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441 407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7 717 788</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6 203 237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6 091 660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82 662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19 723</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3 426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19 356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550 341</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119 053</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14 501</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15 422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8 218</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34 310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521 774</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4 693 198</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111 577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43 212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16 331</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52 034</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549 604</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549 604</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жөнiндегi қызметтердiң құнын субсидиялау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549 604</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411 502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411 502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409 324</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2 178</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486 086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399 954</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47 105</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112 900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Табиғатты қорғау іс-шараларын іске асыру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65 092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95 190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79 667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86 132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86 132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57 023</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29 828</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29 828</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27 195</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27 195</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10 336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Азық-түлік тауарларының өңірлік тұрақтандыру қорларын қалыптастыру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жаңартылатын энергия көздерін пайдалануды қолдануға берілетін ағымдағы нысаналы трансферттер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133 709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133 709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103 611</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68 609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7 964</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27 038</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30 098</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30 098</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6 722 692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5 509 598</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5 509 598</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14 200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416 751</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5 078 647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1 213 094</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1 213 094</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42 942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160 000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842 874</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167 278</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6 750 901</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2 134 749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2 134 749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1 871 749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252 000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бизнесті жүргізуді сервистік қолдау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4 616 152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әкiмiнiң аппараты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2 603 425</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245 594</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 ақы төлеуге берілетін ағымдағы нысаналы трансферттер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2 357 831</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257 081</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54 366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ағымдағы іс-шараларды іске асыруға берілетін ағымдағы нысаналы трансферттер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202 715</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1 755 646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"Бизнестiң жол картасы 2020" бағдарламасы шеңберiнде индустриялық инфрақұрылымды дамыту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777 075</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481 396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84 340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412 835</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2 111</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2 111</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2 111</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2 111</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23 487 346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23 487 346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23 487 346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23 381 135</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47 258</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58 953</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3 656 113</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6 801 579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465 706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465 706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465 706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465 706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5 416 129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5 416 129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2 915 358</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2 915 358</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2 500 771</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2 500 771</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812 744</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812 744</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812 744</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812 744</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107 000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107 000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107 000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3 145 466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3 145 466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3 144 982</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-4 262 569</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4 262 569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12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мәслихаттың № 21-2 шешіміне</w:t>
            </w:r>
            <w:r>
              <w:br/>
            </w:r>
            <w:r>
              <w:rPr>
                <w:rFonts w:ascii="Times New Roman"/>
                <w:b w:val="false"/>
                <w:i w:val="false"/>
                <w:color w:val="000000"/>
                <w:sz w:val="20"/>
              </w:rPr>
              <w:t>2-қосымша</w:t>
            </w:r>
          </w:p>
        </w:tc>
      </w:tr>
    </w:tbl>
    <w:bookmarkStart w:name="z119" w:id="1"/>
    <w:p>
      <w:pPr>
        <w:spacing w:after="0"/>
        <w:ind w:left="0"/>
        <w:jc w:val="left"/>
      </w:pPr>
      <w:r>
        <w:rPr>
          <w:rFonts w:ascii="Times New Roman"/>
          <w:b/>
          <w:i w:val="false"/>
          <w:color w:val="000000"/>
        </w:rPr>
        <w:t xml:space="preserve"> 2016 жылға арналған облыстық бюджет</w:t>
      </w:r>
    </w:p>
    <w:bookmarkEnd w:id="1"/>
    <w:bookmarkStart w:name="z120" w:id="2"/>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28"/>
        <w:gridCol w:w="890"/>
        <w:gridCol w:w="891"/>
        <w:gridCol w:w="6692"/>
        <w:gridCol w:w="25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62 227 895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25 039 178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9 125 433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9 125 433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15 058 423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15 058 423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855 322</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855 322</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186 520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149 020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кәсiпорындардың таза кiрiсi бөлiгiнiң түсiмдерi</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меншiгiндегi акциялардың мемлекеттiк пакеттерiне дивидендтер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үшiн сыйақылар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берiлген кредиттер бойынша сыйақылар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94 024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37 001 397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37 001 397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37 001 397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Облыстардың, Астана және Алматы қалаларының бюджеттеріне берілетін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62 227 895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1 101 726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809 430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33 709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33 709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669 872</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әкімнің қызметін қамтамасыз ету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669 872</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105 849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105 849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133 519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133 519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115 080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95 640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95 640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95 640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63 137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63 137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32 249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30 888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73 655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52 848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жағдайдар,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51 985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49 468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3 737 551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3 737 551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3 737 551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3 625 622</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2 972</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қозғалысы қаупсіздігін қамтамасыз 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49 493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7 140 195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2 645 710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1 442 755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797 126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645 629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1 202 955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924 156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278 799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3 799 771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209 820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209 820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3 589 951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3 589 951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686 978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686 978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67 314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35 169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53 545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242 611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227 723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42 329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7 621 938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бейiндi ауруханалар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724 820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724 820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499 353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112 080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113 387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3 431 447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3 431 447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3 109 636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71 696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250 115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1 794 352</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1 794 352</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1 005 658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618 177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170 517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676 739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676 739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653 591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971 014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971 014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86 809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57 655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57 826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25 999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720 279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1 688 658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1 459 160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1 071 813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561 675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244 716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265 422</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387 347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347 650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39 697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114 619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114 619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Мүгедектерге әлеуметтік қолдау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114 619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114 879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81 207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76 526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көшi-қон iс-шараларын iске асыру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33 672</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33 672</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56 261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Көп пәтерлі тұрғын үйлерде энергетикалық аудит жүргізу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43 136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43 136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43 136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газдандыру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2 591 890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707 799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707 799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127 300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241 224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339 275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1 132 338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бюджеттерiне спорт объектiлерiн дамытуға берiлетiн нысаналы даму трансферттерi</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1 132 338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31 787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60 790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1 039 761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505 423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197 098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197 098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91 256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27 383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63 873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217 069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138 509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78 560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232 746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81 736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81 736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49 431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49 431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101 579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iс-шараларды iске асыру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72 086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4 010 364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3 215 310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3 215 310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69 117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185 684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Асыл тұқымды мал шаруашылығын мемлекеттік қолдау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1 046 474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субсидиялау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1 214 197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29 431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498 640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77 849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34 310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198 885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198 885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жөнiндегi қызметтердiң құнын субсидиялау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198 885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396 570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396 570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390 354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149 474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149 474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43 974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105 500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Табиғатты қорғау іс-шараларын іске асыру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Азық-түлік тауарларының өңірлік тұрақтандыру қорларын қалыптастыру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жаңартылатын энергия көздерін пайдалануды қолдануға берілетін ағымдағы нысаналы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77 158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77 158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56 876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56 876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20 282</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20 282</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9 573 673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9 395 829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9 395 829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250 241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9 145 588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177 844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177 844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42 844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680 635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бизнесті жүргізуді сервистік қолдау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680 635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әкiмiнiң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631 949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631 949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48 686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48 686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"Бизнестiң жол картасы 2020" бағдарламасы шеңберiнде индустриялық инфрақұрылымды дамыту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23 874 191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23 874 191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23 874 191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23 874 191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12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мәслихаттың № 21-2 шешіміне</w:t>
            </w:r>
            <w:r>
              <w:br/>
            </w:r>
            <w:r>
              <w:rPr>
                <w:rFonts w:ascii="Times New Roman"/>
                <w:b w:val="false"/>
                <w:i w:val="false"/>
                <w:color w:val="000000"/>
                <w:sz w:val="20"/>
              </w:rPr>
              <w:t>3-қосымша</w:t>
            </w:r>
          </w:p>
        </w:tc>
      </w:tr>
    </w:tbl>
    <w:bookmarkStart w:name="z122" w:id="3"/>
    <w:p>
      <w:pPr>
        <w:spacing w:after="0"/>
        <w:ind w:left="0"/>
        <w:jc w:val="left"/>
      </w:pPr>
      <w:r>
        <w:rPr>
          <w:rFonts w:ascii="Times New Roman"/>
          <w:b/>
          <w:i w:val="false"/>
          <w:color w:val="000000"/>
        </w:rPr>
        <w:t xml:space="preserve"> 2017 жылға арналған облыстық бюджет</w:t>
      </w:r>
    </w:p>
    <w:bookmarkEnd w:id="3"/>
    <w:bookmarkStart w:name="z123" w:id="4"/>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28"/>
        <w:gridCol w:w="890"/>
        <w:gridCol w:w="891"/>
        <w:gridCol w:w="6692"/>
        <w:gridCol w:w="25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63 993 894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26 791 921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9 836 599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9 836 599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15 100 000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15 100 000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1 855 322</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1 855 322</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199 576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104 585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кәсiпорындардың таза кiрiсi бөлiгiнiң түсiмдерi</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меншiгiндегi акциялардың мемлекеттiк пакеттерiне дивидендтер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үшiн сыйақылар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берiлген кредиттер бойынша сыйақылар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32 549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94 991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94 991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37 001 397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37 001 397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37 001 397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Облыстардың, Астана және Алматы қалаларының бюджеттеріне берілетін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63 993 894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1 101 726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809 430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33 709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33 709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669 872</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әкімнің қызметін қамтамасыз ету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669 872</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105 849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105 849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133 519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133 519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115 080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95 640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95 640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95 640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63 137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63 137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32 249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30 888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73 655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52 848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жағдайдар,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51 985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2 392</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49 593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3 737 551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3 737 551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3 737 551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3 625 622</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2 972</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қозғалысы қаупсіздігін қамтамасыз 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49 493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7 139 398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2 641 908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1 438 953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797 126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641 827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1 202 955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924 156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278 799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3 794 200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209 820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209 820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3 584 380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3 584 380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695 554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695 554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67 314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35 210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57 293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243 008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230 833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42 329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7 621 938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бейiндi ауруханалар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724 820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724 820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499 353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112 080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113 387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3 431 447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3 431 447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3 109 636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71 696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250 115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1 794 352</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1 794 352</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1 005 658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618 177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170 517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676 739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676 739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653 591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971 014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971 014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86 809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57 655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57 826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25 999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720 279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1 689 455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1 459 957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1 071 813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561 675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244 716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265 422</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388 144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348 447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39 697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114 619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114 619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Мүгедектерге әлеуметтік қолдау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114 619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114 879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81 207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76 526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көшi-қон iс-шараларын iске асыру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33 672</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33 672</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56 261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43 136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43 136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43 136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газдандыру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2 591 890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707 799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707 799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127 300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241 224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339 275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1 132 338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бюджеттерiне спорт объектiлерiн дамытуға берiлетiн нысаналы даму трансферттерi</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1 132 338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31 787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60 790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1 039 761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505 423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197 098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197 098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91 256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27 383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63 873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217 069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138 509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78 560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232 746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81 736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81 736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49 431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49 431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101 579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iс-шараларды iске асыру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72 086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4 010 364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3 214 931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3 214 931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69 117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151 696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Асыл тұқымды мал шаруашылығын мемлекеттік қолдау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1 046 474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субсидиялау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1 214 197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29 431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530 359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77 849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36 200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198 885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198 885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жөнiндегi қызметтердiң құнын субсидиялау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198 885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396 570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396 570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390 354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149 474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149 474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43 974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105 500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Табиғатты қорғау іс-шараларын іске асыру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20 795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20 795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Азық-түлік тауарларының өңірлік тұрақтандыру қорларын қалыптастыру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жаңартылатын энергия көздерін пайдалануды қолдануға берілетін ағымдағы нысаналы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77 158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77 158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56 876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56 876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20 282</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20 282</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11 339 672</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11 161 828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11 161 828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250 241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10 911 587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177 844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177 844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42 844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680 635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бизнесті жүргізуді сервистік қолдау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680 635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әкiмiнiң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631 949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631 949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48 686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48 686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"Бизнестiң жол картасы 2020" бағдарламасы шеңберiнде индустриялық инфрақұрылымды дамыту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23 874 191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23 874 191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23 874 191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23 874 191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12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мәслихаттың № 21-2 шешіміне</w:t>
            </w:r>
            <w:r>
              <w:br/>
            </w:r>
            <w:r>
              <w:rPr>
                <w:rFonts w:ascii="Times New Roman"/>
                <w:b w:val="false"/>
                <w:i w:val="false"/>
                <w:color w:val="000000"/>
                <w:sz w:val="20"/>
              </w:rPr>
              <w:t>4-қосымша</w:t>
            </w:r>
          </w:p>
        </w:tc>
      </w:tr>
    </w:tbl>
    <w:bookmarkStart w:name="z125" w:id="5"/>
    <w:p>
      <w:pPr>
        <w:spacing w:after="0"/>
        <w:ind w:left="0"/>
        <w:jc w:val="left"/>
      </w:pPr>
      <w:r>
        <w:rPr>
          <w:rFonts w:ascii="Times New Roman"/>
          <w:b/>
          <w:i w:val="false"/>
          <w:color w:val="000000"/>
        </w:rPr>
        <w:t xml:space="preserve"> 2015 жылға арналған облыстық бюджеттің орындау процесінде</w:t>
      </w:r>
      <w:r>
        <w:br/>
      </w:r>
      <w:r>
        <w:rPr>
          <w:rFonts w:ascii="Times New Roman"/>
          <w:b/>
          <w:i w:val="false"/>
          <w:color w:val="000000"/>
        </w:rPr>
        <w:t>секвестрлендіруге жатпайтын бюджеттік бағдарламалар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697"/>
        <w:gridCol w:w="1692"/>
        <w:gridCol w:w="1692"/>
        <w:gridCol w:w="70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12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мәслихаттың № 21-2 шешіміне</w:t>
            </w:r>
            <w:r>
              <w:br/>
            </w:r>
            <w:r>
              <w:rPr>
                <w:rFonts w:ascii="Times New Roman"/>
                <w:b w:val="false"/>
                <w:i w:val="false"/>
                <w:color w:val="000000"/>
                <w:sz w:val="20"/>
              </w:rPr>
              <w:t>5-қосымша</w:t>
            </w:r>
          </w:p>
        </w:tc>
      </w:tr>
    </w:tbl>
    <w:bookmarkStart w:name="z127" w:id="6"/>
    <w:p>
      <w:pPr>
        <w:spacing w:after="0"/>
        <w:ind w:left="0"/>
        <w:jc w:val="left"/>
      </w:pPr>
      <w:r>
        <w:rPr>
          <w:rFonts w:ascii="Times New Roman"/>
          <w:b/>
          <w:i w:val="false"/>
          <w:color w:val="000000"/>
        </w:rPr>
        <w:t xml:space="preserve"> 2015 жылға арналған аудандық (қалалық) бюджеттердің орындау</w:t>
      </w:r>
      <w:r>
        <w:br/>
      </w:r>
      <w:r>
        <w:rPr>
          <w:rFonts w:ascii="Times New Roman"/>
          <w:b/>
          <w:i w:val="false"/>
          <w:color w:val="000000"/>
        </w:rPr>
        <w:t>процесінде секвестрлендіруге жатпайтын бюджеттік бағдарламалар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930"/>
        <w:gridCol w:w="2258"/>
        <w:gridCol w:w="2258"/>
        <w:gridCol w:w="52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