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5877" w14:textId="1e85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2013 жылғы 13 желтоқсандағы № 14-3 "2014-2016 жылдарға арналған облыстық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2014 жылғы 12 желтоқсандағы № 21-1 шешімі. Батыс Қазақстан облысының Әділет департаментінде 2014 жылғы 18 желтоқсанда № 3715 болып тіркелді. Күші жойылды - Батыс Қазақстан облыстық мәслихатының 2015 жылғы 23 қаңтардағы № 22-6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облыстық мәслихатының 23.01.2015 № 22-6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Батыс Қазақстан облыстық мәслихатының 2013 жылғы 13 желтоқсандағы № 14-3 «2014-2016 жылдарға арналған облыстық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3374 тіркелген, 2014 жылғы 9 қаңтардағы «Орал өңірі» газетінде және 2014 жылғы 9 қаңтардағы «Приуралье» газетінде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 арналған облыстық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кірістер – 108 292 619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31 604 170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1 185 165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75 502 234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шығындар – 106 034 053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таза бюджеттік кредиттеу – 2 682 420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3 792 423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1 110 003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қаржы активтерімен операциялар бойынша сальдо – 694 264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694 264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 (профициті) – -1 118 118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бюджет тапшылығын қаржыландыру (профицитін пайдалану) – 1 118 118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3 521 585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2 452 282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- 48 815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2014 жылға арналған облыстық бюджетте республикалық бюджеттен бөлінетін нысаналы трансферттердің және кредиттердің жалпы сомасы 42 609 323 мың теңге көлемінде қарастырылсын:»;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тармақшаның төртінші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«негізгі орта және жалпы орта білім беретін мемлекеттік мекемелердегі физика, химия, биология кабинеттерін оқу жабдығымен жарақтандыруға – 104 525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бюджет есебінен қаржыландырылатын тегін медициналық көмектің кепілдік берілген көлемін қамтамасыз етуге және кеңейтуге – 10 597 653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«дәрiлiк заттарды, вакциналарды және басқа да иммундық-биологиялық препараттарды сатып алуға –1 806 775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«жергiлiктi деңгейде медициналық денсаулық сақтау ұйымдарын материалдық-техникалық жарақтандыруға – 791 762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«үкіметтік емес секторда мемлекеттік әлеуметтік тапсырысты орналастыруға – 12 099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екінші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«мүгедектерге қызмет көрсетуге бағдарланған ұйымдар орналасқан жерлерде жол белгілері мен сілтегіштерін орнату – 2 156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«мүгедектерге қызмет көрсетуге бағдарланған ұйымдар орналасқан жерлерде жүргіншілер өтетін жолдарды дыбыстайтын және жарық беретін құрылғылармен жарақтау– 1 371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««Бизнестiң жол картасы – 2020» бағдарламасы шеңберiнде өңiрлерде жеке кәсiпкерлiктi қолдауға– 1 183 765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сегізінші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«көлiк инфрақұрылымының басым жобаларын қаржыландыруға – 2 394 477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тоғызыншы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салуға және реконструкциялауға – 1 341 287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«инженерлік-коммуникациялық инфрақұрылымды жобалауға, дамытуға, жайластыруға және (немесе) сатып алуға – 2 668 740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жиырма тоғызыншы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«көліктік инфрақұрылымды дамытуға – 537 068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«техникалық және кәсіптік білім беру ұйымдарында мамандарды даярлауға арналған мемлекеттік білім беру тапсырысын ұлғайтуға – 25 028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отыз тоғызыншы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атаулы әлеуметтік көмек төлеуге – 66 500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қырық бірінші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– 2 168 702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қырық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«жаңартылатын энергия көздерін пайдалануды қолдауға – 0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4-1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«4-1. 2014 жылға арналған облыстық бюджетте 93 091 мың теңге сомасындағы пайдаланылмаған (толық пайдаланылмаған) нысаналы трансферттерді аудандық (қалалық) бюджеттермен қайтару қарастырылғаны ескерілсін.»;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4-2-тармақ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«4-2. 2014 жылға арналған облыстық бюджетте аудандық (қалалық) бюджеттерге облыстық бюджет қаражат есебінен бөлінетін нысаналы даму трансферттері және ағымдағы нысаналы трансферттердің жалпы сомасы 4 988 210 мың теңге көлемінде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1 164 730 мың теңге – ағымдағы нысаналы трансферттер;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3 823 480 мың теңге – нысаналы даму трансферттері.»;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2014 жылға арналған облыстың жергілікті атқарушы органының резерві 416 878 мың теңге көлемінде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 аппаратының басшысы (А. Сұлтанов) осы шешімнің әділет органдарында мемлекеттік тіркелуін, «Әділет»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Рысбеков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Құлшар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 жылғы 12 желтоқсандағы № 21-1 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 жылғы 13 желтоқсандағы № 14-3 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1–қосымша</w:t>
            </w:r>
          </w:p>
          <w:bookmarkEnd w:id="2"/>
        </w:tc>
      </w:tr>
    </w:tbl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облыстық бюджет</w:t>
      </w:r>
    </w:p>
    <w:bookmarkEnd w:id="3"/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43"/>
        <w:gridCol w:w="1009"/>
        <w:gridCol w:w="1009"/>
        <w:gridCol w:w="5929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"/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108 292 619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31 604 170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10 274 084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10 274 084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15 696 608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15 696 608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5 633 478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5 633 478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1 185 165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акциялардың мемлекеттiк пакеттерiне дивидендтер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үшін сыйақылар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95 039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75 502 234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75 409 143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75 409 143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Астана және Алматы қалаларының бюджеттеріне берілетін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бюджеттің, Астана және Алматы қалалары бюджеттерінің басқа облыстық бюджеттермен, Астана және Алматы қалаларының бюджеттерімен өзара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1"/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106 034 053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1 044 219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әкімнің қызметін қамтамасыз ету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843 093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Қазақстан халқы Ассамблеясының қызметін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даярлау және облыс ауқымдағы аумақтық қорғаныс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табиғи және техногендік сипаттағы төтенше жағдайдар, азаматтық қорғаныс саласындағы уәкілетті органдардың аумақтық органы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азаматтық қорғаныстың іс-шаралары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ауқымындағы төтенше жағдайлардың алдын алу және оларды жою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5 122 094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5 122 094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5 105 509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3 904 142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қозғалысы қаупсіздігін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Қызметтік жануарларды ұстауды ұйымдастыру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11 521 078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3 096 595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1 856 580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823 133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үш деңгейлі жүйе бойынша біліктілігін арттырудан өткен мұғалімдерге еңбекақыны көтеруге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960 700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3 983 167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3 758 805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3 758 805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3 473 389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234 853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233 337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392 399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2 172 322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390 993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1 781 329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балалар құқықтарын қорғау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балалар құқықтарын қорғау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25 487 393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бойынша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6 115 799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6 115 799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3 397 256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 науқастарды туберкулезге қарсы препараттармен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Диабетпен ауыратын науқастарды диабетке қарсы препараттармен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Онкогематологиялық науқастарды химия препараттарымен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187 463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науқастарды қанды ұйыту факторларымен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инфаркті бар науқастарды тромболитикалық препараттармен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1 354 580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11 850 940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11 850 940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және ауыл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10 099 723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512 592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6 046 074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2 185 996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ЖИТС алдын алу және оған қарсы күрес жөніндегі іс-шараларды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ашып тексеруді жүргізу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1 919 894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3 321 108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ауылдық елді мекендерде орналасқан дәрігерлік амбулаториялар және фельдшерлік акушерлік пункттер салу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2 024 811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1 621 467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1 125 689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596 894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атаулы әлеуметтік көмек төлеуге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18 жасқа дейінгі балаларға мемлекеттік жәрдемақылар төлеуге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көшi-қон iс-шараларын iске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мүгедектердің құқықтарын қамтамасыз ету және өмір сүру сапасын жақсарту жөніндегі іс-шаралар жоспарын іске асыруға берілетін ағымдағы нысаналы трансферттер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еңбек инспекциясы бойынша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12 760 690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5 009 545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 объектілерді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4 812 518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берілетін нысаналы даму трансферттері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2 143 778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берілетін нысаналы даму трансферттері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Көп пәтерлі тұрғын үйлерде энергетикалық аудит жүргізу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жол картасы шеңберінде қалаларды және ауылдық елді мекендерді дамытуға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7 638 119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1 793 718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берілетін нысаналы даму трансферттері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1 793 718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5 844 401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газдандыру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3 547 426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берілетін нысаналы даму трансферттері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973 636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даму трансферттері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518 861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170 838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қалалар мен елді мекендерді абаттандыруды дамытуға берілетін нысаналы даму трансферттері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3 992 984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846 370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мұраны сақтауды және оған қолжетімділікті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395 826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2 097 564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813 734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спорт объектiлерiн дамытуға берiлетiн нысаналы даму трансферттерi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1 283 830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деңгейде спорт жарыстарын өткізу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1 077 719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мекемелердің және ұйымдардың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573 565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331 281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мұрағат ісін басқару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жастар саясаты мәселелерi жөніндегі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жастар саясатын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iс-шараларды iске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5 233 647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3 361 656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3 361 656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1 720 703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дақылдарды өндіруді субсидиялау арқылы өсімдік шаруашылығы өнімінің шығымдылығы мен сапасын арттыруды,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және көшет отырғызылатын материалдың сорттық және себу сапаларын анықтау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Тыңайтқыштар (органикалықтарды қоспағанда) құнын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 қорғалған топырақта өсіру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Табиғатты қорғау іс-шараларын іске асыру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пунктына ветеринариялық препараттарды тасымалдау бойынша қызмет көрсету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Азық-түлік тауарларының өңірлік тұрақтандыру қорларын қалыптастыру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ветеринариялық ұйымдарды материалдық-техникалық жабдықтау үшін, қызметкерлердің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Жаңартылатын энергия көздерін пайдалануды қолдану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8 748 898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7 187 692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7 187 692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5 734 209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1 561 206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1 561 206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888 892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6 293 047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6 293 047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әкiмiнiң аппараты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2 072 122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416 878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1 655 244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1 312 623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пайыздық мөлшерлемені субсидиялау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1 039 116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бизнесті жүргізуді сервистік қолдау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дін істері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101 833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Өңірде діни ахуалды зерделеу және талдау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2 580 469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«Бизнестiң жол картасы - 2020» бағдарламасы шеңберiнде индустриялық инфрақұрылымды дамыту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789 320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1 118 837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Моноқалаларды дамытудың 2012 - 2020 жылдарға арналған бағдарламасы шеңберінде бюджеттік инвестициялық жобаларды іске асыруға берілетін нысаналы даму трансферттері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23 224 336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23 224 336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23 224 336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22 961 152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251 231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2 682 420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3 792 423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ауылдағы кәсіпкерлікті дамытуға жәрдемдесу үшін бюджеттік кредиттер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индустриалдық-инновациялық даму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қалалар) бюджеттеріне моноқалаларда кәсіпкерліктің дамуына ықпал етуге кредиттер беру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4"/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9"/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бюджеттерiне мамандандырылған уәкілетті ұйымдардың жарғылық капиталдарын ұлғайтуға берiлетiн нысаналы даму трансферттерi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7"/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-1 118 118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3 521 585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Облыстың, республикалық маңызы бар қаланың, астананың жергілікті атқарушы органы алатын қарыздар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2 452 282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