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aa91" w14:textId="0fea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4 мамырдағы № 101 "Батыс Қазақстан облысы аумағында таралатын шетелдік мерзiмдi баспасөз басылымдарын есепке алу" мемлекеттік көрсетілетін қызмет регламентін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25 қарашадағы № 311 қаулысы. Батыс Қазақстан облысының Әділет департаментінде 2014 жылғы 15 желтоқсанда № 3712 болып тіркелді. Күші жойылды - Батыс Қазақстан облысы әкімдігінің 2015 жылғы 24 тамыздағы № 234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24.08.2015 </w:t>
      </w:r>
      <w:r>
        <w:rPr>
          <w:rFonts w:ascii="Times New Roman"/>
          <w:b w:val="false"/>
          <w:i w:val="false"/>
          <w:color w:val="ff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 Қазақстан Республикасы Экономика және бюджеттік жоспарлау министрінің 2013 жылғы 14 тамыздағы № 249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2014 жылғы 4 мамырдағы № 101 "Батыс Қазақстан облысы аумағында таралатын шетелдік мерзiмдi баспасөз басылымдарын есепке алу" мемлекеттік көрсетілетін қызмет регламентін бекіту туралы" (Нормативтік құқықтық актілерді мемлекеттік тіркеу тізілімінде № 3555 тіркелген, 2014 жылғы 1 шілдеде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аталған қаулымен бекітілген "Батыс Қазақстан облысы аумағында таралатын шетелдік мерзiмдi баспасөз басылымдарын есепке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 мынадай мазмұндағы 12-тармақпен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 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аталған қаулымен бекітілген "Батыс Қазақстан облысы аумағында таралатын шетелдік мерзiмдi баспасөз басылымдарын есепке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ішкі саясат басқармасы" мемлекеттік мекемесі (А. О. Есекенова)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 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25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311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таралатын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мерзiмдi баспасөз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басылымдарын есепке 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"Батыс Қазақстан облысы аумағында таралатын шетелдік мерзiмдi баспасөз басылымдарын есепке алу" мемлекеттік қызмет көрсетудің бизнес-процестерінің анықтамалығы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66802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