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21ae" w14:textId="49a2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2014 жылғы 1 сәуірдегі № 43 "Асыл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2014 жылғы 2 желтоқсандағы № 316 қаулысы. Батыс Қазақстан облысының Әділет департаментінде 2014 жылғы 9 желтоқсанда № 3706 болып тіркелді. Күші жойылды - Батыс Қазақстан облысы әкімдігінің 2015 жылғы 20 қаңтардағы № 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20.01.2015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2001 жылғы 23 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«Асыл тұқымды мал шаруашылығын дамытуды, мал шаруашылығы өнiмiнiң өнiмдiлiгi мен сапасын арттыруды жергілікті бюджеттерден субсидиялау қағидаларын бекiту туралы» 2014 жылғы 18 ақпандағы № 103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Батыс Қазақстан облысы әкімдігінің 2014 жылғы 1 сәуірдегі № 43 «Асыл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көлемдерін бекіту туралы» (Нормативтік құқықтық актілерді мемлекеттік тіркеу тізілімінде № 3492 тіркелген, 2014 жылғы 10 сәуірдегі «Орал өңірі» және «Приуралье»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«Батыс Қазақстан облысының ауыл шаруашылығы басқармасы» мемлекеттік мекемесі (М. К. Оңғарбеков) осы қаулының әділет органдарында мемлекеттік тіркелуін, «Әділет» ақпараттық-құқықтық жүйесінде және бұқаралық-ақпарат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қаулының орындалуын бақылау облыс әкімінің орынбасары А. К. Өтеғұловқа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қаулы алғашқы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  <w:bookmarkEnd w:id="1"/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«КЕЛІСІЛДІ»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__________А .С. 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03.12.2014 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 жылғы 2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316 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3"/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2"/>
        <w:gridCol w:w="3312"/>
        <w:gridCol w:w="447"/>
        <w:gridCol w:w="2506"/>
        <w:gridCol w:w="2164"/>
        <w:gridCol w:w="302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көлемі, бас, тонна, мың дана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ірі қара мал шаруашылығы</w:t>
            </w:r>
          </w:p>
          <w:bookmarkEnd w:id="6"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жұмысты жүргізу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62 215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1 119 870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161 400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184 330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(Австралиядан, Америка Құрама Штаттарынан және Канададан)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селекциялық ірі қара мал (Ресейден, Белоруссиядан және Украинадан әкелінген асыл тұқымды малды қоса есептегенде)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42 834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етін өндіру үшін мал азығы құнын арзандату: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230 943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1-деңгей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91 271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139 672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субсидиялаудың бірінші деңгейіндегі бордақылау алаңдарына өткізу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  <w:bookmarkEnd w:id="19"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1 836 953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ірі қара мал шаруашылығы</w:t>
            </w:r>
          </w:p>
          <w:bookmarkEnd w:id="20"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жұмысты жүргізу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(Ресейден, Белоруссиядан және Украинадан)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өндіру үшін мал азығы құнын арзандату: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1-деңгей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  <w:bookmarkEnd w:id="28"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бағыттағы құс шаруашылығы</w:t>
            </w:r>
          </w:p>
          <w:bookmarkEnd w:id="29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өндіру үшін азық құнын арзандату: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1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69 350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  <w:bookmarkEnd w:id="32"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  <w:bookmarkEnd w:id="33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4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етін өндіруге арналған азық құнын арзандату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  <w:bookmarkEnd w:id="35"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  <w:bookmarkEnd w:id="36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Селекциялық және асыл тұқымдық жұмыстарды жүргізу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34 171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8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аналық қой басы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19 998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9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тұқымдық зауыттар мен шаруашылықтардағы асыл тұқымдық аналық қой басы 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14 173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0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тоқтылар мен тұсақтарды сатып алу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  <w:bookmarkEnd w:id="41"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42"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3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4"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өндіру үшін азық құнын арзандату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  <w:bookmarkEnd w:id="45"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2 175 312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аббревиатураның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кг –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