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63fc" w14:textId="e366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 қыркүйектегі № 225 қаулысы. Батыс Қазақстан облысы Әділет департаментінде 2014 жылғы 9 қазанда № 3646 болып тіркелді. Күші жойылды - Батыс Қазақстан облысы әкімдігінің 2015 жылғы 30 маусымдағы № 160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30.06.2015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Батыс Қазақстан облысы бойынша жер қатынастары саласындағы мемлекеттік көрсетілетін қызметтер регламенттерін бекіту туралы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Батыс Қазақстан облысы бойынша жер қатынастары саласындағы мемлекеттік көрсетілетін қызметтер регламенттері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"Жер учаскелерінің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"Суармалы егiстiктi суарылмайтын алқап түрлерiне ауыстыруға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 бекітілген</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"Мемлекет жеке меншікке сататын нақты жер учаскелерінің</w:t>
      </w:r>
      <w:r>
        <w:br/>
      </w:r>
      <w:r>
        <w:rPr>
          <w:rFonts w:ascii="Times New Roman"/>
          <w:b/>
          <w:i w:val="false"/>
          <w:color w:val="000000"/>
        </w:rPr>
        <w:t>кадастрлық (бағалау) құнын бекіту"</w:t>
      </w:r>
      <w:r>
        <w:br/>
      </w:r>
      <w:r>
        <w:rPr>
          <w:rFonts w:ascii="Times New Roman"/>
          <w:b/>
          <w:i w:val="false"/>
          <w:color w:val="000000"/>
        </w:rPr>
        <w:t>мемлекеттік көрсетілетін қызмет</w:t>
      </w:r>
      <w:r>
        <w:br/>
      </w:r>
      <w:r>
        <w:rPr>
          <w:rFonts w:ascii="Times New Roman"/>
          <w:b/>
          <w:i w:val="false"/>
          <w:color w:val="000000"/>
        </w:rPr>
        <w:t>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"Мемлекет жеке меншікке сататын нақты жер учаскелерінің кадастрлық (бағалау) құнын бекіту"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мекенжайлары "Мемлекет жеке меншікке сататын нақты жер учаскелерінің кадастрлық (бағалау) құнын бекіту"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Батыс Қазақстан облысының жер қатынастары басқармасымен, аудандар мен облыстық маңызды қаланың жер қатынастары және ауыл шаруашылығы бөлімдерімен (бұдан әрі - көрсетілетін қызметті беруші)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Мемлекеттiк қызметті көрсету нәтижесі – жер учаскесінің кадастрлық (бағалау) құнының бекітілген актісі (бұдан әрі – акт)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 жеке және заңды тұлғаларға (бұдан әрі –көрсетілетін қызметті алушы) тегін көрсетіледі.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бойынша рәсімді (іс-қимылды) бастауға негіздеме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көрсетуге қажетті құжаттар (бұдан әрі құжаттар)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15 (он бес) минут ішінде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2 (екі) жұмыс күні ішінде ұсынылған құжаттарды тексереді және бекіту үшін актіні немесе бас тарту туралы дәлелді жауапты дайындайды және оларды қол қою үшін көрсетілетін қызметті берушінің басшысына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1 (бір) жұмыс күні ішінде дайындалған актіні немесе бас тарту туралы дәлелді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15 (он бес) минут ішінде актіні немесе бас тарту туралы дәлелді жауапты тіркеу журналында тіркейді және көрсетілетін қызметті алушыға береді.</w:t>
      </w:r>
      <w:r>
        <w:br/>
      </w:r>
      <w:r>
        <w:rPr>
          <w:rFonts w:ascii="Times New Roman"/>
          <w:b w:val="false"/>
          <w:i w:val="false"/>
          <w:color w:val="000000"/>
          <w:sz w:val="28"/>
        </w:rPr>
        <w:t xml:space="preserve">
      7. </w:t>
      </w:r>
      <w:r>
        <w:rPr>
          <w:rFonts w:ascii="Times New Roman"/>
          <w:b w:val="false"/>
          <w:i w:val="false"/>
          <w:color w:val="000000"/>
          <w:sz w:val="28"/>
        </w:rPr>
        <w:t>Келесі рәсімді (іс-қимылды) орындауды бастау үшін негіз болатын мемлекеттік қызмет көрсету бойынша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көрсетілетін қызметті берушінің жауапты орындаушысына жолдау;</w:t>
      </w:r>
      <w:r>
        <w:br/>
      </w:r>
      <w:r>
        <w:rPr>
          <w:rFonts w:ascii="Times New Roman"/>
          <w:b w:val="false"/>
          <w:i w:val="false"/>
          <w:color w:val="000000"/>
          <w:sz w:val="28"/>
        </w:rPr>
        <w:t xml:space="preserve">
      3) </w:t>
      </w:r>
      <w:r>
        <w:rPr>
          <w:rFonts w:ascii="Times New Roman"/>
          <w:b w:val="false"/>
          <w:i w:val="false"/>
          <w:color w:val="000000"/>
          <w:sz w:val="28"/>
        </w:rPr>
        <w:t>актіні немесе бас тарту туралы дәлелді жауапты дайындау және көрсетілетін қызметті берушінің басшысына қол қоюға жіберу;</w:t>
      </w:r>
      <w:r>
        <w:br/>
      </w:r>
      <w:r>
        <w:rPr>
          <w:rFonts w:ascii="Times New Roman"/>
          <w:b w:val="false"/>
          <w:i w:val="false"/>
          <w:color w:val="000000"/>
          <w:sz w:val="28"/>
        </w:rPr>
        <w:t xml:space="preserve">
      4) </w:t>
      </w:r>
      <w:r>
        <w:rPr>
          <w:rFonts w:ascii="Times New Roman"/>
          <w:b w:val="false"/>
          <w:i w:val="false"/>
          <w:color w:val="000000"/>
          <w:sz w:val="28"/>
        </w:rPr>
        <w:t>актіге немесе бас тарту туралы дәлелді жауапқа қол қою және көрсетілетін қызметті берушінің кеңсе маманына тіркеуге жолдау;</w:t>
      </w:r>
      <w:r>
        <w:br/>
      </w:r>
      <w:r>
        <w:rPr>
          <w:rFonts w:ascii="Times New Roman"/>
          <w:b w:val="false"/>
          <w:i w:val="false"/>
          <w:color w:val="000000"/>
          <w:sz w:val="28"/>
        </w:rPr>
        <w:t xml:space="preserve">
      5) </w:t>
      </w:r>
      <w:r>
        <w:rPr>
          <w:rFonts w:ascii="Times New Roman"/>
          <w:b w:val="false"/>
          <w:i w:val="false"/>
          <w:color w:val="000000"/>
          <w:sz w:val="28"/>
        </w:rPr>
        <w:t>актіні немесе бас тарту туралы дәлелді жауапты тіркеу және көрсетілетін қызметті алушыға беру.</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9.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ХҚКО-ға және (немесе) өзге де көрсетілетін қызметті берушілерге жүгіну тәртібін сипаттау, көрсетілетін қызметті алушының өтінішін өңдеу ұзақтығы: </w:t>
      </w:r>
      <w:r>
        <w:br/>
      </w:r>
      <w:r>
        <w:rPr>
          <w:rFonts w:ascii="Times New Roman"/>
          <w:b w:val="false"/>
          <w:i w:val="false"/>
          <w:color w:val="000000"/>
          <w:sz w:val="28"/>
        </w:rPr>
        <w:t xml:space="preserve">
      1) </w:t>
      </w:r>
      <w:r>
        <w:rPr>
          <w:rFonts w:ascii="Times New Roman"/>
          <w:b w:val="false"/>
          <w:i w:val="false"/>
          <w:color w:val="000000"/>
          <w:sz w:val="28"/>
        </w:rPr>
        <w:t>ХҚКО қызметкері 5 (бес) минут ішінде көрсетілетін қызметті алушы ұсынған өтініштің дұрыс толтырылуын және құжаттардың толықтығын тексереді.</w:t>
      </w:r>
      <w:r>
        <w:br/>
      </w:r>
      <w:r>
        <w:rPr>
          <w:rFonts w:ascii="Times New Roman"/>
          <w:b w:val="false"/>
          <w:i w:val="false"/>
          <w:color w:val="000000"/>
          <w:sz w:val="28"/>
        </w:rPr>
        <w:t xml:space="preserve">
      2) </w:t>
      </w:r>
      <w:r>
        <w:rPr>
          <w:rFonts w:ascii="Times New Roman"/>
          <w:b w:val="false"/>
          <w:i w:val="false"/>
          <w:color w:val="000000"/>
          <w:sz w:val="28"/>
        </w:rPr>
        <w:t>1-процесс - мемлекеттік қызметті көрсету үшін ХҚКО қызметкерінің 1 (бір) минут ішінде ХҚКО-ның ықпалдастырылған ақпараттық жүйесінің автоматтандырылған жұмыс орнына (бұдан әрі - ХҚКО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2-процесс - ХҚКО қызметкерінің 2 (екі) минут ішінде мемлекеттік көрсетілетін қызметті таңдауы, экранға мемлекеттік қызметті көрсету үшін сұраныс нысанын шығаруы және ХҚКО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4) </w:t>
      </w:r>
      <w:r>
        <w:rPr>
          <w:rFonts w:ascii="Times New Roman"/>
          <w:b w:val="false"/>
          <w:i w:val="false"/>
          <w:color w:val="000000"/>
          <w:sz w:val="28"/>
        </w:rPr>
        <w:t>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5) </w:t>
      </w:r>
      <w:r>
        <w:rPr>
          <w:rFonts w:ascii="Times New Roman"/>
          <w:b w:val="false"/>
          <w:i w:val="false"/>
          <w:color w:val="000000"/>
          <w:sz w:val="28"/>
        </w:rPr>
        <w:t>-шарт - ЖТ МДҚ/ЗТ МДҚ көрсетілетін қызметті алушы мәліметтерінің және БНАЖ сенімхат мәліметтерінің бар болуы 1 (бір) минут ішінде тексеріледі;</w:t>
      </w:r>
      <w:r>
        <w:br/>
      </w:r>
      <w:r>
        <w:rPr>
          <w:rFonts w:ascii="Times New Roman"/>
          <w:b w:val="false"/>
          <w:i w:val="false"/>
          <w:color w:val="000000"/>
          <w:sz w:val="28"/>
        </w:rPr>
        <w:t xml:space="preserve">
      6) </w:t>
      </w:r>
      <w:r>
        <w:rPr>
          <w:rFonts w:ascii="Times New Roman"/>
          <w:b w:val="false"/>
          <w:i w:val="false"/>
          <w:color w:val="000000"/>
          <w:sz w:val="28"/>
        </w:rPr>
        <w:t>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7) </w:t>
      </w:r>
      <w:r>
        <w:rPr>
          <w:rFonts w:ascii="Times New Roman"/>
          <w:b w:val="false"/>
          <w:i w:val="false"/>
          <w:color w:val="000000"/>
          <w:sz w:val="28"/>
        </w:rPr>
        <w:t>5-процесс - ХҚКО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11. </w:t>
      </w:r>
      <w:r>
        <w:rPr>
          <w:rFonts w:ascii="Times New Roman"/>
          <w:b w:val="false"/>
          <w:i w:val="false"/>
          <w:color w:val="000000"/>
          <w:sz w:val="28"/>
        </w:rPr>
        <w:t>Мемлекеттік қызмет көрсетудің нәтижесін ХКҚО арқылы алу процесін сипаттау, оның ұзақтығы:</w:t>
      </w:r>
      <w:r>
        <w:br/>
      </w:r>
      <w:r>
        <w:rPr>
          <w:rFonts w:ascii="Times New Roman"/>
          <w:b w:val="false"/>
          <w:i w:val="false"/>
          <w:color w:val="000000"/>
          <w:sz w:val="28"/>
        </w:rPr>
        <w:t xml:space="preserve">
      1) </w:t>
      </w:r>
      <w:r>
        <w:rPr>
          <w:rFonts w:ascii="Times New Roman"/>
          <w:b w:val="false"/>
          <w:i w:val="false"/>
          <w:color w:val="000000"/>
          <w:sz w:val="28"/>
        </w:rPr>
        <w:t>6-процесс - 2 (екі) минут ішінде ЭҮАШ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3) </w:t>
      </w:r>
      <w:r>
        <w:rPr>
          <w:rFonts w:ascii="Times New Roman"/>
          <w:b w:val="false"/>
          <w:i w:val="false"/>
          <w:color w:val="000000"/>
          <w:sz w:val="28"/>
        </w:rPr>
        <w:t>7-процесс - көрсетілетін қызметті алушының құжаттар топтамасында кемшіліктердің болуына байланысты 5 (бес)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ХҚКО қызметкері арқылы тиісті құжаттарды қабылдағандығы туралы қолхат алуы;</w:t>
      </w:r>
      <w:r>
        <w:br/>
      </w:r>
      <w:r>
        <w:rPr>
          <w:rFonts w:ascii="Times New Roman"/>
          <w:b w:val="false"/>
          <w:i w:val="false"/>
          <w:color w:val="000000"/>
          <w:sz w:val="28"/>
        </w:rPr>
        <w:t xml:space="preserve">
      4) </w:t>
      </w:r>
      <w:r>
        <w:rPr>
          <w:rFonts w:ascii="Times New Roman"/>
          <w:b w:val="false"/>
          <w:i w:val="false"/>
          <w:color w:val="000000"/>
          <w:sz w:val="28"/>
        </w:rPr>
        <w:t>8-процесс - көрсетілетін қызметті алушының ХҚКО қызметкері арқылы ЭҮАШ АЖО-да қалыптастырылған мемлекеттік көрсетілетін қызметтің нәтижесін (акт алу) алуы.</w:t>
      </w:r>
      <w:r>
        <w:br/>
      </w:r>
      <w:r>
        <w:rPr>
          <w:rFonts w:ascii="Times New Roman"/>
          <w:b w:val="false"/>
          <w:i w:val="false"/>
          <w:color w:val="000000"/>
          <w:sz w:val="28"/>
        </w:rPr>
        <w:t>
      </w:t>
      </w:r>
      <w:r>
        <w:rPr>
          <w:rFonts w:ascii="Times New Roman"/>
          <w:b w:val="false"/>
          <w:i w:val="false"/>
          <w:color w:val="000000"/>
          <w:sz w:val="28"/>
        </w:rPr>
        <w:t xml:space="preserve">ХҚКО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 кадастрлық (бағалау) құнын бекіту" мемлекеттік көрсетілетін қызмет регламентіне 1-қосымша</w:t>
            </w:r>
          </w:p>
        </w:tc>
      </w:tr>
    </w:tbl>
    <w:bookmarkStart w:name="z60" w:id="5"/>
    <w:p>
      <w:pPr>
        <w:spacing w:after="0"/>
        <w:ind w:left="0"/>
        <w:jc w:val="left"/>
      </w:pPr>
      <w:r>
        <w:rPr>
          <w:rFonts w:ascii="Times New Roman"/>
          <w:b/>
          <w:i w:val="false"/>
          <w:color w:val="000000"/>
        </w:rPr>
        <w:t xml:space="preserve"> Көрсетілетін қызметті берушілердің мекенжайлары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3997"/>
        <w:gridCol w:w="3224"/>
        <w:gridCol w:w="3241"/>
        <w:gridCol w:w="251"/>
        <w:gridCol w:w="251"/>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жер қатынастары басқармасы"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Орал қаласы, Хамит Чурин көшесі, 116</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Орал қаласы, Достық-Дружба даңғылы, 182/1</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"Ақжайық ауданының жер қатынастары бөлімі" мемлекеттiк мекемесi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Қонаев көшесi, 70</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Бөкей ордасы ауданы, Сайқын ауылы, Берғалиев көшесi, 1</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"Бөрлi ауданының жер қатынастары бөлімі" мемлекеттiк мекемесi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Бөрлi ауданы, Ақсай қаласы, Советская көшесi, 60/2</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ауданының ауылшаруашылық және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 Жаңақала ауылы, Халықтар Достығы көшесi, 44</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Жәнiбек ауданы, Жәнiбек ауылы, Ғұмар Қараш көшесi, 35</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Зеленов ауданы, Переметный ауылы, Гагарин көшесi, 137</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"Казталов ауданының жер қатынастары бөлімі" мемлекеттiк мекемесi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Казталов ауданы, Казталовка ауылы, Жабаев көшесi, 4</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Қаратөбе ауданы, Қаратөбе ауылы, Кұрманғалиев көшесi, 19</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"Сырым ауданының жер қатынастары бөлімі" мемлекеттiк мекемесi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Сырым ауданы, Жымпиты ауылы, Қазақстан көшесi, 13</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Тасқала ауданы, Тасқала ауылы, Абай көшесi, 23</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Теректi ауданы, Федоровка ауылы, Юбилейная көшесi, 20</w:t>
            </w: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ауданының жер қатынастары бөлімі"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Қылышева көшесi, 93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 кадастрлық (бағалау) құнын бекіту" мемлекеттік көрсетілетін қызмет регламентіне 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7597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 кадастрлық (бағалау) құнын бекіту" мемлекеттік көрсетілетін қызмет регламентіне 3-қосымша</w:t>
            </w:r>
          </w:p>
        </w:tc>
      </w:tr>
    </w:tbl>
    <w:p>
      <w:pPr>
        <w:spacing w:after="0"/>
        <w:ind w:left="0"/>
        <w:jc w:val="left"/>
      </w:pPr>
      <w:r>
        <w:rPr>
          <w:rFonts w:ascii="Times New Roman"/>
          <w:b/>
          <w:i w:val="false"/>
          <w:color w:val="000000"/>
        </w:rPr>
        <w:t xml:space="preserve"> ХҚКО арқылы мемлекеттік қызметті көрсету кезінде іске қосылатын ақпараттық жүйелердің өзара функционалдық іс-қимылдарының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 кадастрлық (бағалау) құнын бекіту" мемлекеттік көрсетілетін қызмет регламентіне 4-қосымша</w:t>
            </w:r>
          </w:p>
        </w:tc>
      </w:tr>
    </w:tbl>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667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67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 бекітілген</w:t>
            </w:r>
          </w:p>
        </w:tc>
      </w:tr>
    </w:tbl>
    <w:p>
      <w:pPr>
        <w:spacing w:after="0"/>
        <w:ind w:left="0"/>
        <w:jc w:val="left"/>
      </w:pPr>
      <w:r>
        <w:rPr>
          <w:rFonts w:ascii="Times New Roman"/>
          <w:b/>
          <w:i w:val="false"/>
          <w:color w:val="000000"/>
        </w:rPr>
        <w:t xml:space="preserve"> "Жер учаскелерін қалыптастыру жөніндегі жерге</w:t>
      </w:r>
      <w:r>
        <w:br/>
      </w:r>
      <w:r>
        <w:rPr>
          <w:rFonts w:ascii="Times New Roman"/>
          <w:b/>
          <w:i w:val="false"/>
          <w:color w:val="000000"/>
        </w:rPr>
        <w:t>орналастыру жобаларын бекiту"</w:t>
      </w:r>
      <w:r>
        <w:br/>
      </w:r>
      <w:r>
        <w:rPr>
          <w:rFonts w:ascii="Times New Roman"/>
          <w:b/>
          <w:i w:val="false"/>
          <w:color w:val="000000"/>
        </w:rPr>
        <w:t>мемлекеттік көрсетілетін қызмет</w:t>
      </w:r>
      <w:r>
        <w:br/>
      </w:r>
      <w:r>
        <w:rPr>
          <w:rFonts w:ascii="Times New Roman"/>
          <w:b/>
          <w:i w:val="false"/>
          <w:color w:val="000000"/>
        </w:rPr>
        <w:t>регламенті</w:t>
      </w:r>
    </w:p>
    <w:bookmarkStart w:name="z84"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 учаскелерін қалыптастыру жөніндегі жерге орналастыру жобаларын бекiту"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мекенжайлары "Жер учаскелерін қалыптастыру жөніндегі жерге орналастыру жобаларын бекiту"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Батыс Қазақстан облысының жер қатынастары басқармасымен, аудандар мен облыстық маңызды қаланың жер қатынастары және ауыл шаруашылығы бөлімдерімен (бұдан әрі - көрсетілетін қызметті беруші)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3) </w:t>
      </w:r>
      <w:r>
        <w:rPr>
          <w:rFonts w:ascii="Times New Roman"/>
          <w:b w:val="false"/>
          <w:i w:val="false"/>
          <w:color w:val="000000"/>
          <w:sz w:val="28"/>
        </w:rPr>
        <w:t>www.egov.kz "электрондық үкімет" веб-порталы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Мемлекеттiк қызметті көрсету нәтижесі – жер учаскесін қалыптастыру жөніндегі жерге орналастыру жобасын бекіту туралы бұйрық (бұдан әрі – бұйрық) немесе стандарттың 10-тармағында көзделген негіздер бойынша мемлекеттік қызметті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 жеке және заңды тұлғаларға (бұдан әрі –көрсетілетін қызметті алушы) тегін көрсетіледі.</w:t>
      </w:r>
      <w:r>
        <w:br/>
      </w:r>
      <w:r>
        <w:rPr>
          <w:rFonts w:ascii="Times New Roman"/>
          <w:b w:val="false"/>
          <w:i w:val="false"/>
          <w:color w:val="000000"/>
          <w:sz w:val="28"/>
        </w:rPr>
        <w:t>
</w:t>
      </w:r>
    </w:p>
    <w:bookmarkStart w:name="z94"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бойынша рәсімді (іс-қимылды) бастауға негіздеме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көрсетуге қажетті құжаттар (бұдан әрі құжаттар)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1 (бір) жұмыс күні ішінде құжаттарды қарайды және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5 (бес) жұмыс күні ішінде ұсынылған құжаттарды тексереді және бұйрық немесе бас тарту туралы дәлелді жауапты дайындайды және оларды қол қою үшін көрсетілетін қызметті берушінің басшысына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1 (бір) жұмыс күні ішінде әзірленген бұйрықты немесе бас тарту туралы дәлелді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15 (он бес) минут ішінде бұйрықты немесе бас тарту туралы дәлелді жауапты тіркеу журналында тіркейді және көрсетілетін қызметті алушыға береді.</w:t>
      </w:r>
      <w:r>
        <w:br/>
      </w:r>
      <w:r>
        <w:rPr>
          <w:rFonts w:ascii="Times New Roman"/>
          <w:b w:val="false"/>
          <w:i w:val="false"/>
          <w:color w:val="000000"/>
          <w:sz w:val="28"/>
        </w:rPr>
        <w:t xml:space="preserve">
      7. </w:t>
      </w:r>
      <w:r>
        <w:rPr>
          <w:rFonts w:ascii="Times New Roman"/>
          <w:b w:val="false"/>
          <w:i w:val="false"/>
          <w:color w:val="000000"/>
          <w:sz w:val="28"/>
        </w:rPr>
        <w:t>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көрсетілетін қызметті берушінің жауапты орындаушысына жолдау;</w:t>
      </w:r>
      <w:r>
        <w:br/>
      </w:r>
      <w:r>
        <w:rPr>
          <w:rFonts w:ascii="Times New Roman"/>
          <w:b w:val="false"/>
          <w:i w:val="false"/>
          <w:color w:val="000000"/>
          <w:sz w:val="28"/>
        </w:rPr>
        <w:t xml:space="preserve">
      3) </w:t>
      </w:r>
      <w:r>
        <w:rPr>
          <w:rFonts w:ascii="Times New Roman"/>
          <w:b w:val="false"/>
          <w:i w:val="false"/>
          <w:color w:val="000000"/>
          <w:sz w:val="28"/>
        </w:rPr>
        <w:t>бұйрық немесе бас тарту туралы дәлелді жауапты дайындау және көрсетілетін қызметті берушінің басшысына қол қоюға жіберу;</w:t>
      </w:r>
      <w:r>
        <w:br/>
      </w:r>
      <w:r>
        <w:rPr>
          <w:rFonts w:ascii="Times New Roman"/>
          <w:b w:val="false"/>
          <w:i w:val="false"/>
          <w:color w:val="000000"/>
          <w:sz w:val="28"/>
        </w:rPr>
        <w:t xml:space="preserve">
      4) </w:t>
      </w:r>
      <w:r>
        <w:rPr>
          <w:rFonts w:ascii="Times New Roman"/>
          <w:b w:val="false"/>
          <w:i w:val="false"/>
          <w:color w:val="000000"/>
          <w:sz w:val="28"/>
        </w:rPr>
        <w:t>бұйрық немесе бас тарту туралы дәлелді жауапқа қол қою және көрсетілетін қызметті берушінің кеңсе маманына тіркеуге жолдау;</w:t>
      </w:r>
      <w:r>
        <w:br/>
      </w:r>
      <w:r>
        <w:rPr>
          <w:rFonts w:ascii="Times New Roman"/>
          <w:b w:val="false"/>
          <w:i w:val="false"/>
          <w:color w:val="000000"/>
          <w:sz w:val="28"/>
        </w:rPr>
        <w:t xml:space="preserve">
      5) </w:t>
      </w:r>
      <w:r>
        <w:rPr>
          <w:rFonts w:ascii="Times New Roman"/>
          <w:b w:val="false"/>
          <w:i w:val="false"/>
          <w:color w:val="000000"/>
          <w:sz w:val="28"/>
        </w:rPr>
        <w:t>бұйрық немесе бас тарту туралы дәлелді жауапты тіркеу және көрсетілетін қызметті алушыға беру.</w:t>
      </w:r>
      <w:r>
        <w:br/>
      </w:r>
      <w:r>
        <w:rPr>
          <w:rFonts w:ascii="Times New Roman"/>
          <w:b w:val="false"/>
          <w:i w:val="false"/>
          <w:color w:val="000000"/>
          <w:sz w:val="28"/>
        </w:rPr>
        <w:t>
</w:t>
      </w:r>
    </w:p>
    <w:bookmarkStart w:name="z108"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9.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114" w:id="1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ХҚКО-ға және (немесе) өзге де көрсетілетін қызметті берушілерге жүгіну тәртібін сипаттау, көрсетілетін қызметті алушының өтінішін өңдеу ұзақтығы: </w:t>
      </w:r>
      <w:r>
        <w:br/>
      </w:r>
      <w:r>
        <w:rPr>
          <w:rFonts w:ascii="Times New Roman"/>
          <w:b w:val="false"/>
          <w:i w:val="false"/>
          <w:color w:val="000000"/>
          <w:sz w:val="28"/>
        </w:rPr>
        <w:t xml:space="preserve">
      1) </w:t>
      </w:r>
      <w:r>
        <w:rPr>
          <w:rFonts w:ascii="Times New Roman"/>
          <w:b w:val="false"/>
          <w:i w:val="false"/>
          <w:color w:val="000000"/>
          <w:sz w:val="28"/>
        </w:rPr>
        <w:t>ХҚКО қызметкері 5 (бес) минут ішінде көрсетілетін қызметті алушы ұсынған өтініштің дұрыс толтырылуын және құжаттардың толықтығын тексереді.</w:t>
      </w:r>
      <w:r>
        <w:br/>
      </w:r>
      <w:r>
        <w:rPr>
          <w:rFonts w:ascii="Times New Roman"/>
          <w:b w:val="false"/>
          <w:i w:val="false"/>
          <w:color w:val="000000"/>
          <w:sz w:val="28"/>
        </w:rPr>
        <w:t xml:space="preserve">
      2) </w:t>
      </w:r>
      <w:r>
        <w:rPr>
          <w:rFonts w:ascii="Times New Roman"/>
          <w:b w:val="false"/>
          <w:i w:val="false"/>
          <w:color w:val="000000"/>
          <w:sz w:val="28"/>
        </w:rPr>
        <w:t>1-процесс – мемлекеттік қызметті көрсету үшін ХҚКО қызметкерінің 1 (бір) минут ішінде ХҚКО-ның ықпалдастырылған ақпараттық жүйесінің автоматтандырылған жұмыс орнына (бұдан әрі - ХҚКО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2-процесс - ХҚКО қызметкерінің 2 (екі) минут ішінде мемлекеттік көрсетілетін қызметті таңдауы, экранға мемлекеттік қызметті көрсету үшін сұраныс нысанын шығаруы және ХҚКО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4) </w:t>
      </w:r>
      <w:r>
        <w:rPr>
          <w:rFonts w:ascii="Times New Roman"/>
          <w:b w:val="false"/>
          <w:i w:val="false"/>
          <w:color w:val="000000"/>
          <w:sz w:val="28"/>
        </w:rPr>
        <w:t>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5) </w:t>
      </w:r>
      <w:r>
        <w:rPr>
          <w:rFonts w:ascii="Times New Roman"/>
          <w:b w:val="false"/>
          <w:i w:val="false"/>
          <w:color w:val="000000"/>
          <w:sz w:val="28"/>
        </w:rPr>
        <w:t>1-шарт - ЖТ МДҚ/ЗТ МДҚ көрсетілетін қызметті алушы мәліметтерінің және БНАЖ сенімхат мәліметтерінің бар болуы 1 (бір) минут ішінде тексеріледі;</w:t>
      </w:r>
      <w:r>
        <w:br/>
      </w:r>
      <w:r>
        <w:rPr>
          <w:rFonts w:ascii="Times New Roman"/>
          <w:b w:val="false"/>
          <w:i w:val="false"/>
          <w:color w:val="000000"/>
          <w:sz w:val="28"/>
        </w:rPr>
        <w:t xml:space="preserve">
      6) </w:t>
      </w:r>
      <w:r>
        <w:rPr>
          <w:rFonts w:ascii="Times New Roman"/>
          <w:b w:val="false"/>
          <w:i w:val="false"/>
          <w:color w:val="000000"/>
          <w:sz w:val="28"/>
        </w:rPr>
        <w:t>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7) </w:t>
      </w:r>
      <w:r>
        <w:rPr>
          <w:rFonts w:ascii="Times New Roman"/>
          <w:b w:val="false"/>
          <w:i w:val="false"/>
          <w:color w:val="000000"/>
          <w:sz w:val="28"/>
        </w:rPr>
        <w:t>5-процесс - ХҚКО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қызмет көрсетудің нәтижесін ХКҚО арқылы алу процесін сипаттау, оның ұзақтығы: </w:t>
      </w:r>
      <w:r>
        <w:br/>
      </w:r>
      <w:r>
        <w:rPr>
          <w:rFonts w:ascii="Times New Roman"/>
          <w:b w:val="false"/>
          <w:i w:val="false"/>
          <w:color w:val="000000"/>
          <w:sz w:val="28"/>
        </w:rPr>
        <w:t xml:space="preserve">
      1) </w:t>
      </w:r>
      <w:r>
        <w:rPr>
          <w:rFonts w:ascii="Times New Roman"/>
          <w:b w:val="false"/>
          <w:i w:val="false"/>
          <w:color w:val="000000"/>
          <w:sz w:val="28"/>
        </w:rPr>
        <w:t>6-процесс - 2 (екі) минут ішінде ЭҮАШ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3) </w:t>
      </w:r>
      <w:r>
        <w:rPr>
          <w:rFonts w:ascii="Times New Roman"/>
          <w:b w:val="false"/>
          <w:i w:val="false"/>
          <w:color w:val="000000"/>
          <w:sz w:val="28"/>
        </w:rPr>
        <w:t>7-процесс - көрсетілетін қызметті алушының құжаттар топтамасында кемшіліктердің болуына байланысты 5 (бес)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ХҚКО қызметкері арқылы тиісті құжаттарды қабылдағандығы туралы қолхат алуы;</w:t>
      </w:r>
      <w:r>
        <w:br/>
      </w:r>
      <w:r>
        <w:rPr>
          <w:rFonts w:ascii="Times New Roman"/>
          <w:b w:val="false"/>
          <w:i w:val="false"/>
          <w:color w:val="000000"/>
          <w:sz w:val="28"/>
        </w:rPr>
        <w:t xml:space="preserve">
      4) </w:t>
      </w:r>
      <w:r>
        <w:rPr>
          <w:rFonts w:ascii="Times New Roman"/>
          <w:b w:val="false"/>
          <w:i w:val="false"/>
          <w:color w:val="000000"/>
          <w:sz w:val="28"/>
        </w:rPr>
        <w:t>8-процесс - көрсетілетін қызметті алушының ХҚКО қызметкері арқылы ЭҮАШ АЖО-да қалыптастырылған мемлекеттік көрсетілетін қызметтің нәтижесін (бұйрық алу) алуы.</w:t>
      </w:r>
      <w:r>
        <w:br/>
      </w:r>
      <w:r>
        <w:rPr>
          <w:rFonts w:ascii="Times New Roman"/>
          <w:b w:val="false"/>
          <w:i w:val="false"/>
          <w:color w:val="000000"/>
          <w:sz w:val="28"/>
        </w:rPr>
        <w:t>
      </w:t>
      </w:r>
      <w:r>
        <w:rPr>
          <w:rFonts w:ascii="Times New Roman"/>
          <w:b w:val="false"/>
          <w:i w:val="false"/>
          <w:color w:val="000000"/>
          <w:sz w:val="28"/>
        </w:rPr>
        <w:t xml:space="preserve">ХҚКО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Көрсетілетін қызметті алушы портал арқылы өтініш берген кезіндегі іс-қимылдардың реттілігі және шешімдері (портал арқылы қызмет көрсету кезіндегі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(бұдан әрі – ЖСН) мен бизнес сәйкестендіру нөмірі (бұдан әрі – БСН), сонымен қатар құпия сөз (порталда тіркелмеген көрсетілген қызметті алушылар үшін жүзеге асырылады) арқылы порталда тіркеуді жүзеге асырады;</w:t>
      </w:r>
      <w:r>
        <w:br/>
      </w:r>
      <w:r>
        <w:rPr>
          <w:rFonts w:ascii="Times New Roman"/>
          <w:b w:val="false"/>
          <w:i w:val="false"/>
          <w:color w:val="000000"/>
          <w:sz w:val="28"/>
        </w:rPr>
        <w:t xml:space="preserve">
      2) </w:t>
      </w:r>
      <w:r>
        <w:rPr>
          <w:rFonts w:ascii="Times New Roman"/>
          <w:b w:val="false"/>
          <w:i w:val="false"/>
          <w:color w:val="000000"/>
          <w:sz w:val="28"/>
        </w:rPr>
        <w:t>1-процес - мемлекеттік көрсетілетін қызметті алу үшін көрсетілетін қызметті алушының порталға ЖСН/БСН және құпия сөз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3-процесс - көрсетілетін қызметті алушымен порталда қызметті таңдауы, мемлекеттік көрсетілетін қызметті көрсету үшін сұрау нысанын экранға шығару және оның құрылымы мен форматтық талаптарын ескере отырып, сұраудың нысанына Стандарттың 9-тармағында көрсетілген электрондық түрдегі қажетті құжаттарды тіркей отырып, көрсетілетін қызметті алушының нысанды толтыруы (деректерді енгізуі), сонымен қатар сұрауды растау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4-процесс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5-процесс - көрсетілетін қызметті беруші сұрауды өңдеу үшін көрсетілетін қызметті алушының ЭЦҚ расталған (қол қойылған) электрондық құжатты (көрсетілетін қызметті алушының сұрауын) электрондық үкімет шлюзі (бұдан әрі - ЭҮШ) арқылы электрондық үкіметтің аймақтық шлюзі автоматтандырылған жұмыс орнында (бұдан әрі - ЭҮАШ АЖО) жіберу;</w:t>
      </w:r>
      <w:r>
        <w:br/>
      </w:r>
      <w:r>
        <w:rPr>
          <w:rFonts w:ascii="Times New Roman"/>
          <w:b w:val="false"/>
          <w:i w:val="false"/>
          <w:color w:val="000000"/>
          <w:sz w:val="28"/>
        </w:rPr>
        <w:t xml:space="preserve">
      9) </w:t>
      </w:r>
      <w:r>
        <w:rPr>
          <w:rFonts w:ascii="Times New Roman"/>
          <w:b w:val="false"/>
          <w:i w:val="false"/>
          <w:color w:val="000000"/>
          <w:sz w:val="28"/>
        </w:rPr>
        <w:t>3-шарт - көрсетілетін қызметті берушінің Стандартта көрсетілген қызметті алушы қоса берген құжаттардың сәйкестігін тексеру және қызмет көрсету үшін негіздемені тексеру;</w:t>
      </w:r>
      <w:r>
        <w:br/>
      </w:r>
      <w:r>
        <w:rPr>
          <w:rFonts w:ascii="Times New Roman"/>
          <w:b w:val="false"/>
          <w:i w:val="false"/>
          <w:color w:val="000000"/>
          <w:sz w:val="28"/>
        </w:rPr>
        <w:t xml:space="preserve">
      10) </w:t>
      </w:r>
      <w:r>
        <w:rPr>
          <w:rFonts w:ascii="Times New Roman"/>
          <w:b w:val="false"/>
          <w:i w:val="false"/>
          <w:color w:val="000000"/>
          <w:sz w:val="28"/>
        </w:rPr>
        <w:t>6-процесс - көрсетілетін қызметті алушының құжаттарында бұзушылықтар болғандықтан сұрау салынған қызметті көрсетуден бас тарту туралы хабарлама құрастыру;</w:t>
      </w:r>
      <w:r>
        <w:br/>
      </w:r>
      <w:r>
        <w:rPr>
          <w:rFonts w:ascii="Times New Roman"/>
          <w:b w:val="false"/>
          <w:i w:val="false"/>
          <w:color w:val="000000"/>
          <w:sz w:val="28"/>
        </w:rPr>
        <w:t xml:space="preserve">
      11) </w:t>
      </w:r>
      <w:r>
        <w:rPr>
          <w:rFonts w:ascii="Times New Roman"/>
          <w:b w:val="false"/>
          <w:i w:val="false"/>
          <w:color w:val="000000"/>
          <w:sz w:val="28"/>
        </w:rPr>
        <w:t>7-процесс - порталмен құрастырылған қызметтің нәтижелерін (электрондық құжат нысанындағы хабарлама) көрсетілетін қызметті алушының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14. </w:t>
      </w:r>
      <w:r>
        <w:rPr>
          <w:rFonts w:ascii="Times New Roman"/>
          <w:b w:val="false"/>
          <w:i w:val="false"/>
          <w:color w:val="000000"/>
          <w:sz w:val="28"/>
        </w:rPr>
        <w:t xml:space="preserve">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166"/>
        <w:gridCol w:w="6741"/>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1"/>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жер қатынастары басқармасы"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Орал қаласы, Хамит Чурин көшесі,116</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Орал қаласы, Достық-Дружба даңғылы, 182/1</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"Ақжайық ауданының жер қатынастары бөлімі" мемлекеттiк мекемесi </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Қонаев көшесi, 70</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Бөкей ордасы ауданы, Сайқын ауылы, Берғалиев көшесi, 1</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"Бөрлi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Бөрлi ауданы, Ақсай қаласы, Советская көшесi, 60/2</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ауданының ауылшаруашылық және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 Жаңақала ауылы, Халықтар Достығы көшесi, 44</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Жәнiбек ауданы, Жәнiбек ауылы, Ғұмар Қараш көшесi, 35</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Зеленов ауданы, Переметный ауылы, Гагарин көшесi, 137</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"Казталов ауданының жер қатынастары бөлімі" мемлекеттiк мекемесi </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Казталов ауданы, Казталовка ауылы, Жабаев көшесi, 4</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Қаратөбе ауданы, Қаратөбе ауылы, Кұрманғалиев көшесi, 19</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"Сырым ауданының жер қатынастары бөлімі" мемлекеттiк мекемесi </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Сырым ауданы, Жымпиты ауылы, Қазақстан көшесi, 13</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Тасқала ауданы, Тасқала ауылы, Абай көшесi, 23</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Теректi ауданы, Федоровка ауылы, Юбилейная көшесi, 20</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ауданының жер қатынастары бөлімі" мемлекеттiк мекемесi</w:t>
            </w: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Қылышева көшесi, 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7724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3-қосымша</w:t>
            </w:r>
          </w:p>
        </w:tc>
      </w:tr>
    </w:tbl>
    <w:p>
      <w:pPr>
        <w:spacing w:after="0"/>
        <w:ind w:left="0"/>
        <w:jc w:val="left"/>
      </w:pPr>
      <w:r>
        <w:rPr>
          <w:rFonts w:ascii="Times New Roman"/>
          <w:b/>
          <w:i w:val="false"/>
          <w:color w:val="000000"/>
        </w:rPr>
        <w:t xml:space="preserve"> ХҚКО арқылы мемлекеттік қызметті көрсету кезінде іске қосылатын ақпараттық жүйелердің өзара функционалдық іс-қимылдарының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4-қосымша</w:t>
            </w:r>
          </w:p>
        </w:tc>
      </w:tr>
    </w:tbl>
    <w:p>
      <w:pPr>
        <w:spacing w:after="0"/>
        <w:ind w:left="0"/>
        <w:jc w:val="left"/>
      </w:pPr>
      <w:r>
        <w:rPr>
          <w:rFonts w:ascii="Times New Roman"/>
          <w:b/>
          <w:i w:val="false"/>
          <w:color w:val="000000"/>
        </w:rPr>
        <w:t xml:space="preserve"> Портал арқылы мемлекеттік қызмет көрсетуде функционалды өзара іс-қимыл диаграммасы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5-қосымша</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4516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 бекітілген</w:t>
            </w:r>
          </w:p>
        </w:tc>
      </w:tr>
    </w:tbl>
    <w:p>
      <w:pPr>
        <w:spacing w:after="0"/>
        <w:ind w:left="0"/>
        <w:jc w:val="left"/>
      </w:pPr>
      <w:r>
        <w:rPr>
          <w:rFonts w:ascii="Times New Roman"/>
          <w:b/>
          <w:i w:val="false"/>
          <w:color w:val="000000"/>
        </w:rPr>
        <w:t xml:space="preserve"> "Жер учаскелерінің нысаналы мақсатын өзгертуге шешім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p>
    <w:bookmarkStart w:name="z170" w:id="12"/>
    <w:p>
      <w:pPr>
        <w:spacing w:after="0"/>
        <w:ind w:left="0"/>
        <w:jc w:val="left"/>
      </w:pPr>
      <w:r>
        <w:rPr>
          <w:rFonts w:ascii="Times New Roman"/>
          <w:b/>
          <w:i w:val="false"/>
          <w:color w:val="000000"/>
        </w:rPr>
        <w:t xml:space="preserve"> 1. Жалпы ережелер</w:t>
      </w:r>
    </w:p>
    <w:bookmarkEnd w:id="1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"Жер учаскелерінің нысаналы мақсатын өзгертуге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мекенжайлары "Жер учаскелерінің нысаналы мақсатын өзгертуге шешім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облыстың, аудандардың (облыстық маңызы бар қаланың) жергілікті атқарушы органдарымен (бұдан әрі - көрсетілетін қызметті беруші)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учаскелерінің нысаналы мақсатын өзгертуге шешім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3) </w:t>
      </w:r>
      <w:r>
        <w:rPr>
          <w:rFonts w:ascii="Times New Roman"/>
          <w:b w:val="false"/>
          <w:i w:val="false"/>
          <w:color w:val="000000"/>
          <w:sz w:val="28"/>
        </w:rPr>
        <w:t>www.egov.kz "электрондық үкімет" веб-порталы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жер учаскесінің нысаналы мақсатын өзгертуге шешім беру туралы қаулы (бұдан әрі -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4. </w:t>
      </w:r>
      <w:r>
        <w:rPr>
          <w:rFonts w:ascii="Times New Roman"/>
          <w:b w:val="false"/>
          <w:i w:val="false"/>
          <w:color w:val="000000"/>
          <w:sz w:val="28"/>
        </w:rPr>
        <w:t>Мемлекеттік қызмет жеке және заңды тұлғаларға (бұдан әрі –көрсетілетін қызметті алушы) тегін көрсетіледі.</w:t>
      </w:r>
      <w:r>
        <w:br/>
      </w:r>
      <w:r>
        <w:rPr>
          <w:rFonts w:ascii="Times New Roman"/>
          <w:b w:val="false"/>
          <w:i w:val="false"/>
          <w:color w:val="000000"/>
          <w:sz w:val="28"/>
        </w:rPr>
        <w:t>
</w:t>
      </w:r>
    </w:p>
    <w:bookmarkStart w:name="z180"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бойынша рәсімді (іс-қимылды) бастауға негіздеме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1 (бір) жұмыс күні ішінде құжаттарды қарастырып Батыс Қазақстан облысының жер қатынастары басқармасына, аудандар мен облыстық маңызы бар қаланың жер қатынастары және ауыл шаруашылығы бөлімдеріне (бұдан әрі - уәкілетті орган) жолдайды;</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 құжаттар түскен сәттен бастап 15 (он бес) минут ішінде оларды тіркеу журналына тіркейді және уәкілетті органның басшысына жолдайды;</w:t>
      </w:r>
      <w:r>
        <w:br/>
      </w:r>
      <w:r>
        <w:rPr>
          <w:rFonts w:ascii="Times New Roman"/>
          <w:b w:val="false"/>
          <w:i w:val="false"/>
          <w:color w:val="000000"/>
          <w:sz w:val="28"/>
        </w:rPr>
        <w:t xml:space="preserve">
      4) </w:t>
      </w:r>
      <w:r>
        <w:rPr>
          <w:rFonts w:ascii="Times New Roman"/>
          <w:b w:val="false"/>
          <w:i w:val="false"/>
          <w:color w:val="000000"/>
          <w:sz w:val="28"/>
        </w:rPr>
        <w:t>уәкілетті органның басшысы 1 (бір) жұмыс күні ішінде құжаттарды қарайды және уәкілетті органның жауапты орындаушысына жолдайды;</w:t>
      </w:r>
      <w:r>
        <w:br/>
      </w:r>
      <w:r>
        <w:rPr>
          <w:rFonts w:ascii="Times New Roman"/>
          <w:b w:val="false"/>
          <w:i w:val="false"/>
          <w:color w:val="000000"/>
          <w:sz w:val="28"/>
        </w:rPr>
        <w:t xml:space="preserve">
      5) </w:t>
      </w:r>
      <w:r>
        <w:rPr>
          <w:rFonts w:ascii="Times New Roman"/>
          <w:b w:val="false"/>
          <w:i w:val="false"/>
          <w:color w:val="000000"/>
          <w:sz w:val="28"/>
        </w:rPr>
        <w:t>уәкілетті органның жауапты орындаушысы 32 (отыз екі) жұмыс күні ішінде ұсынылған құжаттарды тексереді, шешім беру туралы қаулыны немесе бас тарту туралы дәлелді жауапты дайындайды және оларды қол қою үшін уәкілетті органның басшысына жібереді;</w:t>
      </w:r>
      <w:r>
        <w:br/>
      </w:r>
      <w:r>
        <w:rPr>
          <w:rFonts w:ascii="Times New Roman"/>
          <w:b w:val="false"/>
          <w:i w:val="false"/>
          <w:color w:val="000000"/>
          <w:sz w:val="28"/>
        </w:rPr>
        <w:t xml:space="preserve">
      6) </w:t>
      </w:r>
      <w:r>
        <w:rPr>
          <w:rFonts w:ascii="Times New Roman"/>
          <w:b w:val="false"/>
          <w:i w:val="false"/>
          <w:color w:val="000000"/>
          <w:sz w:val="28"/>
        </w:rPr>
        <w:t>уәкілетті органның басшысы 1 (бір) жұмыс күні ішінде дайындалған шешім беру туралы қаулыны немесе бас тарту туралы дәлелді жауапты тексереді, қол қояды және уәкілетті органның кеңсе маманына жолдайды;</w:t>
      </w:r>
      <w:r>
        <w:br/>
      </w:r>
      <w:r>
        <w:rPr>
          <w:rFonts w:ascii="Times New Roman"/>
          <w:b w:val="false"/>
          <w:i w:val="false"/>
          <w:color w:val="000000"/>
          <w:sz w:val="28"/>
        </w:rPr>
        <w:t xml:space="preserve">
      7) </w:t>
      </w:r>
      <w:r>
        <w:rPr>
          <w:rFonts w:ascii="Times New Roman"/>
          <w:b w:val="false"/>
          <w:i w:val="false"/>
          <w:color w:val="000000"/>
          <w:sz w:val="28"/>
        </w:rPr>
        <w:t>уәкілетті органның кеңсе маманы 15 (он бес) минут ішінде шешім беру туралы қаулыны немесе бас тарту туралы дәлелді жауапты тіркеу журналында тіркейді және шешім қабылдау немесе бас тарту туралы дәлелді жауап беру үшін көрсетілетін қызметті берушінің басшысына жолдайды;</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басшысы 2 (екі) жұмыс күні ішінде дайындалған шешім беру туралы қаулыны немесе бас тарту туралы дәлелді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берушінің кеңсе маманы 15 (он бес) минут ішінде шешім немесе бас тарту туралы дәлелді жауапты тіркеу журналында тіркейді және көрсетілетін қызметті алушыға береді.</w:t>
      </w:r>
      <w:r>
        <w:br/>
      </w:r>
      <w:r>
        <w:rPr>
          <w:rFonts w:ascii="Times New Roman"/>
          <w:b w:val="false"/>
          <w:i w:val="false"/>
          <w:color w:val="000000"/>
          <w:sz w:val="28"/>
        </w:rPr>
        <w:t xml:space="preserve">
      7. </w:t>
      </w:r>
      <w:r>
        <w:rPr>
          <w:rFonts w:ascii="Times New Roman"/>
          <w:b w:val="false"/>
          <w:i w:val="false"/>
          <w:color w:val="000000"/>
          <w:sz w:val="28"/>
        </w:rPr>
        <w:t>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оларды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орындау үшін уәкілетті органға жолдау;</w:t>
      </w:r>
      <w:r>
        <w:br/>
      </w:r>
      <w:r>
        <w:rPr>
          <w:rFonts w:ascii="Times New Roman"/>
          <w:b w:val="false"/>
          <w:i w:val="false"/>
          <w:color w:val="000000"/>
          <w:sz w:val="28"/>
        </w:rPr>
        <w:t xml:space="preserve">
      3) </w:t>
      </w:r>
      <w:r>
        <w:rPr>
          <w:rFonts w:ascii="Times New Roman"/>
          <w:b w:val="false"/>
          <w:i w:val="false"/>
          <w:color w:val="000000"/>
          <w:sz w:val="28"/>
        </w:rPr>
        <w:t>шешім немесе бас тарту туралы дәлелді жауапты дайындау және көрсетілетін қызметті берушінің басшысына қол қоюға жіберу;</w:t>
      </w:r>
      <w:r>
        <w:br/>
      </w:r>
      <w:r>
        <w:rPr>
          <w:rFonts w:ascii="Times New Roman"/>
          <w:b w:val="false"/>
          <w:i w:val="false"/>
          <w:color w:val="000000"/>
          <w:sz w:val="28"/>
        </w:rPr>
        <w:t xml:space="preserve">
      4) </w:t>
      </w:r>
      <w:r>
        <w:rPr>
          <w:rFonts w:ascii="Times New Roman"/>
          <w:b w:val="false"/>
          <w:i w:val="false"/>
          <w:color w:val="000000"/>
          <w:sz w:val="28"/>
        </w:rPr>
        <w:t>шешім немесе бас тарту туралы дәлелді жауапқа қол қою және көрсетілетін қызметті берушінің кеңсе маманына тіркеуге жолдау;</w:t>
      </w:r>
      <w:r>
        <w:br/>
      </w:r>
      <w:r>
        <w:rPr>
          <w:rFonts w:ascii="Times New Roman"/>
          <w:b w:val="false"/>
          <w:i w:val="false"/>
          <w:color w:val="000000"/>
          <w:sz w:val="28"/>
        </w:rPr>
        <w:t xml:space="preserve">
      5) </w:t>
      </w:r>
      <w:r>
        <w:rPr>
          <w:rFonts w:ascii="Times New Roman"/>
          <w:b w:val="false"/>
          <w:i w:val="false"/>
          <w:color w:val="000000"/>
          <w:sz w:val="28"/>
        </w:rPr>
        <w:t>шешім немесе бас тарту туралы дәлелді жауапты тіркеу және көрсетілетін қызметті алушыға беру.</w:t>
      </w:r>
      <w:r>
        <w:br/>
      </w:r>
      <w:r>
        <w:rPr>
          <w:rFonts w:ascii="Times New Roman"/>
          <w:b w:val="false"/>
          <w:i w:val="false"/>
          <w:color w:val="000000"/>
          <w:sz w:val="28"/>
        </w:rPr>
        <w:t>
</w:t>
      </w:r>
    </w:p>
    <w:bookmarkStart w:name="z198"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берушінің басшысы; </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w:t>
      </w:r>
      <w:r>
        <w:br/>
      </w:r>
      <w:r>
        <w:rPr>
          <w:rFonts w:ascii="Times New Roman"/>
          <w:b w:val="false"/>
          <w:i w:val="false"/>
          <w:color w:val="000000"/>
          <w:sz w:val="28"/>
        </w:rPr>
        <w:t xml:space="preserve">
      4) </w:t>
      </w:r>
      <w:r>
        <w:rPr>
          <w:rFonts w:ascii="Times New Roman"/>
          <w:b w:val="false"/>
          <w:i w:val="false"/>
          <w:color w:val="000000"/>
          <w:sz w:val="28"/>
        </w:rPr>
        <w:t>уәкілетті органның басшысы;</w:t>
      </w:r>
      <w:r>
        <w:br/>
      </w:r>
      <w:r>
        <w:rPr>
          <w:rFonts w:ascii="Times New Roman"/>
          <w:b w:val="false"/>
          <w:i w:val="false"/>
          <w:color w:val="000000"/>
          <w:sz w:val="28"/>
        </w:rPr>
        <w:t xml:space="preserve">
      5) </w:t>
      </w:r>
      <w:r>
        <w:rPr>
          <w:rFonts w:ascii="Times New Roman"/>
          <w:b w:val="false"/>
          <w:i w:val="false"/>
          <w:color w:val="000000"/>
          <w:sz w:val="28"/>
        </w:rPr>
        <w:t>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206" w:id="1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ХҚКО-ға және (немесе) өзге де көрсетілетін қызметті берушілерге жүгіну тәртібін сипаттау, көрсетілетін қызметті алушының өтінішін өңдеу ұзақтығы: </w:t>
      </w:r>
      <w:r>
        <w:br/>
      </w:r>
      <w:r>
        <w:rPr>
          <w:rFonts w:ascii="Times New Roman"/>
          <w:b w:val="false"/>
          <w:i w:val="false"/>
          <w:color w:val="000000"/>
          <w:sz w:val="28"/>
        </w:rPr>
        <w:t xml:space="preserve">
      1) </w:t>
      </w:r>
      <w:r>
        <w:rPr>
          <w:rFonts w:ascii="Times New Roman"/>
          <w:b w:val="false"/>
          <w:i w:val="false"/>
          <w:color w:val="000000"/>
          <w:sz w:val="28"/>
        </w:rPr>
        <w:t>ХҚКО қызметкері 5 (бес) минут ішінде көрсетілетін қызметті алушы ұсынған өтініштің дұрыс толтырылуын және құжаттардың толықтығын тексереді.</w:t>
      </w:r>
      <w:r>
        <w:br/>
      </w:r>
      <w:r>
        <w:rPr>
          <w:rFonts w:ascii="Times New Roman"/>
          <w:b w:val="false"/>
          <w:i w:val="false"/>
          <w:color w:val="000000"/>
          <w:sz w:val="28"/>
        </w:rPr>
        <w:t xml:space="preserve">
      2) </w:t>
      </w:r>
      <w:r>
        <w:rPr>
          <w:rFonts w:ascii="Times New Roman"/>
          <w:b w:val="false"/>
          <w:i w:val="false"/>
          <w:color w:val="000000"/>
          <w:sz w:val="28"/>
        </w:rPr>
        <w:t>1-процесс - мемлекеттік қызметті көрсету үшін ХҚКО қызметкерінің 1 (бір) минут ішінде ХҚКО-ның ықпалдастырылған ақпараттық жүйесінің автоматтандырылған жұмыс орнына (бұдан әрі - ХҚКО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2-процесс - ХҚКО қызметкерінің 2 (екі) минут ішінде мемлекеттік көрсетілетін қызметті таңдауы, экранға мемлекеттік қызметті көрсету үшін сұраныс нысанын шығаруы және ХҚКО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4) </w:t>
      </w:r>
      <w:r>
        <w:rPr>
          <w:rFonts w:ascii="Times New Roman"/>
          <w:b w:val="false"/>
          <w:i w:val="false"/>
          <w:color w:val="000000"/>
          <w:sz w:val="28"/>
        </w:rPr>
        <w:t>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5) </w:t>
      </w:r>
      <w:r>
        <w:rPr>
          <w:rFonts w:ascii="Times New Roman"/>
          <w:b w:val="false"/>
          <w:i w:val="false"/>
          <w:color w:val="000000"/>
          <w:sz w:val="28"/>
        </w:rPr>
        <w:t>1-шарт - ЖТ МДҚ/ЗТ МДҚ көрсетілетін қызметті алушы мәліметтерінің және БНАЖ сенімхат мәліметтерінің бар болуы 1 (бір) минут ішінде тексеріледі;</w:t>
      </w:r>
      <w:r>
        <w:br/>
      </w:r>
      <w:r>
        <w:rPr>
          <w:rFonts w:ascii="Times New Roman"/>
          <w:b w:val="false"/>
          <w:i w:val="false"/>
          <w:color w:val="000000"/>
          <w:sz w:val="28"/>
        </w:rPr>
        <w:t xml:space="preserve">
      6) </w:t>
      </w:r>
      <w:r>
        <w:rPr>
          <w:rFonts w:ascii="Times New Roman"/>
          <w:b w:val="false"/>
          <w:i w:val="false"/>
          <w:color w:val="000000"/>
          <w:sz w:val="28"/>
        </w:rPr>
        <w:t>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7) </w:t>
      </w:r>
      <w:r>
        <w:rPr>
          <w:rFonts w:ascii="Times New Roman"/>
          <w:b w:val="false"/>
          <w:i w:val="false"/>
          <w:color w:val="000000"/>
          <w:sz w:val="28"/>
        </w:rPr>
        <w:t>5-процесс - ХҚКО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10. </w:t>
      </w:r>
      <w:r>
        <w:rPr>
          <w:rFonts w:ascii="Times New Roman"/>
          <w:b w:val="false"/>
          <w:i w:val="false"/>
          <w:color w:val="000000"/>
          <w:sz w:val="28"/>
        </w:rPr>
        <w:t>Мемлекеттік қызмет көрсетудің нәтижесін ХКҚО арқылы алу процесін сипаттау, оның ұзақтығы:</w:t>
      </w:r>
      <w:r>
        <w:br/>
      </w:r>
      <w:r>
        <w:rPr>
          <w:rFonts w:ascii="Times New Roman"/>
          <w:b w:val="false"/>
          <w:i w:val="false"/>
          <w:color w:val="000000"/>
          <w:sz w:val="28"/>
        </w:rPr>
        <w:t xml:space="preserve">
      1) </w:t>
      </w:r>
      <w:r>
        <w:rPr>
          <w:rFonts w:ascii="Times New Roman"/>
          <w:b w:val="false"/>
          <w:i w:val="false"/>
          <w:color w:val="000000"/>
          <w:sz w:val="28"/>
        </w:rPr>
        <w:t>6-процесс - 2 (екі) минут ішінде ЭҮАШ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3) </w:t>
      </w:r>
      <w:r>
        <w:rPr>
          <w:rFonts w:ascii="Times New Roman"/>
          <w:b w:val="false"/>
          <w:i w:val="false"/>
          <w:color w:val="000000"/>
          <w:sz w:val="28"/>
        </w:rPr>
        <w:t>7-процесс - көрсетілетін қызметті алушының құжаттар топтамасында кемшіліктердің болуына байланысты 5 (бес)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ХҚКО қызметкері арқылы тиісті құжаттарды қабылдағандығы туралы қолхат алуы;</w:t>
      </w:r>
      <w:r>
        <w:br/>
      </w:r>
      <w:r>
        <w:rPr>
          <w:rFonts w:ascii="Times New Roman"/>
          <w:b w:val="false"/>
          <w:i w:val="false"/>
          <w:color w:val="000000"/>
          <w:sz w:val="28"/>
        </w:rPr>
        <w:t xml:space="preserve">
      4) </w:t>
      </w:r>
      <w:r>
        <w:rPr>
          <w:rFonts w:ascii="Times New Roman"/>
          <w:b w:val="false"/>
          <w:i w:val="false"/>
          <w:color w:val="000000"/>
          <w:sz w:val="28"/>
        </w:rPr>
        <w:t>8-процесс - көрсетілетін қызметті алушының ХҚКО қызметкері арқылы ЭҮАШ АЖО-да қалыптастырылған мемлекеттік көрсетілетін қызметтің нәтижесін (шешім алу) алуы.</w:t>
      </w:r>
      <w:r>
        <w:br/>
      </w:r>
      <w:r>
        <w:rPr>
          <w:rFonts w:ascii="Times New Roman"/>
          <w:b w:val="false"/>
          <w:i w:val="false"/>
          <w:color w:val="000000"/>
          <w:sz w:val="28"/>
        </w:rPr>
        <w:t>
      </w:t>
      </w:r>
      <w:r>
        <w:rPr>
          <w:rFonts w:ascii="Times New Roman"/>
          <w:b w:val="false"/>
          <w:i w:val="false"/>
          <w:color w:val="000000"/>
          <w:sz w:val="28"/>
        </w:rPr>
        <w:t xml:space="preserve">ХҚКО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11. </w:t>
      </w:r>
      <w:r>
        <w:rPr>
          <w:rFonts w:ascii="Times New Roman"/>
          <w:b w:val="false"/>
          <w:i w:val="false"/>
          <w:color w:val="000000"/>
          <w:sz w:val="28"/>
        </w:rPr>
        <w:t xml:space="preserve">Көрсетілетін қызметті алушы портал арқылы өтініш берген кезіндегі іс-қимылдардың реттілігі және шешімдері (портал арқылы қызмет көрсету кезіндегі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(бұдан әрі - ЖСН) мен бизнес сәйкестендіру нөмірі (бұдан әрі - БСН), сонымен қатар құпия сөз (порталда тіркелмеген көрсетілген қызметті алушылар үшін жүзеге асырылады) арқылы порталда тіркеуді жүзеге асырады;</w:t>
      </w:r>
      <w:r>
        <w:br/>
      </w:r>
      <w:r>
        <w:rPr>
          <w:rFonts w:ascii="Times New Roman"/>
          <w:b w:val="false"/>
          <w:i w:val="false"/>
          <w:color w:val="000000"/>
          <w:sz w:val="28"/>
        </w:rPr>
        <w:t xml:space="preserve">
      2) </w:t>
      </w:r>
      <w:r>
        <w:rPr>
          <w:rFonts w:ascii="Times New Roman"/>
          <w:b w:val="false"/>
          <w:i w:val="false"/>
          <w:color w:val="000000"/>
          <w:sz w:val="28"/>
        </w:rPr>
        <w:t>1-процес - мемлекеттік көрсетілетін қызметті алу үшін көрсетілетін қызметті алушының порталға ЖСН/БСН және құпия сөз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3-процесс - көрсетілетін қызметті алушымен порталда қызметті таңдауы, мемлекеттік көрсетілетін қызметті көрсету үшін сұрау нысанын экранға шығару және оның құрылымы мен форматтық талаптарын ескере отырып, сұраудың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 тіркей отырып, көрсетілетін қызметті алушының нысанды толтыруы (деректерді енгізуі), сонымен қатар сұрауды растау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4-процесс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5-процесс - көрсетілетін қызметті беруші сұрауды өңдеу үшін көрсетілетін қызметті алушының ЭЦҚ расталған (қол қойылған) электрондық құжатты (көрсетілетін қызметті алушының сұрауын) электрондық үкімет шлюзі (бұдан әрі - ЭҮШ) арқылы электрондық үкіметтің аймақтық шлюзі автоматтандырылған жұмыс орнында (бұдан әрі - ЭҮАШ АЖО) жіберу;</w:t>
      </w:r>
      <w:r>
        <w:br/>
      </w:r>
      <w:r>
        <w:rPr>
          <w:rFonts w:ascii="Times New Roman"/>
          <w:b w:val="false"/>
          <w:i w:val="false"/>
          <w:color w:val="000000"/>
          <w:sz w:val="28"/>
        </w:rPr>
        <w:t xml:space="preserve">
      9) </w:t>
      </w:r>
      <w:r>
        <w:rPr>
          <w:rFonts w:ascii="Times New Roman"/>
          <w:b w:val="false"/>
          <w:i w:val="false"/>
          <w:color w:val="000000"/>
          <w:sz w:val="28"/>
        </w:rPr>
        <w:t>3-шарт - көрсетілетін қызметті берушінің Стандартта көрсетілген қызметті алушы қоса берген құжаттардың сәйкестігін тексеру және қызмет көрсету үшін негіздемені тексеру;</w:t>
      </w:r>
      <w:r>
        <w:br/>
      </w:r>
      <w:r>
        <w:rPr>
          <w:rFonts w:ascii="Times New Roman"/>
          <w:b w:val="false"/>
          <w:i w:val="false"/>
          <w:color w:val="000000"/>
          <w:sz w:val="28"/>
        </w:rPr>
        <w:t xml:space="preserve">
      10) </w:t>
      </w:r>
      <w:r>
        <w:rPr>
          <w:rFonts w:ascii="Times New Roman"/>
          <w:b w:val="false"/>
          <w:i w:val="false"/>
          <w:color w:val="000000"/>
          <w:sz w:val="28"/>
        </w:rPr>
        <w:t>6-процесс - көрсетілетін қызметті алушының құжаттарында бұзушылықтар болғандықтан сұрау салынған қызметті көрсетуден бас тарту туралы хабарлама құрастыру;</w:t>
      </w:r>
      <w:r>
        <w:br/>
      </w:r>
      <w:r>
        <w:rPr>
          <w:rFonts w:ascii="Times New Roman"/>
          <w:b w:val="false"/>
          <w:i w:val="false"/>
          <w:color w:val="000000"/>
          <w:sz w:val="28"/>
        </w:rPr>
        <w:t xml:space="preserve">
      11) </w:t>
      </w:r>
      <w:r>
        <w:rPr>
          <w:rFonts w:ascii="Times New Roman"/>
          <w:b w:val="false"/>
          <w:i w:val="false"/>
          <w:color w:val="000000"/>
          <w:sz w:val="28"/>
        </w:rPr>
        <w:t>7-процесс - порталмен құрастырылған қызметтің нәтижелерін (электрондық құжат нысанындағы хабарлама) көрсетілетін қызметті алушының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нысаналы мақсатын өзгертуге шешім беру"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624"/>
        <w:gridCol w:w="3363"/>
        <w:gridCol w:w="3394"/>
        <w:gridCol w:w="262"/>
        <w:gridCol w:w="262"/>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179</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182/1</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Конаев көшесi, 70</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Бөкей ордасы ауданы, Сайқын ауылы, Т. Жароков көшесi, 31</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"Бөрлi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Бөрлi ауданы, Ақсай қаласы, Советская көшесi, 99</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 Жаңақала ауылы, Халықтар достығы көшесi, 44</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"Жәнiбек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Жәнiбек ауданы, Жәнiбек ауылы, Иманова көшесi, 119</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Зеленов ауданы, Переметный ауылы, Гагарин көшесi, 139</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Казталов ауданы, Казталовка ауылы, Шарафутдинов көшесi, 1</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Қаратөбе ауданы, Қаратөбе ауылы, Кұрманғалиева көшесi, 19</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Сырым ауданы, Жымпиты ауылы, Қазақстан көшесi, 8</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Тасқала ауданы, Тасқала ауылы, Абай көшесi, 23</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"Теректi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Теректi ауданы, Федоровка ауылы, Юбилейная көшесi, 18</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 әкімінің аппараты"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Қылышева көшесi, 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нысаналы мақсатын өзгертуге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9088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088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нысаналы мақсатын өзгертуге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ХҚКО арқылы мемлекеттік қызметті көрсету кезінде іске қосылатын ақпараттық жүйелердің өзара функционалдық іс-қимылдарының диаграммасы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нысаналы мақсатын өзгертуге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Портал арқылы мемлекеттік қызмет көрсетуде функционалды өзара іс-қимыл диаграммасы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687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нысаналы мақсатын өзгертуге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 учаскелерінің нысаналы мақсатын өзгертуге шешім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 2014 жылғы 2 қыркүйектегі № 225 қаулысымен бекітілген</w:t>
            </w:r>
          </w:p>
        </w:tc>
      </w:tr>
    </w:tbl>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p>
    <w:bookmarkStart w:name="z262"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"Іздестіру жұмыстарын жүргізу үшін жер учаскелерін пайдалануға рұқсат беру" мемлекеттік көрсетілетін қызметті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облыстардың, қалаларының, аудандардың және облыстық маңызы бар қалалардың жергілікті атқарушы органдары (бұдан әрі - көрсетілетін қызметті беруші) "Іздестіру жұмыстарын жүргізу үшін жер учаскелерін пайдалануға рұқсат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учаскелерін пайдалануға рұқсат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3) </w:t>
      </w:r>
      <w:r>
        <w:rPr>
          <w:rFonts w:ascii="Times New Roman"/>
          <w:b w:val="false"/>
          <w:i w:val="false"/>
          <w:color w:val="000000"/>
          <w:sz w:val="28"/>
        </w:rPr>
        <w:t>www.egov.kz "электрондық үкімет" веб-порталы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іздестіру жұмыстарын жүргізу үшін жер учаскесін пайдалануға рұқсат беру туралы өкім (бұдан әрі -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дәлелденген жауап (бұдан әрі - бас тарту туралы дәлелденген жауап).</w:t>
      </w:r>
      <w:r>
        <w:br/>
      </w:r>
      <w:r>
        <w:rPr>
          <w:rFonts w:ascii="Times New Roman"/>
          <w:b w:val="false"/>
          <w:i w:val="false"/>
          <w:color w:val="000000"/>
          <w:sz w:val="28"/>
        </w:rPr>
        <w:t xml:space="preserve">
      4. </w:t>
      </w:r>
      <w:r>
        <w:rPr>
          <w:rFonts w:ascii="Times New Roman"/>
          <w:b w:val="false"/>
          <w:i w:val="false"/>
          <w:color w:val="000000"/>
          <w:sz w:val="28"/>
        </w:rPr>
        <w:t>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72"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бойынша рәсімді (іс-қимылды) бастауға негіздеме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1 (бір) жұмыс күні ішінде құжаттарды қарастырып Батыс Қазақстан облысының жер қатынастары басқармасы, аудандар мен облыстық маңызы бар қаланың жер қатынастары және ауыл шаруашылығы бөлімдеріне (бұдан әрі - уәкілетті орган) жолдайды;</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 15 (он бес) минут ішінде құжаттарды қабылдауды, тіркеуді жүргізеді, уәкілетті органның басшысына ұсынады;</w:t>
      </w:r>
      <w:r>
        <w:br/>
      </w:r>
      <w:r>
        <w:rPr>
          <w:rFonts w:ascii="Times New Roman"/>
          <w:b w:val="false"/>
          <w:i w:val="false"/>
          <w:color w:val="000000"/>
          <w:sz w:val="28"/>
        </w:rPr>
        <w:t xml:space="preserve">
      4) </w:t>
      </w:r>
      <w:r>
        <w:rPr>
          <w:rFonts w:ascii="Times New Roman"/>
          <w:b w:val="false"/>
          <w:i w:val="false"/>
          <w:color w:val="000000"/>
          <w:sz w:val="28"/>
        </w:rPr>
        <w:t>уәкілетті органның басшысы 1 (бір) жұмыс күні ішінде уәкілетті органның жауапты орындаушысына жолдайды;</w:t>
      </w:r>
      <w:r>
        <w:br/>
      </w:r>
      <w:r>
        <w:rPr>
          <w:rFonts w:ascii="Times New Roman"/>
          <w:b w:val="false"/>
          <w:i w:val="false"/>
          <w:color w:val="000000"/>
          <w:sz w:val="28"/>
        </w:rPr>
        <w:t xml:space="preserve">
      5) </w:t>
      </w:r>
      <w:r>
        <w:rPr>
          <w:rFonts w:ascii="Times New Roman"/>
          <w:b w:val="false"/>
          <w:i w:val="false"/>
          <w:color w:val="000000"/>
          <w:sz w:val="28"/>
        </w:rPr>
        <w:t>уәкілетті органның жауапты орындаушысы 6 (алты) жұмыс күні ішінде ұсынылған құжаттарды тексереді, рұқсат немесе бас тарту туралы дәлелді жауапты әзірлейді және оларды қол қою үшін уәкілетті органның басшысына жібереді;</w:t>
      </w:r>
      <w:r>
        <w:br/>
      </w:r>
      <w:r>
        <w:rPr>
          <w:rFonts w:ascii="Times New Roman"/>
          <w:b w:val="false"/>
          <w:i w:val="false"/>
          <w:color w:val="000000"/>
          <w:sz w:val="28"/>
        </w:rPr>
        <w:t xml:space="preserve">
      6) </w:t>
      </w:r>
      <w:r>
        <w:rPr>
          <w:rFonts w:ascii="Times New Roman"/>
          <w:b w:val="false"/>
          <w:i w:val="false"/>
          <w:color w:val="000000"/>
          <w:sz w:val="28"/>
        </w:rPr>
        <w:t>уәкілетті органның басшысы 15 (он бес) минут ішінде әзірленген рұқсат немесе бас тарту туралы дәлелді жауапты тексереді, қол қояды және уәкілетті органның кеңсе маманына жолдайды;</w:t>
      </w:r>
      <w:r>
        <w:br/>
      </w:r>
      <w:r>
        <w:rPr>
          <w:rFonts w:ascii="Times New Roman"/>
          <w:b w:val="false"/>
          <w:i w:val="false"/>
          <w:color w:val="000000"/>
          <w:sz w:val="28"/>
        </w:rPr>
        <w:t xml:space="preserve">
      7) </w:t>
      </w:r>
      <w:r>
        <w:rPr>
          <w:rFonts w:ascii="Times New Roman"/>
          <w:b w:val="false"/>
          <w:i w:val="false"/>
          <w:color w:val="000000"/>
          <w:sz w:val="28"/>
        </w:rPr>
        <w:t>уәкілетті органның кеңсе маманы 15 (он бес) минут ішінде рұқсат немесе бас тарту туралы дәлелді жауапты тіркеу журналында тіркейді және түпкілікті шешім қабылдау үшін көрсетілетін қызметті берушінің басшысына жолдайды;</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басшысы 2 (екі) жұмыс күні ішінде әзірленген рұқсат немесе бас тарту туралы дәлелді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xml:space="preserve">
      9) </w:t>
      </w:r>
      <w:r>
        <w:rPr>
          <w:rFonts w:ascii="Times New Roman"/>
          <w:b w:val="false"/>
          <w:i w:val="false"/>
          <w:color w:val="000000"/>
          <w:sz w:val="28"/>
        </w:rPr>
        <w:t>көрсетілетін қызметті берушінің кеңсе маманы 15 (он бес) минут ішінде рұқсат немесе бас тарту туралы дәлелді жауапты тіркеу журналында тіркейді және көрсетілетін қызметті алушыға береді.</w:t>
      </w:r>
      <w:r>
        <w:br/>
      </w:r>
      <w:r>
        <w:rPr>
          <w:rFonts w:ascii="Times New Roman"/>
          <w:b w:val="false"/>
          <w:i w:val="false"/>
          <w:color w:val="000000"/>
          <w:sz w:val="28"/>
        </w:rPr>
        <w:t xml:space="preserve">
      7. </w:t>
      </w:r>
      <w:r>
        <w:rPr>
          <w:rFonts w:ascii="Times New Roman"/>
          <w:b w:val="false"/>
          <w:i w:val="false"/>
          <w:color w:val="000000"/>
          <w:sz w:val="28"/>
        </w:rPr>
        <w:t>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оларды көрсетілетін қызметті беруші басшысына жолдау;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уәкілетті органына жолдау;</w:t>
      </w:r>
      <w:r>
        <w:br/>
      </w:r>
      <w:r>
        <w:rPr>
          <w:rFonts w:ascii="Times New Roman"/>
          <w:b w:val="false"/>
          <w:i w:val="false"/>
          <w:color w:val="000000"/>
          <w:sz w:val="28"/>
        </w:rPr>
        <w:t xml:space="preserve">
      3) </w:t>
      </w:r>
      <w:r>
        <w:rPr>
          <w:rFonts w:ascii="Times New Roman"/>
          <w:b w:val="false"/>
          <w:i w:val="false"/>
          <w:color w:val="000000"/>
          <w:sz w:val="28"/>
        </w:rPr>
        <w:t>рұқсат немесе бас тарту туралы дәлелді жауапты дайындау және көрсетілетін қызметті берушінің басшысына қол қоюға жіберу;</w:t>
      </w:r>
      <w:r>
        <w:br/>
      </w:r>
      <w:r>
        <w:rPr>
          <w:rFonts w:ascii="Times New Roman"/>
          <w:b w:val="false"/>
          <w:i w:val="false"/>
          <w:color w:val="000000"/>
          <w:sz w:val="28"/>
        </w:rPr>
        <w:t xml:space="preserve">
      4) </w:t>
      </w:r>
      <w:r>
        <w:rPr>
          <w:rFonts w:ascii="Times New Roman"/>
          <w:b w:val="false"/>
          <w:i w:val="false"/>
          <w:color w:val="000000"/>
          <w:sz w:val="28"/>
        </w:rPr>
        <w:t>рұқсат немесе бас тарту туралы дәлелді жауапқа қол қою және тіркеуге жолдау;</w:t>
      </w:r>
      <w:r>
        <w:br/>
      </w:r>
      <w:r>
        <w:rPr>
          <w:rFonts w:ascii="Times New Roman"/>
          <w:b w:val="false"/>
          <w:i w:val="false"/>
          <w:color w:val="000000"/>
          <w:sz w:val="28"/>
        </w:rPr>
        <w:t xml:space="preserve">
      5) </w:t>
      </w:r>
      <w:r>
        <w:rPr>
          <w:rFonts w:ascii="Times New Roman"/>
          <w:b w:val="false"/>
          <w:i w:val="false"/>
          <w:color w:val="000000"/>
          <w:sz w:val="28"/>
        </w:rPr>
        <w:t>рұқсат немесе бас тарту туралы дәлелді жауапты тіркеу және көрсетілетін қызметті алушыға беру.</w:t>
      </w:r>
      <w:r>
        <w:br/>
      </w:r>
      <w:r>
        <w:rPr>
          <w:rFonts w:ascii="Times New Roman"/>
          <w:b w:val="false"/>
          <w:i w:val="false"/>
          <w:color w:val="000000"/>
          <w:sz w:val="28"/>
        </w:rPr>
        <w:t>
</w:t>
      </w:r>
    </w:p>
    <w:bookmarkStart w:name="z290"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w:t>
      </w:r>
      <w:r>
        <w:br/>
      </w:r>
      <w:r>
        <w:rPr>
          <w:rFonts w:ascii="Times New Roman"/>
          <w:b w:val="false"/>
          <w:i w:val="false"/>
          <w:color w:val="000000"/>
          <w:sz w:val="28"/>
        </w:rPr>
        <w:t xml:space="preserve">
      4) </w:t>
      </w:r>
      <w:r>
        <w:rPr>
          <w:rFonts w:ascii="Times New Roman"/>
          <w:b w:val="false"/>
          <w:i w:val="false"/>
          <w:color w:val="000000"/>
          <w:sz w:val="28"/>
        </w:rPr>
        <w:t xml:space="preserve">уәкілетті органның басшысы; </w:t>
      </w:r>
      <w:r>
        <w:br/>
      </w:r>
      <w:r>
        <w:rPr>
          <w:rFonts w:ascii="Times New Roman"/>
          <w:b w:val="false"/>
          <w:i w:val="false"/>
          <w:color w:val="000000"/>
          <w:sz w:val="28"/>
        </w:rPr>
        <w:t xml:space="preserve">
      5) </w:t>
      </w:r>
      <w:r>
        <w:rPr>
          <w:rFonts w:ascii="Times New Roman"/>
          <w:b w:val="false"/>
          <w:i w:val="false"/>
          <w:color w:val="000000"/>
          <w:sz w:val="28"/>
        </w:rPr>
        <w:t>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298" w:id="1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ХҚКО-ға және (немесе) өзге де көрсетілетін қызметті берушілерге жүгіну тәртібін сипаттау, көрсетілетін қызметті алушының өтінішін өңдеу ұзақтығы:</w:t>
      </w:r>
      <w:r>
        <w:br/>
      </w:r>
      <w:r>
        <w:rPr>
          <w:rFonts w:ascii="Times New Roman"/>
          <w:b w:val="false"/>
          <w:i w:val="false"/>
          <w:color w:val="000000"/>
          <w:sz w:val="28"/>
        </w:rPr>
        <w:t xml:space="preserve">
      1) </w:t>
      </w:r>
      <w:r>
        <w:rPr>
          <w:rFonts w:ascii="Times New Roman"/>
          <w:b w:val="false"/>
          <w:i w:val="false"/>
          <w:color w:val="000000"/>
          <w:sz w:val="28"/>
        </w:rPr>
        <w:t>ХҚКО қызметкері 5 (бес) минут ішінде көрсетілетін қызметті алушы ұсынған өтініштің дұрыс толтырылуын және құжаттардың толықтығын тексереді.</w:t>
      </w:r>
      <w:r>
        <w:br/>
      </w:r>
      <w:r>
        <w:rPr>
          <w:rFonts w:ascii="Times New Roman"/>
          <w:b w:val="false"/>
          <w:i w:val="false"/>
          <w:color w:val="000000"/>
          <w:sz w:val="28"/>
        </w:rPr>
        <w:t xml:space="preserve">
      2) </w:t>
      </w:r>
      <w:r>
        <w:rPr>
          <w:rFonts w:ascii="Times New Roman"/>
          <w:b w:val="false"/>
          <w:i w:val="false"/>
          <w:color w:val="000000"/>
          <w:sz w:val="28"/>
        </w:rPr>
        <w:t>1-процесс - мемлекеттік қызметті көрсету үшін ХҚКО қызметкерінің 1 (бір) минут ішінде ХҚКО-ның ықпалдастырылған ақпараттық жүйесінің автоматтандырылған жұмыс орнына (бұдан әрі - ХҚКО ЫАЖ АЖО) логин мен парольді енгізуі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2-процесс - ХҚКО қызметкерінің 2 (екі) минут ішінде мемлекеттік көрсетілетін қызметті таңдауы, экранға мемлекеттік қызметті көрсету үшін сұраныс нысанын шығаруы және ХҚКО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4) </w:t>
      </w:r>
      <w:r>
        <w:rPr>
          <w:rFonts w:ascii="Times New Roman"/>
          <w:b w:val="false"/>
          <w:i w:val="false"/>
          <w:color w:val="000000"/>
          <w:sz w:val="28"/>
        </w:rPr>
        <w:t>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5) </w:t>
      </w:r>
      <w:r>
        <w:rPr>
          <w:rFonts w:ascii="Times New Roman"/>
          <w:b w:val="false"/>
          <w:i w:val="false"/>
          <w:color w:val="000000"/>
          <w:sz w:val="28"/>
        </w:rPr>
        <w:t>1-шарт - ЖТ МДҚ/ЗТ МДҚ көрсетілетін қызметті алушы мәліметтерінің және БНАЖ сенімхат мәліметтерінің бар болуы 1 (бір) минут ішінде тексеріледі;</w:t>
      </w:r>
      <w:r>
        <w:br/>
      </w:r>
      <w:r>
        <w:rPr>
          <w:rFonts w:ascii="Times New Roman"/>
          <w:b w:val="false"/>
          <w:i w:val="false"/>
          <w:color w:val="000000"/>
          <w:sz w:val="28"/>
        </w:rPr>
        <w:t xml:space="preserve">
      6) </w:t>
      </w:r>
      <w:r>
        <w:rPr>
          <w:rFonts w:ascii="Times New Roman"/>
          <w:b w:val="false"/>
          <w:i w:val="false"/>
          <w:color w:val="000000"/>
          <w:sz w:val="28"/>
        </w:rPr>
        <w:t>4-процесс - көрсетілетін қызметті алушының ЖТ МДҚ/ЗТ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r>
        <w:br/>
      </w:r>
      <w:r>
        <w:rPr>
          <w:rFonts w:ascii="Times New Roman"/>
          <w:b w:val="false"/>
          <w:i w:val="false"/>
          <w:color w:val="000000"/>
          <w:sz w:val="28"/>
        </w:rPr>
        <w:t xml:space="preserve">
      7) </w:t>
      </w:r>
      <w:r>
        <w:rPr>
          <w:rFonts w:ascii="Times New Roman"/>
          <w:b w:val="false"/>
          <w:i w:val="false"/>
          <w:color w:val="000000"/>
          <w:sz w:val="28"/>
        </w:rPr>
        <w:t>5-процесс - ХҚКО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10. </w:t>
      </w:r>
      <w:r>
        <w:rPr>
          <w:rFonts w:ascii="Times New Roman"/>
          <w:b w:val="false"/>
          <w:i w:val="false"/>
          <w:color w:val="000000"/>
          <w:sz w:val="28"/>
        </w:rPr>
        <w:t>Мемлекеттік қызмет көрсетудің нәтижесін ХКҚО арқылы алу процесін сипаттау, оның ұзақтығы:</w:t>
      </w:r>
      <w:r>
        <w:br/>
      </w:r>
      <w:r>
        <w:rPr>
          <w:rFonts w:ascii="Times New Roman"/>
          <w:b w:val="false"/>
          <w:i w:val="false"/>
          <w:color w:val="000000"/>
          <w:sz w:val="28"/>
        </w:rPr>
        <w:t xml:space="preserve">
      1) </w:t>
      </w:r>
      <w:r>
        <w:rPr>
          <w:rFonts w:ascii="Times New Roman"/>
          <w:b w:val="false"/>
          <w:i w:val="false"/>
          <w:color w:val="000000"/>
          <w:sz w:val="28"/>
        </w:rPr>
        <w:t>6-процесс - 2 (екі) минут ішінде ЭҮАШ АЖО-да электрондық құжатты тіркеу;</w:t>
      </w:r>
      <w:r>
        <w:br/>
      </w:r>
      <w:r>
        <w:rPr>
          <w:rFonts w:ascii="Times New Roman"/>
          <w:b w:val="false"/>
          <w:i w:val="false"/>
          <w:color w:val="000000"/>
          <w:sz w:val="28"/>
        </w:rPr>
        <w:t xml:space="preserve">
      2) </w:t>
      </w:r>
      <w:r>
        <w:rPr>
          <w:rFonts w:ascii="Times New Roman"/>
          <w:b w:val="false"/>
          <w:i w:val="false"/>
          <w:color w:val="000000"/>
          <w:sz w:val="28"/>
        </w:rPr>
        <w:t>2-шарт - көрсетілетін қызметті берушінің 2 (екі)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3) </w:t>
      </w:r>
      <w:r>
        <w:rPr>
          <w:rFonts w:ascii="Times New Roman"/>
          <w:b w:val="false"/>
          <w:i w:val="false"/>
          <w:color w:val="000000"/>
          <w:sz w:val="28"/>
        </w:rPr>
        <w:t>7-процесс - көрсетілетін қызметті алушының құжаттар топтамасында кемшіліктердің болуына байланысты 5 (бес)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ХҚКО қызметкері арқылы тиісті құжаттарды қабылдағандығы туралы қолхат алуы;</w:t>
      </w:r>
      <w:r>
        <w:br/>
      </w:r>
      <w:r>
        <w:rPr>
          <w:rFonts w:ascii="Times New Roman"/>
          <w:b w:val="false"/>
          <w:i w:val="false"/>
          <w:color w:val="000000"/>
          <w:sz w:val="28"/>
        </w:rPr>
        <w:t xml:space="preserve">
      4) </w:t>
      </w:r>
      <w:r>
        <w:rPr>
          <w:rFonts w:ascii="Times New Roman"/>
          <w:b w:val="false"/>
          <w:i w:val="false"/>
          <w:color w:val="000000"/>
          <w:sz w:val="28"/>
        </w:rPr>
        <w:t>8-процесс - көрсетілетін қызметті алушының ХҚКО қызметкері арқылы ЭҮАШ АЖО-да қалыптастырылған мемлекеттік көрсетілетін қызметтің нәтижесін (рұқсат алу) алуы.</w:t>
      </w:r>
      <w:r>
        <w:br/>
      </w:r>
      <w:r>
        <w:rPr>
          <w:rFonts w:ascii="Times New Roman"/>
          <w:b w:val="false"/>
          <w:i w:val="false"/>
          <w:color w:val="000000"/>
          <w:sz w:val="28"/>
        </w:rPr>
        <w:t>
      </w:t>
      </w:r>
      <w:r>
        <w:rPr>
          <w:rFonts w:ascii="Times New Roman"/>
          <w:b w:val="false"/>
          <w:i w:val="false"/>
          <w:color w:val="000000"/>
          <w:sz w:val="28"/>
        </w:rPr>
        <w:t xml:space="preserve">ХҚКО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11. </w:t>
      </w:r>
      <w:r>
        <w:rPr>
          <w:rFonts w:ascii="Times New Roman"/>
          <w:b w:val="false"/>
          <w:i w:val="false"/>
          <w:color w:val="000000"/>
          <w:sz w:val="28"/>
        </w:rPr>
        <w:t xml:space="preserve">Көрсетілетін қызметті алушы портал арқылы өтініш берген кезіндегі іс-қимылдардың реттілігі және шешімдері (портал арқылы қызмет көрсету кезіндегі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жеке сәйкестендіру нөмірі (бұдан әрі - ЖСН) мен бизнес сәйкестендіру нөмірі (бұдан әрі - БСН), сонымен қатар құпия сөз (порталда тіркелмеген көрсетілген қызметті алушылар үшін жүзеге асырылады) арқылы порталда тіркеуді жүзеге асырады;</w:t>
      </w:r>
      <w:r>
        <w:br/>
      </w:r>
      <w:r>
        <w:rPr>
          <w:rFonts w:ascii="Times New Roman"/>
          <w:b w:val="false"/>
          <w:i w:val="false"/>
          <w:color w:val="000000"/>
          <w:sz w:val="28"/>
        </w:rPr>
        <w:t xml:space="preserve">
      2) </w:t>
      </w:r>
      <w:r>
        <w:rPr>
          <w:rFonts w:ascii="Times New Roman"/>
          <w:b w:val="false"/>
          <w:i w:val="false"/>
          <w:color w:val="000000"/>
          <w:sz w:val="28"/>
        </w:rPr>
        <w:t>1-процес - мемлекеттік көрсетілетін қызметті алу үшін көрсетілетін қызметті алушының порталға ЖСН/БСН және құпия сөз енгізу процесі (авторландыру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(ЖСН/БСН) және құпия сөз арқылы тіркелген көрсетілген қызметті алушы туралы деректердің нақтылығын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3-процесс - көрсетілетін қызметті алушымен порталда қызметті таңдауы, мемлекеттік көрсетілетін қызметті көрсету үшін сұрау нысанын экранға шығару және оның құрылымы мен форматтық талаптарын ескере отырып, сұраудың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 тіркей отырып, көрсетілетін қызметті алушының нысанды толтыруы (деректерді енгізуі), сонымен қатар сұрауды растау (қол қою) үшін көрсетілетін қызметті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4-процесс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5-процесс - көрсетілетін қызметті беруші сұрауды өңдеу үшін көрсетілетін қызметті алушының ЭЦҚ расталған (қол қойылған) электрондық құжатты (көрсетілетін қызметті алушының сұрауын) электрондық үкімет шлюзі (бұдан әрі - ЭҮШ) арқылы электрондық үкіметтің аймақтық шлюзі автоматтандырылған жұмыс орнында (бұдан әрі - ЭҮАШ АЖО) жіберу;</w:t>
      </w:r>
      <w:r>
        <w:br/>
      </w:r>
      <w:r>
        <w:rPr>
          <w:rFonts w:ascii="Times New Roman"/>
          <w:b w:val="false"/>
          <w:i w:val="false"/>
          <w:color w:val="000000"/>
          <w:sz w:val="28"/>
        </w:rPr>
        <w:t xml:space="preserve">
      9) </w:t>
      </w:r>
      <w:r>
        <w:rPr>
          <w:rFonts w:ascii="Times New Roman"/>
          <w:b w:val="false"/>
          <w:i w:val="false"/>
          <w:color w:val="000000"/>
          <w:sz w:val="28"/>
        </w:rPr>
        <w:t>3-шарт - көрсетілетін қызметті берушінің Стандартта көрсетілген қызметті алушы қоса берген құжаттардың сәйкестігін тексеру және қызмет көрсету үшін негіздемені тексеру;</w:t>
      </w:r>
      <w:r>
        <w:br/>
      </w:r>
      <w:r>
        <w:rPr>
          <w:rFonts w:ascii="Times New Roman"/>
          <w:b w:val="false"/>
          <w:i w:val="false"/>
          <w:color w:val="000000"/>
          <w:sz w:val="28"/>
        </w:rPr>
        <w:t xml:space="preserve">
      10) </w:t>
      </w:r>
      <w:r>
        <w:rPr>
          <w:rFonts w:ascii="Times New Roman"/>
          <w:b w:val="false"/>
          <w:i w:val="false"/>
          <w:color w:val="000000"/>
          <w:sz w:val="28"/>
        </w:rPr>
        <w:t>6-процесс - көрсетілетін қызметті алушының құжаттарында бұзушылықтар болғандықтан сұрау салынған қызметті көрсетуден бас тарту туралы хабарлама құрастыру;</w:t>
      </w:r>
      <w:r>
        <w:br/>
      </w:r>
      <w:r>
        <w:rPr>
          <w:rFonts w:ascii="Times New Roman"/>
          <w:b w:val="false"/>
          <w:i w:val="false"/>
          <w:color w:val="000000"/>
          <w:sz w:val="28"/>
        </w:rPr>
        <w:t xml:space="preserve">
      11) </w:t>
      </w:r>
      <w:r>
        <w:rPr>
          <w:rFonts w:ascii="Times New Roman"/>
          <w:b w:val="false"/>
          <w:i w:val="false"/>
          <w:color w:val="000000"/>
          <w:sz w:val="28"/>
        </w:rPr>
        <w:t>7-процесс - порталмен құрастырылған қызметтің нәтижелерін (электрондық құжат нысанындағы хабарлама) көрсетілетін қызметті алушының алуы. Электрондық құжат көрсетілетін қызметті алушының уәкілетті тұлғасының ЭЦҚ қолдана отырып қалыптастырылады.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учаскелерін пайдалануға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3785"/>
        <w:gridCol w:w="7058"/>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179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182/1</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Конаев көшесi, 70</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Бөкей ордасы ауданы, Сайқын ауылы, Т. Жароков көшесi, 31</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"Бөрлi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Бөрлi ауданы, Ақсай қаласы, Советская көшесi, 99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 Жаңақала ауылы, Халықтар достығы көшесi, 44</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"Жәнiбек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Батыс Қазақстан облысы, Жәнiбек ауданы, Жәнiбек ауылы, Иманова көшесi, 119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Батыс Қазақстан облысы, Зеленов ауданы, Переметный ауылы, Гагарин көшесi, 139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Казталов ауданы, Казталовка ауылы, Шарафутдинов көшесi, 1</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Қаратөбе ауданы, Қаратөбе ауылы, Кұрманғалиева көшесi, 19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Сырым ауданы, Жымпиты ауылы, Қазақстан көшесi, 8</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Тасқала ауданы, Тасқала ауылы, Абай көшесi, 23</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"Теректi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Теректi ауданы, Федоровка ауылы, Юбилейная көшесi, 18</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Қылышева көшесi, 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учаскелерін пайдалануға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9596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596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учаскелерін пайдалануға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ХҚКО арқылы мемлекеттік қызметті көрсету кезінде іске қосылатын ақпараттық жүйелердің өзара функционалдық іс-қимылдарының диаграммасы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учаскелерін пайдалануға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Портал арқылы мемлекеттік қызмет көрсетуде функционалды өзара іс-қимыл диаграммасы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учаскелерін пайдалануға рұқсат беру" мемлекеттік көрсетілетін қызмет регламентіне 5-қосымша</w:t>
            </w:r>
          </w:p>
        </w:tc>
      </w:tr>
    </w:tbl>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 2014 жылғы 2 қыркүйектегі № 225 қаулысымен бекітілген</w:t>
            </w:r>
          </w:p>
        </w:tc>
      </w:tr>
    </w:tbl>
    <w:p>
      <w:pPr>
        <w:spacing w:after="0"/>
        <w:ind w:left="0"/>
        <w:jc w:val="left"/>
      </w:pPr>
      <w:r>
        <w:rPr>
          <w:rFonts w:ascii="Times New Roman"/>
          <w:b/>
          <w:i w:val="false"/>
          <w:color w:val="000000"/>
        </w:rPr>
        <w:t xml:space="preserve"> "Суармалы егiстiктi суарылмайтын алқап түрлерiне ауыстыруға рұқсат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p>
    <w:bookmarkStart w:name="z355" w:id="20"/>
    <w:p>
      <w:pPr>
        <w:spacing w:after="0"/>
        <w:ind w:left="0"/>
        <w:jc w:val="left"/>
      </w:pPr>
      <w:r>
        <w:rPr>
          <w:rFonts w:ascii="Times New Roman"/>
          <w:b/>
          <w:i w:val="false"/>
          <w:color w:val="000000"/>
        </w:rPr>
        <w:t xml:space="preserve"> 1. Жалпы ережелер</w:t>
      </w:r>
    </w:p>
    <w:bookmarkEnd w:id="2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"Суармалы егiстiктi суарылмайтын алқап түрлерiне ауыстыруға рұқсат беру" мемлекеттік көрсетілетін қызметті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облыстың, ауданның (облыстық маңызы бар қаланың) жергілікті атқарушы органдары (бұдан әрі - көрсетілетін қызметті беруші) "Суармалы егiстiктi суарылмайтын алқап түрлерiне ауыстыруға рұқсат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Үкіметінің 2014 жылғы 16 сәуірдегі № 358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"Суармалы егiстiктi суарылмайтын алқап түрлерiне ауыстыруға рұқсат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Мемлекеттiк қызметті көрсету нәтижесі – суармалы егiстiктi суарылмайтын алқап түрлерiне ауыстыруға рұқсат (бұдан әрі – рұқсат) беру туралы көрсетілетін қызметті берушінің қаулысы. </w:t>
      </w:r>
      <w:r>
        <w:br/>
      </w:r>
      <w:r>
        <w:rPr>
          <w:rFonts w:ascii="Times New Roman"/>
          <w:b w:val="false"/>
          <w:i w:val="false"/>
          <w:color w:val="000000"/>
          <w:sz w:val="28"/>
        </w:rPr>
        <w:t xml:space="preserve">
      4. </w:t>
      </w:r>
      <w:r>
        <w:rPr>
          <w:rFonts w:ascii="Times New Roman"/>
          <w:b w:val="false"/>
          <w:i w:val="false"/>
          <w:color w:val="000000"/>
          <w:sz w:val="28"/>
        </w:rPr>
        <w:t>Мемлекеттік қызмет жеке және заңды тұлғаларға (бұдан әрі –көрсетілетін қызметті алушы) тегін көрсетіледі.</w:t>
      </w:r>
      <w:r>
        <w:br/>
      </w:r>
      <w:r>
        <w:rPr>
          <w:rFonts w:ascii="Times New Roman"/>
          <w:b w:val="false"/>
          <w:i w:val="false"/>
          <w:color w:val="000000"/>
          <w:sz w:val="28"/>
        </w:rPr>
        <w:t>
</w:t>
      </w:r>
    </w:p>
    <w:bookmarkStart w:name="z362"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бойынша рәсімді (іс-қимылды) бастауға негіздеме көрсетілетін қызметті алушымен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беру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журналында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2 (екі) жұмыс күні ішінде құжаттарды қарастырып Батыс Қазақстан облысының жер қатынастары басқармасы, аудандар мен облыстық маңызы бар қаланың жер қатынастары және ауыл шаруашылығы бөлімдері (бұдан әрі - уәкілетті орган) жолдайды;</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 құжаттар түскен сәттен бастап 15 (он бес) минут ішінде оларды тіркеу журналына тіркейді және уәкілетті органның басшысына жолдайды;</w:t>
      </w:r>
      <w:r>
        <w:br/>
      </w:r>
      <w:r>
        <w:rPr>
          <w:rFonts w:ascii="Times New Roman"/>
          <w:b w:val="false"/>
          <w:i w:val="false"/>
          <w:color w:val="000000"/>
          <w:sz w:val="28"/>
        </w:rPr>
        <w:t xml:space="preserve">
      4) </w:t>
      </w:r>
      <w:r>
        <w:rPr>
          <w:rFonts w:ascii="Times New Roman"/>
          <w:b w:val="false"/>
          <w:i w:val="false"/>
          <w:color w:val="000000"/>
          <w:sz w:val="28"/>
        </w:rPr>
        <w:t>уәкілетті органның басшысы 2 (екі) жұмыс күні ішінде құжаттарды қарайды және уәкілетті органның жауапты орындаушысына жолдайды;</w:t>
      </w:r>
      <w:r>
        <w:br/>
      </w:r>
      <w:r>
        <w:rPr>
          <w:rFonts w:ascii="Times New Roman"/>
          <w:b w:val="false"/>
          <w:i w:val="false"/>
          <w:color w:val="000000"/>
          <w:sz w:val="28"/>
        </w:rPr>
        <w:t xml:space="preserve">
      5) </w:t>
      </w:r>
      <w:r>
        <w:rPr>
          <w:rFonts w:ascii="Times New Roman"/>
          <w:b w:val="false"/>
          <w:i w:val="false"/>
          <w:color w:val="000000"/>
          <w:sz w:val="28"/>
        </w:rPr>
        <w:t xml:space="preserve">уәкілетті органның жауапты орындаушысы құжаттарды қабылдап, оларды ауылшаруашылығы, су шаруашылығы және қоршаған ортаны қорғау жөніндегі облыстық органдармен келістіреді және материалдарды жер қатынастары жөніндегі орталық уәкілетті органға 25 (жиырма бес) жұмыс күні ішінде қорытынды алу үшін жолдайды; </w:t>
      </w:r>
      <w:r>
        <w:br/>
      </w:r>
      <w:r>
        <w:rPr>
          <w:rFonts w:ascii="Times New Roman"/>
          <w:b w:val="false"/>
          <w:i w:val="false"/>
          <w:color w:val="000000"/>
          <w:sz w:val="28"/>
        </w:rPr>
        <w:t xml:space="preserve">
      6) </w:t>
      </w:r>
      <w:r>
        <w:rPr>
          <w:rFonts w:ascii="Times New Roman"/>
          <w:b w:val="false"/>
          <w:i w:val="false"/>
          <w:color w:val="000000"/>
          <w:sz w:val="28"/>
        </w:rPr>
        <w:t>жер қатынастары жөніндегі орталық уәкілетті орган 40 (қырық) жұмыс күні ішінде құжаттарды қабылдайды, қарайды және қорытындысын әзірлеп көрсетілетін қызметті берушіге жолдайды;</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берушінің кеңсе маманы құжаттарды қабылдауды, тіркеуді жүргізеді, көрсетілетін қызметті берушінің басшысына жолдайды - 15 (он бес) минут;</w:t>
      </w:r>
      <w:r>
        <w:br/>
      </w:r>
      <w:r>
        <w:rPr>
          <w:rFonts w:ascii="Times New Roman"/>
          <w:b w:val="false"/>
          <w:i w:val="false"/>
          <w:color w:val="000000"/>
          <w:sz w:val="28"/>
        </w:rPr>
        <w:t xml:space="preserve">
      8) </w:t>
      </w:r>
      <w:r>
        <w:rPr>
          <w:rFonts w:ascii="Times New Roman"/>
          <w:b w:val="false"/>
          <w:i w:val="false"/>
          <w:color w:val="000000"/>
          <w:sz w:val="28"/>
        </w:rPr>
        <w:t>көрсетілетін қызметті берушінің басшысы 5 (бес) жұмыс күні ішінде құжаттарды қарайды, Батыс Қазақстан облысының жер қатынастары басқармасы, аудандар мен облыстық маңызы бар қаланың жер қатынастары және ауыл шаруашылығы бөлімдері (бұдан әрі - уәкілетті орган) жолдайды;</w:t>
      </w:r>
      <w:r>
        <w:br/>
      </w:r>
      <w:r>
        <w:rPr>
          <w:rFonts w:ascii="Times New Roman"/>
          <w:b w:val="false"/>
          <w:i w:val="false"/>
          <w:color w:val="000000"/>
          <w:sz w:val="28"/>
        </w:rPr>
        <w:t xml:space="preserve">
      9) </w:t>
      </w:r>
      <w:r>
        <w:rPr>
          <w:rFonts w:ascii="Times New Roman"/>
          <w:b w:val="false"/>
          <w:i w:val="false"/>
          <w:color w:val="000000"/>
          <w:sz w:val="28"/>
        </w:rPr>
        <w:t>уәкілетті органның кеңсе маманы құжаттарды қабылдауды, тіркеуді жүргізеді, уәкілетті органның басшысына жолдайды - 15 (он бес) минут;</w:t>
      </w:r>
      <w:r>
        <w:br/>
      </w:r>
      <w:r>
        <w:rPr>
          <w:rFonts w:ascii="Times New Roman"/>
          <w:b w:val="false"/>
          <w:i w:val="false"/>
          <w:color w:val="000000"/>
          <w:sz w:val="28"/>
        </w:rPr>
        <w:t xml:space="preserve">
      10) </w:t>
      </w:r>
      <w:r>
        <w:rPr>
          <w:rFonts w:ascii="Times New Roman"/>
          <w:b w:val="false"/>
          <w:i w:val="false"/>
          <w:color w:val="000000"/>
          <w:sz w:val="28"/>
        </w:rPr>
        <w:t>уәкілетті органның басшысы 3 (үш) жұмыс күні ішінде құжаттарды қарайды және уәкілетті органның жауапты орындаушысына жолдайды;</w:t>
      </w:r>
      <w:r>
        <w:br/>
      </w:r>
      <w:r>
        <w:rPr>
          <w:rFonts w:ascii="Times New Roman"/>
          <w:b w:val="false"/>
          <w:i w:val="false"/>
          <w:color w:val="000000"/>
          <w:sz w:val="28"/>
        </w:rPr>
        <w:t xml:space="preserve">
      11) </w:t>
      </w:r>
      <w:r>
        <w:rPr>
          <w:rFonts w:ascii="Times New Roman"/>
          <w:b w:val="false"/>
          <w:i w:val="false"/>
          <w:color w:val="000000"/>
          <w:sz w:val="28"/>
        </w:rPr>
        <w:t>уәкілетті органның жауапты орындаушысы 10 (он) жұмыс күні ішінде ұсынылған құжаттарды тексереді, рұқсат немесе бас тарту туралы дәлелденген жауапты әзірлейді және оларды қол қою үшін уәкілетті органның басшысына жібереді;</w:t>
      </w:r>
      <w:r>
        <w:br/>
      </w:r>
      <w:r>
        <w:rPr>
          <w:rFonts w:ascii="Times New Roman"/>
          <w:b w:val="false"/>
          <w:i w:val="false"/>
          <w:color w:val="000000"/>
          <w:sz w:val="28"/>
        </w:rPr>
        <w:t xml:space="preserve">
      12) </w:t>
      </w:r>
      <w:r>
        <w:rPr>
          <w:rFonts w:ascii="Times New Roman"/>
          <w:b w:val="false"/>
          <w:i w:val="false"/>
          <w:color w:val="000000"/>
          <w:sz w:val="28"/>
        </w:rPr>
        <w:t>уәкілетті органның басшысы 3 (үш) жұмыс күні ішінде әзірленген рұқсат немесе бас тарту туралы дәлелденген жауапты тексереді, қол қояды және уәкілетті органның кеңсе маманына жолдайды;</w:t>
      </w:r>
      <w:r>
        <w:br/>
      </w:r>
      <w:r>
        <w:rPr>
          <w:rFonts w:ascii="Times New Roman"/>
          <w:b w:val="false"/>
          <w:i w:val="false"/>
          <w:color w:val="000000"/>
          <w:sz w:val="28"/>
        </w:rPr>
        <w:t xml:space="preserve">
      13) </w:t>
      </w:r>
      <w:r>
        <w:rPr>
          <w:rFonts w:ascii="Times New Roman"/>
          <w:b w:val="false"/>
          <w:i w:val="false"/>
          <w:color w:val="000000"/>
          <w:sz w:val="28"/>
        </w:rPr>
        <w:t>уәкілетті органның кеңсе маманы 15 (он бес) минут ішінде рұқсат немесе бас тарту туралы дәлелденген жауапты тіркеу журналында тіркейді және көрсетілетін қызметті берушінің басшысына жолдайды;</w:t>
      </w:r>
      <w:r>
        <w:br/>
      </w:r>
      <w:r>
        <w:rPr>
          <w:rFonts w:ascii="Times New Roman"/>
          <w:b w:val="false"/>
          <w:i w:val="false"/>
          <w:color w:val="000000"/>
          <w:sz w:val="28"/>
        </w:rPr>
        <w:t xml:space="preserve">
      14) </w:t>
      </w:r>
      <w:r>
        <w:rPr>
          <w:rFonts w:ascii="Times New Roman"/>
          <w:b w:val="false"/>
          <w:i w:val="false"/>
          <w:color w:val="000000"/>
          <w:sz w:val="28"/>
        </w:rPr>
        <w:t>көрсетілетін қызметті берушінің басшысы 5 (бес) жұмыс күні ішінде әзірленген рұқсат немесе бас тарту туралы дәлелденген жауапты тексереді, қол қояды және көрсетілетін қызметті берушінің кеңсе маманына жолдайды;</w:t>
      </w:r>
      <w:r>
        <w:br/>
      </w:r>
      <w:r>
        <w:rPr>
          <w:rFonts w:ascii="Times New Roman"/>
          <w:b w:val="false"/>
          <w:i w:val="false"/>
          <w:color w:val="000000"/>
          <w:sz w:val="28"/>
        </w:rPr>
        <w:t xml:space="preserve">
      15) </w:t>
      </w:r>
      <w:r>
        <w:rPr>
          <w:rFonts w:ascii="Times New Roman"/>
          <w:b w:val="false"/>
          <w:i w:val="false"/>
          <w:color w:val="000000"/>
          <w:sz w:val="28"/>
        </w:rPr>
        <w:t>көрсетілетін қызметті берушінің кеңсе маманы 15 (он бес) минут ішінде рұқсат немесе бас тарту туралы дәлелденген жауапты тіркеу журналында тіркейді және көрсетілетін қызметті алушыға береді.</w:t>
      </w:r>
      <w:r>
        <w:br/>
      </w:r>
      <w:r>
        <w:rPr>
          <w:rFonts w:ascii="Times New Roman"/>
          <w:b w:val="false"/>
          <w:i w:val="false"/>
          <w:color w:val="000000"/>
          <w:sz w:val="28"/>
        </w:rPr>
        <w:t xml:space="preserve">
      7. </w:t>
      </w:r>
      <w:r>
        <w:rPr>
          <w:rFonts w:ascii="Times New Roman"/>
          <w:b w:val="false"/>
          <w:i w:val="false"/>
          <w:color w:val="000000"/>
          <w:sz w:val="28"/>
        </w:rPr>
        <w:t>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құжаттарды тіркеу және оларды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құжаттарды қарау және орындау үшін уәкілетті органға жолдау;</w:t>
      </w:r>
      <w:r>
        <w:br/>
      </w:r>
      <w:r>
        <w:rPr>
          <w:rFonts w:ascii="Times New Roman"/>
          <w:b w:val="false"/>
          <w:i w:val="false"/>
          <w:color w:val="000000"/>
          <w:sz w:val="28"/>
        </w:rPr>
        <w:t xml:space="preserve">
      3) </w:t>
      </w:r>
      <w:r>
        <w:rPr>
          <w:rFonts w:ascii="Times New Roman"/>
          <w:b w:val="false"/>
          <w:i w:val="false"/>
          <w:color w:val="000000"/>
          <w:sz w:val="28"/>
        </w:rPr>
        <w:t>құжаттарды қарау және орындау үшін орталық уәкілетті органға жолдау;</w:t>
      </w:r>
      <w:r>
        <w:br/>
      </w:r>
      <w:r>
        <w:rPr>
          <w:rFonts w:ascii="Times New Roman"/>
          <w:b w:val="false"/>
          <w:i w:val="false"/>
          <w:color w:val="000000"/>
          <w:sz w:val="28"/>
        </w:rPr>
        <w:t xml:space="preserve">
      4) </w:t>
      </w:r>
      <w:r>
        <w:rPr>
          <w:rFonts w:ascii="Times New Roman"/>
          <w:b w:val="false"/>
          <w:i w:val="false"/>
          <w:color w:val="000000"/>
          <w:sz w:val="28"/>
        </w:rPr>
        <w:t>қорытынды дайындайды немесе бас тарту туралы дәлелденген жауапқа қол қою және облыстық уәкілетті органныңа жолдау;</w:t>
      </w:r>
      <w:r>
        <w:br/>
      </w:r>
      <w:r>
        <w:rPr>
          <w:rFonts w:ascii="Times New Roman"/>
          <w:b w:val="false"/>
          <w:i w:val="false"/>
          <w:color w:val="000000"/>
          <w:sz w:val="28"/>
        </w:rPr>
        <w:t xml:space="preserve">
      5) </w:t>
      </w:r>
      <w:r>
        <w:rPr>
          <w:rFonts w:ascii="Times New Roman"/>
          <w:b w:val="false"/>
          <w:i w:val="false"/>
          <w:color w:val="000000"/>
          <w:sz w:val="28"/>
        </w:rPr>
        <w:t>рұқсат немесе бас тарту туралы дәлелденген жауапқа қол қою және тіркеуге жолдау;</w:t>
      </w:r>
      <w:r>
        <w:br/>
      </w:r>
      <w:r>
        <w:rPr>
          <w:rFonts w:ascii="Times New Roman"/>
          <w:b w:val="false"/>
          <w:i w:val="false"/>
          <w:color w:val="000000"/>
          <w:sz w:val="28"/>
        </w:rPr>
        <w:t xml:space="preserve">
      6) </w:t>
      </w:r>
      <w:r>
        <w:rPr>
          <w:rFonts w:ascii="Times New Roman"/>
          <w:b w:val="false"/>
          <w:i w:val="false"/>
          <w:color w:val="000000"/>
          <w:sz w:val="28"/>
        </w:rPr>
        <w:t>рұқсат немесе бас тарту туралы дәлелденген жауапты тіркеу және көрсетілетін қызметті алушыға беру.</w:t>
      </w:r>
      <w:r>
        <w:br/>
      </w:r>
      <w:r>
        <w:rPr>
          <w:rFonts w:ascii="Times New Roman"/>
          <w:b w:val="false"/>
          <w:i w:val="false"/>
          <w:color w:val="000000"/>
          <w:sz w:val="28"/>
        </w:rPr>
        <w:t>
</w:t>
      </w:r>
    </w:p>
    <w:bookmarkStart w:name="z387"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уәкілетті органның кеңсе маманы;</w:t>
      </w:r>
      <w:r>
        <w:br/>
      </w:r>
      <w:r>
        <w:rPr>
          <w:rFonts w:ascii="Times New Roman"/>
          <w:b w:val="false"/>
          <w:i w:val="false"/>
          <w:color w:val="000000"/>
          <w:sz w:val="28"/>
        </w:rPr>
        <w:t xml:space="preserve">
      4) </w:t>
      </w:r>
      <w:r>
        <w:rPr>
          <w:rFonts w:ascii="Times New Roman"/>
          <w:b w:val="false"/>
          <w:i w:val="false"/>
          <w:color w:val="000000"/>
          <w:sz w:val="28"/>
        </w:rPr>
        <w:t>уәкілетті органның басшысы;</w:t>
      </w:r>
      <w:r>
        <w:br/>
      </w:r>
      <w:r>
        <w:rPr>
          <w:rFonts w:ascii="Times New Roman"/>
          <w:b w:val="false"/>
          <w:i w:val="false"/>
          <w:color w:val="000000"/>
          <w:sz w:val="28"/>
        </w:rPr>
        <w:t xml:space="preserve">
      5) </w:t>
      </w:r>
      <w:r>
        <w:rPr>
          <w:rFonts w:ascii="Times New Roman"/>
          <w:b w:val="false"/>
          <w:i w:val="false"/>
          <w:color w:val="000000"/>
          <w:sz w:val="28"/>
        </w:rPr>
        <w:t>уәкілетті органның жауапты орындаушысы.</w:t>
      </w:r>
      <w:r>
        <w:br/>
      </w:r>
      <w:r>
        <w:rPr>
          <w:rFonts w:ascii="Times New Roman"/>
          <w:b w:val="false"/>
          <w:i w:val="false"/>
          <w:color w:val="000000"/>
          <w:sz w:val="28"/>
        </w:rPr>
        <w:t xml:space="preserve">
      6) </w:t>
      </w:r>
      <w:r>
        <w:rPr>
          <w:rFonts w:ascii="Times New Roman"/>
          <w:b w:val="false"/>
          <w:i w:val="false"/>
          <w:color w:val="000000"/>
          <w:sz w:val="28"/>
        </w:rPr>
        <w:t>орталық уәкілетті органның қызметкерлері;</w:t>
      </w:r>
      <w:r>
        <w:br/>
      </w:r>
      <w:r>
        <w:rPr>
          <w:rFonts w:ascii="Times New Roman"/>
          <w:b w:val="false"/>
          <w:i w:val="false"/>
          <w:color w:val="000000"/>
          <w:sz w:val="28"/>
        </w:rPr>
        <w:t>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суарылмайтын алқап түрлерiне ауыстыруға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3785"/>
        <w:gridCol w:w="7058"/>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179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 Достық-Дружба даңғылы, 182/1</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Ақжайық ауданы, Чапаев ауылы, Конаев көшесi, 70</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Батыс Қазақстан облысы, Бөкей ордасы ауданы, Сайқын ауылы, Т. Жароков көшесi, 31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"Бөрлi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Бөрлi ауданы, Ақсай қаласы, Советская көшесi, 99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Жаңақала ауданы, Жаңақала ауылы, Халықтар достығы көшесi, 44</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"Жәнiбек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Жәнiбек ауданы, Жәнiбек ауылы, Иманова көшесi, 119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Зеленов ауданы, Переметный ауылы, Гагарин көшесi, 139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Казталов ауданы, Казталовка ауылы, Шарафутдинов көшесi, 1</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Қаратөбе ауданы, Қаратөбе ауылы, Кұрманғалиева көшесi, 19</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Сырым ауданы, Жымпиты ауылы, Қазақстан көшесi, 8</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Тасқала ауданы, Тасқала ауылы, Абай көшесi, 23</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"Теректi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Теректi ауданы, Федоровка ауылы, Юбилейная көшесi, 18</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 әкімінің аппараты" мемлекеттiк мекемесi</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Шыңғырлау ауданы, Шыңғырлау ауылы, Қылышева көшесi, 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суарылмайтын алқап түрлерiне ауыстыруға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блок-схемасы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8199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199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943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436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суарылмайтын алқап түрлерiне ауыстыруға рұқсат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"Суармалы егiстiктi суарылмайтын алқап түрлерiне ауыстыруға рұқсат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