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d120" w14:textId="30cd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2014-2015 оқу жылына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5 тамыздағы № 207 қаулысы. Батыс Қазақстан облысы Әділет департаментінде 2014 жылғы 18 тамызда № 3614 болып тіркелді. Күші жойылды - Батыс Қазақстан облысы әкімдігінің 2015 жылғы 16 шілдедегі № 177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16.07.2015 </w:t>
      </w:r>
      <w:r>
        <w:rPr>
          <w:rFonts w:ascii="Times New Roman"/>
          <w:b w:val="false"/>
          <w:i w:val="false"/>
          <w:color w:val="ff0000"/>
          <w:sz w:val="28"/>
        </w:rPr>
        <w:t>№ 177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он күнтізбелік күн өткеннен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"Білім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 Батыс Қазақстан облысы бойынша 2014-2015 оқу жылына техникалық және кәсіптік, орта білімнен кейінгі білімі бар мамандарды даярлауға арналған мемлекеттік білім беру тапсырысы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"Батыс Қазақстан облысының білім басқармасы" мемлекеттік мекемесі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2013 жылғы 27 тамыздағы № 194 "Батыс Қазақстан облысы бойынша 2013-2014 оқу жылына техникалық және кәсіптік, орта білімнен кейінгі білімі бар мамандарды даярлауға арналған мемлекеттік білім беру тапсырысын бекіту туралы" (Нормативтік құқықтық актілерді мемлекеттік тіркеу тізілімінде № 3342 тіркелген, 2013 жылғы 14 қыркүйектегі "Орал өңірі" және "Приуралье" газеттерінде жарияланған) Батыс Қазақстан облысының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Б. М. Мәкенге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тамыздағы №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</w:t>
      </w:r>
      <w:r>
        <w:br/>
      </w:r>
      <w:r>
        <w:rPr>
          <w:rFonts w:ascii="Times New Roman"/>
          <w:b/>
          <w:i w:val="false"/>
          <w:color w:val="000000"/>
        </w:rPr>
        <w:t>2014-2015 оқу жылына техникалық және кәсіптік,</w:t>
      </w:r>
      <w:r>
        <w:br/>
      </w:r>
      <w:r>
        <w:rPr>
          <w:rFonts w:ascii="Times New Roman"/>
          <w:b/>
          <w:i w:val="false"/>
          <w:color w:val="000000"/>
        </w:rPr>
        <w:t>орта білімнен кейінгі білімі бар мамандарды</w:t>
      </w:r>
      <w:r>
        <w:br/>
      </w:r>
      <w:r>
        <w:rPr>
          <w:rFonts w:ascii="Times New Roman"/>
          <w:b/>
          <w:i w:val="false"/>
          <w:color w:val="000000"/>
        </w:rPr>
        <w:t>даярлауға арналған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3843"/>
        <w:gridCol w:w="2434"/>
        <w:gridCol w:w="848"/>
        <w:gridCol w:w="848"/>
        <w:gridCol w:w="1097"/>
        <w:gridCol w:w="848"/>
        <w:gridCol w:w="1660"/>
      </w:tblGrid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Мамандық, біліктілік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негізінде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бір маманды оқытуға жұмсалатын шығынның орташа құны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"Орал газ, мұнай және салалық технологиялар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0104000, 0104013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беру, өнеркәсіптік оқыту шебері,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0518000, 0518033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аудит, 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0802000, 0802043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құбырлары мен қоймаларын салу және пайдалану,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0819000, 0819073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газды қайта өңдеу технологиясы,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0902000, 0902033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ету, 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құрылыс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1405000, 1405043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 жабдықтары мен жүйелерін құрастыру және пайдалану, газ объектілері құрал-жабдығын пайдалану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1410000, 1410013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 құрылысы, құрылысшы-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1502000, 1502043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Агрономия, өсімдікті қорғау агрономы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1511000, 1511033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орналастыру,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1513000, 1513053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ветеринарлық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1514000, 1514093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және табиғат ресурстарын тиімді пайдалану, эколог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білім басқармасының "Ж.Досмұхамедов атындағы педагогикалық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0105000, 0105013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беру,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0107000, 0107013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Технология, технология пәнінің негізгі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0111000, 0111023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беру, орыс тілі мен әдебиеті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0111000, 0111063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беру, математика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0111000, 0111073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білім беру, физика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әкімшілігі білім басқармасының "Ауылшаруашылық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0516000, 0516053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 қаржылық жұмыс жөніндегі экономист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0902000, 0902033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1508000, 1508063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 және ландшаф құрылысы,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 білім басқармасының "Құрманғазы атындағы саз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0401000, 0401013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ісі, кітапханашы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0402000, 0402013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Дизайн, дизайнер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0403000, 0403013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көркем өнер шығармашылығы, ұйымдастырушы -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0404000, 0404013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эстрадасы, балалар музыка мектебінің оқытушысы,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0404000, 0404023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эстрадасы, балалар музыка мектебінің оқытушысы, ансамбль оркестрінің әртісі (басшы)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0404000, 0404033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 және музыкалық өнер эстрадасы, балалар музыка мектебінің оқытушысы, ұлттық аспаптар оркестрінің әртісі (басшы)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0405000, 0405013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дирижеры, оқытушы,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0406000, 0406013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теориясы, балалар музыка мектебінің оқытушысы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0407000, 0407013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салу, академиялық ән салу әртісі, ансамбль солисі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0407000, 0407023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салу, балалар музыка мектебінің оқытушысы, домбырамен халық әндерін орындау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0413000, 0413163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қолданбалы және халықтық кәсіпшілік өнері, суретші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денсаулық сақтау басқармасының "Батыс Қазақстан медициналық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0301000, 0301013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ісі,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0301000, 0301023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ісі, акушер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0302000, 0302033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Медбикелік іс, жалпы практикадағы медбике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0303000, 0303013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және эпидемиология, гигиенист-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0305000, 0305013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Лабораториялық диагностика, медициналық зертханашы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 білім басқармасының "Батыс Қазақстан индустриалды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0901000, 0901012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станциялары мен желілерінің электр жабдықтары,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өңдеу, 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1109000, 1109062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өңдеу, оюшы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ісі,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электрлік-механикалық жабдықтар, 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1307000, 1307022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байланысы мен желімен хабарлау желілік құрылыстарын пайдалану, электр байланысы және желімен хабарлау желілік құрылыстарының электромонтері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пайдалану, газ-электрмен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"Орал "Сервис" технологиялық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косметика, шаш үлгілерін жасаушы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ұйымдастыру, қызмет көрсетуші менеджер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үлгілеу, 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үлгілеу, 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"Технологиялық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0104000, 0104023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беру, өнеркәсіптік оқыту шебері,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0506000, 0506012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косметика, шаш үлгілерін жасаушы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0511000, 0511012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туризм жөніндегі нұсқаушы-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үлгілеу, 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үлгілеу, модельер-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пішуші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 білім басқармасының "Орал политехникалық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0910000, 0910032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жабдықтар, жарық беру және жарықтандыру желілері бойынша электр монтаждаушы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қызмет көрсету, жөндеу және пайдалану, автомобильдерді жөндейтін дәнекерлеуші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құрылыс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құрғақ әдіс құрылысының маманы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құрылыс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өңдеу құрылыс жұмыстарының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пайдалану, автомобиль кранының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пайдалану, газ-электрмен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"Орал ақпараттық технологиялар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1013000, 1013073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өңдеу, өлшеу- бақылау құралдары және өнер кәсіпте автоматика,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пайдалану, 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 жөндейтін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қызмет көрсету, жөндеу және пайдалану, техник - 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 білім басқармасының "Сервис және жаңа технологиялар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0511000, 0511012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туризм жөніндегі нұсқаушы-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"А.Иманов атындағы жол-көлік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0518000, 0518012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аудит,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пайдалану, тиейтін автомобиль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пайдалану, автогрейдер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пайдалану, автомобиль кранының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1402000, 1402203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"Ақжайық аграрлық техникалық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0518000, 0518033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аудит, 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ісі,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ауыл шаруашылық өндірісіндегі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1510000, 1510043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"Ақсай техникалық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тандыруды ұйымдастыру, 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ісі,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1115000, 1115042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тердегі электрлік-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жабдықтар, электр жабдықтарын жөндейтін және қызмет көрсететін 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қызмет көрсету, жөндеу және пайдалану, техник - механик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1501000, 1501022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шылығында техникалық қызмет көрсету және жөндеу, машина механизм-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дерін жөндеу және пайдалану мастері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"Шыңғырлау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ісі,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қамтамасыз ету, электрондық есептеу машина-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 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электр жабдықтарына қызмет көрсету жөніндегі электр 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"Жаңақала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пайдалану, автомобильдерді жөндейтін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Ферма шаруашылығы, электр жабдықтарына қызмет көрсету жөніндегі электр монтер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"Жәнібек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 жөндеуші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"Тайпақ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қызмет көрсету, жөндеу және пайдалану, көлікті жөндеу шебері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"Теректі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пайдалану, автомобильдерді жөндейтін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электр жабдықтарына қызмет көрсету жөніндегі электр 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1513000, 1513012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Ветеринария, жануарларды ветеринарлық өңдеуші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"Зеленов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1114000, 1114042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ісі, электр газымен дәнекерлеуші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электр жабдықтарына қызмет көрсету жөніндегі электр 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"Рубежка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жеміс-көкөніс өсіруші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"Жалпақтал аграрлық және салалық технологиялар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"Бөкей ордасы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құрылғыларды, желдеткіштерді және инженерлік жүйелерді пайдалану, газ-электрмен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ауыл шаруашылық өндірісіндегі тракторшы-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"Сырым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электр жабдықтарына қызмет көрсету жөніндегі электр 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"Тасқала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0508000, 0508012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ұйымдастыру, аспаз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1201000, 1201123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пайдалану,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1401000, 1401012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1403000, 1403082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пайдалану, газ-электрмен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облысының әкімдігі білім басқармасының "Қаратөбе колледжі" МКҚК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1211000, 1211032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үлгілеу, тігінші әйел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1304000, 1304012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ету, электрондық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құрылыс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1504000, 1504062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шаруашылығы, ауыл шаруашылық өндірісіндегі тракторшы-машинист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облысының әкімдігі білім басқармасының "Орал колледжі" МКҚК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құрылымдарды салу және пайдалану, ағаш ұстасы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желдеткіштерді және инженерлік жүйелерді пайдалану, газ-электрмен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инженерлік-технологиялық колледжі" МЕББМ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0819000, 0819073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газды қайта өңдеу технологиясы,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0902000, 0902033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1510000, 1510043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МКҚК – мемлекеттік коммуналдық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МЕББМ-мемлекеттік емес білім беру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