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be6" w14:textId="c85a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денсаулық сақтау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1 шілдедегі № 170 қаулысы. Батыс Қазақстан облысы Әділет департаментінде 2014 жылғы 30 шілдеде № 3599 болып тіркелді. Күші жойылды - Батыс Қазақстан облысы әкімдігінің 2015 жылғы 4 тамыздағы № 200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04.08.2015 </w:t>
      </w:r>
      <w:r>
        <w:rPr>
          <w:rFonts w:ascii="Times New Roman"/>
          <w:b w:val="false"/>
          <w:i w:val="false"/>
          <w:color w:val="ff0000"/>
          <w:sz w:val="28"/>
        </w:rPr>
        <w:t>№ 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"Дәрігерді үйге шақыру"мемлекеттік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"Дәрігердің қабылдауына жазылу"мемлекеттік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"Туберкулез диспансерінен анықтама беру"мемлекеттік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"Психоневрологиялық диспансерден анықтама беру"мемлекеттік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"Наркологиялық диспансерден анықтама беру"мемлекеттік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Батыс Қазақстан облысы әкімінің орынбасары Б. 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шілдедегі 2014 жылғы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 үйге шақыру"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"Дәрігерді үйге шақыру"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қызметті "Денсаулық сақтау саласындағы мемлекеттік көрсетілетін қызметтер стандарттарын бекіту туралы" Қазақстан Республикасы Үкіметінің 2014 жылғы 20 наурыздағы № 253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"Дәрігерді үйге шақыру" мемлекеттік көрсетілетін қызмет Стандартына (бұдан әрі-Стандарт) сәйкес көрсетілетін қызметті алушы немесе оның өкілі көрсетілетін қызметті берушіге тікелей немесе телефон байланысы арқылы жүгінгенде, медициналық-санитариялық алғашқы көмек көрсететін (бұдан әрі - МСАК) медициналық ұйымдар (учаскелік терапевт/учаскелік педиатр/жалпы практика дәрігері) (бұдан әрі – көрсетілетін қызметті беруші) көрсетеді, сондай-ақ "электрондық үкімет" веб-порталы: www.egov.kz (бұдан әрі – портал) арқылы Қазақстан Республикасының бірыңғай ақпараттық денсаулық сақтау жүйесі шеңберінде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көрсетілетін қызмет нысаны -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жеке тұлғаларға тегін көрсетіледі (бұдан әрі - көрсетілетін қызметті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Мемлекеттік қызметті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тікелей немесе телефон арқылы жүгінген жағдайда–көрсетілетін қызмет берушінің шақыруларды тіркеу журналында жазу (бұдан әрі-журнал), одан кейін дәрігердің келетін күнін, уақытын көрсете отырып, ауызша жауап беру немесе дәлелді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порталға электрондық форматта жүгінген жағдайда –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 берушінің электрондық цифрлық қолтаңбасы (бұдан әрі – ЭЦҚ) қойылған дәрігерді үйге шақыру туралы анықтама беру (электрондық түрде) (бұдан әрі - анықтама) немесе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Бұл ретте мемлекеттік қызметті көрсетуге сұраныс қабылданғаннан кейін көрсетілетін қызметті алушыға белгіленген уақытта жүгінген күні үйде медициналық көмек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 беруші - Қазақстан Республикасының еңбек заңнамасына сәйкес, демалыс (жексенбі) және мереке күндерінен басқа, дүйсенбі - сенбі аралығында (дүйсенбі-жұма - үзіліссіз сағат 8.00-ден 20.00-ге дейін, сенбі – сағат 9-00-ден 14-00-ге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 - тәулік бойы (жөндеу жұмыстарын жүргізуге байланысты техникалық үзілістерді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Көрсетілетін қызметті алушының немесе оның өкілінің тікелей немесе телефон байланысы арқылы қызметті берушіге жүгінуі, портал арқылы жүгінген жағдайда электрондық сұраныс түсіру мемлекеттік көрсетілетін қызметтер бойынша рәсімді (іс-қимылды) бастауға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 көрсету процесінің құрамына кіретін әрбір рәсімнің (іс-қимылдың) мазмұны, оны орындау уақытының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берушіге тікелей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жеке басын куәландыратын құжатты (он алты жасқа толмаған адамдар үшін – туу туралы куәлігі) (бұдан –әрі құжат) медициналық тіркеушіге ұсынады (бұдан әрі-тіркеуші);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тіркеуші бекітілген халық тіркеліміне (бұдан әрі - БХТ) сәйкес осы көрсетілетін қызметті берушіге бекітілгенін тексереді, 10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жағдайда, тіркеуші шақыруларды тіркеу журналына жазады;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бекітілмеген жағдайда көрсетілетін мемлекеттік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шақыруларды тіркеу журналына жазу немесе дәлелді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тіркеуші дәрігердің келетін күні, уақыты туралы ауызша ақпарат береді,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дәрігердің келетін күні, уақыты туралы ауызша ақпарат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алуға сұраныс көрсетілетін қызметті берушінің жұмысы аяқталғанға дейін 2 сағат бұрын қабылданады (жұмыс күндері 18.00-ге дейін, сенбі күні 12.00-ге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телефон байланысы арқылы көрсетілетін мемлекеттік қызметті берушіге жүгінген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немесе оның өкілі ауызша түрде сәйкестендіру үшін жеке басы туралы толық ақпаратты ұсынады: тегі, аты, әкесінің аты (бұдан әрі - Т.А.Ә.), жеке сәйкестендіру нөмірі (бұдан әрі - ЖСН), мекенжайы, үй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тіркеуші бекітілген халық тіркеліміне (бұдан әрі - БХТ) сәйкес осы көрсетілетін қызметті берушіге бекітілуімен тексереді, 10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жағдайда, тіркеуші шақыруларды тіркеу журналына жазады;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бекітілмеген жағдайда көрсетілетін қызметті алушыға қызмет көрсетуден бас тарту туралы дәлелді жауап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шақыруларды тіркеу журналына жазу немесе дәлелді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тіркеуші дәрігердің келетін күні, уақыты туралы ауызша ақпарат береді,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дәрігердің келетін күні, уақыты туралы көрсетілетін қызметті алушыға ауызша ақпарат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алуға сұраныс көрсетілетін қызметті берушінің жұмысы аяқталғанға дейін 2 сағат бұрын қабылданады (жұмыс күндері 18.00-ге дейін, сенбі күні 12.00-ге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 портал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ЭЦҚ-сы қойылған электрондық құжат нысанындағы сұранысты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тіркеуші жұмыс уақыты ішінде порталға түскен сұраныстарды тексереді, сұраныс түскен жағдайда, келесі жолмен өңдейді: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БХТ негізінде осы көрсетілетін қызметті берушіге бекітілгенін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жағдайда тіркеуші шақыруларды тіркеу журналына жазады, электрондық түрде көрсетілетін қызметті берушінің ЭЦҚ-сы қойылған анықтама (растау) толтырады,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бекітілмеген жағдайда, көрсетілетін қызметті алушыға көрсетілетін қызметті берушінің ЭЦҚ-сы қойылған бас тарту туралы дәлелді жауабы электрондық түрде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дәрігерді шақырту туралы анықтама беру немесе электрондық түрде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алуға сұраныс көрсетілетін қызметті берушінің жұмысы аяқталғанға дейін 2 сағат бұрын қабылданады (жұмыс күндері 18.00-ге дейін, сенбі күні 12.00-ге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көрестелітетін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 өзараіс-қимыл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тіркеу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Әрбір рәсімнің (іс-қимылдың) ұзақтығын көрсете отырып, құрылымдық бөлімшелер арасындағы өзара іс-қимылдың реттілігін сипаттау "Дәрігерді үйге шақыру" көрсетілетін мемлекеттік қызмет регламентінің (бұдан әрі-регламент)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әрбір рәсімнің өту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көрсетілетін қызметті берушінің құрылымдық бөлімшері (қызметкерлері) арасындағы рәсімдердің (іс-қимылдың) өзара іс-әрекетінің реттілігін, ақпараттық жүйелерді пайдалану тәртібін толық сипаттау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</w:t>
      </w:r>
      <w:r>
        <w:br/>
      </w:r>
      <w:r>
        <w:rPr>
          <w:rFonts w:ascii="Times New Roman"/>
          <w:b/>
          <w:i w:val="false"/>
          <w:color w:val="000000"/>
        </w:rPr>
        <w:t>өзге де көрсетілетін қызмет берушілермен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тәртібін, сондай-ақ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Мемлекеттік қызмет халыққа қызмет көрсету орталығымен және (немесе) өзге де қызмет берушілермен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Мемлекеттік қызметті портал арқылы көрсету барысында көрсетілетін қызметті беруші мен көрсетілетін қызметті алушының жүгіну тәртібін және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жеке сәйкестендіру нөмірі және пароль арқылы порталда тіркелуді жүзеге асырады (порталда тіркелмеген қызметті алушылар үшін жүргізіледі);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1-процесс – электрондық мемлекеттік көрсетілетін қызмет алу үшін порталда авторизациялану процесі;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1-шарт - порталда логин (ЖСН) және пароль арқылы көрсетілетін қызметті алушының тіркелу мәліметтерінің түпнұсқасын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2-процесс - көрсетілетін қызметті алушы мәліметтерде бұзушылықтардың болуымен байланысты порталда авторизациялаудан бас тарту туралы хабарламаны түсіру;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3-процесс - регламентте көрсетілген мемлекеттік қызметті көрсетілетін қызметті алушының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4-процесс – мемлекеттік көрсетілетін қызметті алушының тіркелім мәртебесіне сұраныс;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2-шарт – мемлекеттік көрсетілетін қызметті алушының көрсетілетін қызметті берушіге бекітілуін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5-процесс - көрсетілетін қызметті алушының көрсетілетін қызметті берушіге бекітілмеуіне байланысты қызмет көрсетуден дәлелді бас тарту туралы анықтаманы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6-процесс – қызмет көрсету үшін сұраныс нысанын экранға шығару және оның құрылымы мен форматты талаптарын ескере отырып, көрсетілетін қызметті алушының нысанды толтыруы (мәліметтерді енгізу);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7-процесс – порталдан мемлекеттік қызметке сұраныс;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8-процесс – порталға көрсетілетін қызметті алушының ЭЦҚ қойылған сұранысын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3-шарт - порталға түскен мәліметтерді тексеру, растау анықтамасын ресімдеу;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9-процесс – қызмет алу үшін дәрігерді шақыруға (дәрігердің Т.А.Ә. қабылдау уақыты/күні, қосымша ақпарат) сұранысты тіркеу туралы қызмет көрсетушінің ЭЦҚ-сы қойылған анықтамасын портал арқылы құру - мемлекеттік қызмет көрсету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Портал арқылы мемлекеттік қызмет көрсету кезінде қолданылған ақпараттық жүйелердің функционалдық өзара іс-қимылы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 түрінде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Мемлекеттік қызмет көрсету мәселелері бойынша көрсетілетін қызметті берушінің және (немесе) оның қызметкерлерінің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 үйге шақыру"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</w:t>
      </w:r>
      <w:r>
        <w:br/>
      </w:r>
      <w:r>
        <w:rPr>
          <w:rFonts w:ascii="Times New Roman"/>
          <w:b/>
          <w:i w:val="false"/>
          <w:color w:val="000000"/>
        </w:rPr>
        <w:t>ұзақтығын көрсете отырып әрбір</w:t>
      </w:r>
      <w:r>
        <w:br/>
      </w:r>
      <w:r>
        <w:rPr>
          <w:rFonts w:ascii="Times New Roman"/>
          <w:b/>
          <w:i w:val="false"/>
          <w:color w:val="000000"/>
        </w:rPr>
        <w:t>іс-қимылдың (рәсімнің) өту</w:t>
      </w:r>
      <w:r>
        <w:br/>
      </w:r>
      <w:r>
        <w:rPr>
          <w:rFonts w:ascii="Times New Roman"/>
          <w:b/>
          <w:i w:val="false"/>
          <w:color w:val="000000"/>
        </w:rPr>
        <w:t>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 үйге шақыру"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 барысындағы функционалдық</w:t>
      </w:r>
      <w:r>
        <w:br/>
      </w:r>
      <w:r>
        <w:rPr>
          <w:rFonts w:ascii="Times New Roman"/>
          <w:b/>
          <w:i w:val="false"/>
          <w:color w:val="000000"/>
        </w:rPr>
        <w:t>өзара іс-қимыл</w:t>
      </w:r>
      <w:r>
        <w:br/>
      </w:r>
      <w:r>
        <w:rPr>
          <w:rFonts w:ascii="Times New Roman"/>
          <w:b/>
          <w:i w:val="false"/>
          <w:color w:val="000000"/>
        </w:rPr>
        <w:t>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 үйге шақыру"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 үйге шақыру"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шілдедегі 2014 жылғы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"Дәрiгердiң қабылдауына жазылу"</w:t>
      </w:r>
      <w:r>
        <w:br/>
      </w:r>
      <w:r>
        <w:rPr>
          <w:rFonts w:ascii="Times New Roman"/>
          <w:b/>
          <w:i w:val="false"/>
          <w:color w:val="000000"/>
        </w:rPr>
        <w:t>мемлекеттiк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регламентi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"Дәрігердің қабылдауына жазылу"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қызметті "Денсаулық сақтау саласындағы мемлекеттік көрсетілетін қызметтер стандарттарын бекіту туралы" Қазақстан Республикасы Үкіметінің 2014 жылғы 20 наурыздағы № 253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"Дәрігердің қабылдауына жазылу" мемлекеттік көрсетілетін қызмет Стандартына (бұдан әрі - Стандарт) сәйкес көрсетілетін қызметті алушы немесе оның өкілі көрсетілетін қызметті берушіге тікелей немесе телефон байланысы арқылы жүгінгенде, медициналық-санитариялық алғашқы көмек көрсететін (бұдан әрі - МСАК) медициналық ұйымдар (учаскелік терапевт/учаскелік педиатр/жалпы практика дәрігері) (бұдан әрі – көрсетілетін қызметті беруші) көрсетеді, сондай-ақ "электрондық үкімет" веб-порталы: www.egov.kz (бұдан әрі – портал) арқылы Қазақстан Республикасының бірыңғай ақпараттық денсаулық сақтау жүйесі шеңберінде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Мемлекеттiк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жеке тұлғаларға тегін көрсетіледі (бұдан әрі - көрсетілетін қызметті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Мемлекеттік қызметті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тікелей немесе телефон арқылы жүгінген жағдайда, көрсетілетін қызмет берушінің дәрігердің қабылдауына жазылу журналында жазу (бұдан әрі-журнал) және одан кейін дәрігерлердің қабылдау кестесіне (бұдан әрі – кесте) сәйкес дәрігердің қабылдайтын күнін, уақытын көрсете отырып, ауызша жауап беру немесе мемлекеттік қызметті көрсету нәтижесін беруден дәлелді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порталға электрондық форматта жүгінген кезде -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түрде көрсетілетін қызметті берушінің электрондық цифрлық қолтаңбасы (бұдан әрі - ЭЦҚ) қойылған дәрігердің қабылдауына жазылу туралы анықтама беру немесе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 мемлекеттік көрсетілетін қызметті таңдау кезінде көрсетілетін қызметті берушіге тікелей немесе телефон байланысы арқылы жүгінген кезде кестеге сәйкес дәрігердің бос уақытын таңдау мүмкіндігі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 беруші - Қазақстан Республикасының еңбек заңнамасына сәйкес, демалыс (жексенбі) және мереке күндерінен басқа, дүйсенбі - сенбі аралығында (дүйсенбі – жұма - үзіліссіз сағат 8.00-ден 20.00-ге дейін, сенбі – сағат 9-00-ден 14-00-ге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 - тәулік бойы (жөндеу жұмыстарын жүргізуге байланысты техникалық үзілістерді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Көрсетілетін қызметті алушының немесе оның өкілінің тікелей немесе телефон байланысы арқылы қызметті берушіге жүгінуі, портал арқылы жүгінген жағдайда электрондық сұраныс түсіру мемлекеттік көрсетілетін қызметтер бойынша рәсімді (іс-қимылды) бастауға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 көрсету процесінің құрамына кіретін әрбір рәсімнің (іс-қимылдың) мазмұны, оны орындау уақытының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берушіге тікелей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жеке басын куәландыратын құжатты (он алты жасқа толмаған адамдар үшін – туу туралы куәлігі) (бұдан – әрі құжат) медициналық тіркеушіге ұсынады (бұдан әрі - тіркеуші);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тіркеуші бекітілген халық тіркеліміне (бұдан әрі - БХТ) сәйкес көрсетілетін қызметті берушіге бекітілгенін тексереді, 10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жағдайда тіркеуші кестеге сәйкес қабылдау уақытын анықтайды және көрсетілетін қызметті алушыға дәрігердің қабылдауының бос уақытын таңдау мүмкіндігін береді, журналға жазады;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мемлекеттік қызметті берушіге бекітілмеген жағдайда, көрсетілетін мемлекеттік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журналға жазу немесе дәлелді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тіркеуші дәрігердің қабылдайтын күні, уақыты туралы ауызша ақпарат береді,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дәрігердің қабылдайтын күні, уақыты туралы ауызша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телефон байланысы арқылы көрсетілетін қызметті берушіге жүгінген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сәйкестендіру үшін жеке мәліметтері туралы ақпаратты алушы ауызша түрде ұсынады: тегі,аты, әкесінің аты (бұдан әрі - Т.А.Ә.), жеке сәйкестендіру нөмірі (бұдан әрі - ЖСН), мекенжайы, үй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тіркеуші БХТ-не сәйкес көрсетілетін қызметті берушіге бекітілгенін тексереді, 10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жағдайда тіркеуші кестеге сәйкес қабылдау уақытын анықтайды, көрсетілетін қызметті алушыға дәрігердің қабылдауының бос уақытын таңдау мүмкіндігін береді, журналға жазады.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бекітілмеген жағдайда көрсетілетін мемлекеттік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журналға жазу немесе дәлелді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тіркеуші дәрігердің қабылдайтын күні, уақыты туралы ауызша ақпарат береді,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дәрігердің қабылдайтын күні, уақыты туралы көрсетілетін қызметті алушыға ауызша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арқылы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Стандарттың 2-қосымшасына сәйкес көрсетілетін қызметті алушының ЭЦҚ-сы қойылған электрондық құжат нысанындағы сұранысты толтырады;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тіркеуші жұмыс уақыты ішінде порталға түскен сұраныстарды тексереді, сұраныс түскен жағдайда, келесі жолмен өңдейді: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БХТ-не сәйкес көрсетілетін қызметті берушіге бекітілгенін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бекітілген жағдайда тіркеуші дәрігердің қабылдауына жазылу журналына жазады, электрондық түрде көрсетілетін қызметті берушінің ЭЦҚ-сы қойылған анықтама (растау) қалыптастырады,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бекітілмеген жағдайда, тіркеуші көрсетілетін қызметті берушінің ЭЦҚ-сы қойылған бас тарту туралы дәлелді жауабын электрондық түрде қалыптастырады.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электрондық түрде дәрігердің қабылдауына жазылу туралы анықтама беру немесе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көрсетілетін қызметті алуға сұраныс көрсетілетін қызметті берушінің жұмысы аяқталғанға дейін 2 сағат бұрын қабылданады (жұмыс күндері сағат 18.00-ге дейін, сенбі күні сағат 12.00-ге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тіркеу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Әрбір рәсімнің (іс-қимылдың) ұзақтығын көрсете отырып, құрылымдық бөлімшелер (қызметкерлер) арасындағы өзара іс-қимылдың реттілігін сипаттау "Дәрігердің қабылдауына жазылу" мемлекеттік көрсетілетін қызмет регламентінің (бұдан әрі - регламент) </w:t>
      </w:r>
      <w:r>
        <w:rPr>
          <w:rFonts w:ascii="Times New Roman"/>
          <w:b w:val="false"/>
          <w:i w:val="false"/>
          <w:color w:val="000000"/>
          <w:sz w:val="28"/>
        </w:rPr>
        <w:t>1-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әрбір рәсімнің өту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көрсетілетін қызметті берушінің құрылымдық бөлімшері (қызметкерлері) арасындағы рәсімдердің (іс-қимылдың) өзара іс-әрекетінің реттілігін, ақпараттық жүйелерді пайдалану тәртібін толық сипаттау,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Мемлекеттік қызмет халыққа қызмет көрсету орталығымен және (немесе) өзге де қызмет берушілермен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Мемлекеттік қызметті электрондық үкіметтің порталы арқылы көрсету барысында көрсетілетін қызметті беруші мен көрсетілетін қызметті алушының жүгіну тәртібін және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жеке сәйкестендіру нөмірі және пароль арқылы порталда тіркелуді жүзеге асырады (порталда тіркелмеген қызметті алушылар үшін жүргізіледі);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1-процесс – электрондық мемлекеттік көрсетілетін қызмет алу үшін порталда авторизациялану процесі;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1-шарт - порталда логин (ЖСН) және пароль арқылы көрсетілетін қызметті алушының тіркелу мәліметтерінің түпнұсқасын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2-процесс - көрсетілетін қызметті алушы мәліметтерде бұзушылықтардың болуымен байланысты порталда авторизациялаудан бас тарту туралы хабарламаны түсіру;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3-процесс – регламентте көрсетілген мемлекеттік қызметті көрсетілетін қызметті алушының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4-процесс – мемлекеттік көрсетілетін қызметті берушіге тіркелім мәртебесіне сұраныс;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2-шарт – мемлекеттік көрсетілетін қызметті алушының көрсетілетін қызметті берушіге бекітілуін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5-процесс - көрсетілетін қызметті алушының көрсетілетін қызметті берушіге бекітілмеуіне байланысты қызмет көрсетуден дәлелді бас тарту туралы анықтаманы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6-процесс – қызмет көрсету үшін сұраныс нысанын экранға шығару және оның құрылымы мен форматты талаптарын ескере отырып, көрсетілетін қызметті алушының нысанды толтыруы (мәліметтерді енгізу);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7- процесс – порталдан электрондық мемлекеттік қызметке сұраныс;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8-процесс – порталдағы мемлекеттік көрсетілетін қызметті берушінің түйініне көрсетілетін қызметті алушының ЭЦҚ қойылған сұранысын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3-шарт - порталға түскен мәліметтерді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9-процесс – дәрігердің қабылдауына (дәрігердің Т.А.Ә., кабинетінің нөмірі, қабылдау күні/уақыты, қосыша ақпарат) жазылуды тіркеу туралы қызмет көрсетушінің ЭЦҚ-сы қойылған анықтама мемлекеттік қызмет көрсету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Портал арқылы мемлекеттік қызмет көрсету кезінде қолданылған ақпараттық жүйелердің функционалдық өзара іс-қимылы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 түрінде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Мемлекеттік қызмет көрсету мәселелері бойынша көрсетілетін қызметті берушінің және (немесе) оның қызметкерлерінің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 қабылдауына жазылу"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ұзақтығын көрсете</w:t>
      </w:r>
      <w:r>
        <w:br/>
      </w:r>
      <w:r>
        <w:rPr>
          <w:rFonts w:ascii="Times New Roman"/>
          <w:b/>
          <w:i w:val="false"/>
          <w:color w:val="000000"/>
        </w:rPr>
        <w:t>отырып әрбір іс-қимылдың (рәсімнің) өту</w:t>
      </w:r>
      <w:r>
        <w:br/>
      </w:r>
      <w:r>
        <w:rPr>
          <w:rFonts w:ascii="Times New Roman"/>
          <w:b/>
          <w:i w:val="false"/>
          <w:color w:val="000000"/>
        </w:rPr>
        <w:t>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 қабылдауына жазылу"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барысындағы функционалдық өзара іс-қимыл</w:t>
      </w:r>
      <w:r>
        <w:br/>
      </w:r>
      <w:r>
        <w:rPr>
          <w:rFonts w:ascii="Times New Roman"/>
          <w:b/>
          <w:i w:val="false"/>
          <w:color w:val="000000"/>
        </w:rPr>
        <w:t>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 қабылдауына жазылу"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"Дәрігердің қабылдауына жазылу"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шілдедегі 2014 жылғы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"Туберкулез диспансерінен анықтама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1."Туберкулез диспансерінен анықтама беру"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көрсетілетін қызметті "Денсаулық сақтау саласындағы мемлекеттік көрсетілетін қызметтер стандарттарын бекіту туралы" Қазақстан Республикасы Үкіметінің 2014 жылғы 20 наурыздағы № 253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"Туберкулез диспансерінен анықтама беру" мемлекеттік көрсетілетін қызмет Стандартына (бұдан әрі-Стандарт) сәйкес, медициналық ұйымдар (аймақтық туберкулезге қарсы диспансерлер, ауруханалар, туберкулезге қарсы кабинеттер)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қызметтің нәтижесі - туберкулез диспансерінен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фтизиатр-дәрігердің қолы қойылған, жеке мөрімен және көрсетілетін қызметті берушінің мөрімен куәландырылған,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тіркеу журналында (бұдан әрі-журнал) тіркелген қағаз түріндегі анықтама (бұдан әрі - анықтама) беру немесе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Мемлекеттік қызмет жеке тұлғаларға (бұдан әрі – көрсетілетін қызметті алушылар) ақылы негізде көрсетіледі. Қазақстан Республикасының "Халықтың денсаулығы және денсаулық сақтау жүйесі туралы"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қызметтің құнын көрсетілетін қызметті беруші айқындайды және қызметті берушінің интертнет-ресурсында немесе көрсетілетін қызметті берушінің үй-жайларында орналастырылады. Ақы төлеу қолма-қол ақшамен де, көрсетілетін қызметті берушінің есебіне қолма-қол ақшасыз аудару тәсілімен 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Көрсетілетін қызмет берушінің жұмыс кестесі - Қазақстан Республикасының еңбек заңнамасына сәйкес, демалыс (жексенбі) және мереке күндерінен басқа, дүйсенбі-жұма сағат 8-00-ден 18-00-ге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Көрсетілетін қызметті алушының тікелей қызметті берушіге жүгінуі мемлекеттік көрсетілетін қызмет бойынша рәсімді (іс-қимылды) бастауға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 көрсету процесінің құрамына кіретін әрбір рәсімнің (іс-қимылдың) мазмұны, оны орындау уақытының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тіркеуші құжаттарды тексереді, 20 минуттан аспайды: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басын куәландыратын құжат (он алты жасқа толмаған адамдар үшін – туу туралы куәлік) (бұдан әрі – 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соңғы 12 айдың ішінде орындалған рентгенологтың қорытындысы бар рентген немесе флюорографиялық түсірімдер, ал медициналық ұйымдарға, балалар мектепке дейінгі және мектеп ұйымдарына жұмысқа орналасатын адамдар үшін – 1 айдан кешіктірмей орындалған түсірілімдер (бұдан әрі - рентген);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 түсірілімі болған жағдайда тіркеуші жүгінуді журналға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 түсірілімі болмаған жағдайда мемлекеттік көрсетілетін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фтизиатр-дәрігерге жолдайды немесе дәлелді бас тарту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фтизиатр-дәрігер мемлекеттік көрсетілетін қызметті алушының мәліметтерін "Қазақстан Республикасының туберкулезбен ауыратын науқастардың ұлттық тіркелімі" мәліметтер базасымен (бұдан әрі- мәліметтер базасы) салыстырады,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мәліметтер базасында мәліметтер болған жағдайда, мемлекеттік көрсетілетін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көрсетілетін қызметті алушыны кассаға жібереді немесе дәлелді бас тартуды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 ақы төлеуді қабылдайды және фискалды түбіртек береді (бұдан әрі- түбіртек),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фтизиатр-дәрігерге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фтизиатр-дәрігер анықтаманы толтырады, қолын және жеке мөрін қояды, 10 минуттан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мемлекеттік көрсетілетін қызметті алушыға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тіркеу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фтизиатр-дәрігердің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Әрбір рәсімнің (іс-қимылдың) ұзақтығын көрсете отырып, құрылымдық бөлімшелер (қызметкерлер) арасындағы өзара іс-қимылдың реттілігін сипаттау "Туберкулез диспансерінен анықтама беру" мемлекеттік көрсетілетін қызмет регламентінің (бұдан әрі -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әрбір рәсімнің өту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көрсетілетін қызметті берушінің құрылымдық бөлімшері (қызметкерлері) арасындағы рәсімдердің (іс-қимылдың) өзара іс-әрекетінің реттілігін, ақпараттық жүйелерді пайдалану тәртібін толық сипаттау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 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ақпараттық жүйелерді</w:t>
      </w:r>
      <w:r>
        <w:br/>
      </w:r>
      <w:r>
        <w:rPr>
          <w:rFonts w:ascii="Times New Roman"/>
          <w:b/>
          <w:i w:val="false"/>
          <w:color w:val="000000"/>
        </w:rPr>
        <w:t>пайдалану тәртібін сипаттау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Мемлекеттік қызмет халыққа қызмет көрсету орталығымен және (немесе) өзге де қызмет берушілермен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Мемлекеттік қызмет көрсету мәселелері бойынша көрсетілетін қызметті берушінің және (немесе) оның қызметкерлерінің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"Туберкулез диспансерінен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көрсете отырып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(рәсімнің) өту</w:t>
      </w:r>
      <w:r>
        <w:br/>
      </w:r>
      <w:r>
        <w:rPr>
          <w:rFonts w:ascii="Times New Roman"/>
          <w:b/>
          <w:i w:val="false"/>
          <w:color w:val="000000"/>
        </w:rPr>
        <w:t>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"Туберкулез диспансерінен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"Туберкулез диспансерінен анықтама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шілдедегі 2014 жылғы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"Психоневрологиялық</w:t>
      </w:r>
      <w:r>
        <w:br/>
      </w:r>
      <w:r>
        <w:rPr>
          <w:rFonts w:ascii="Times New Roman"/>
          <w:b/>
          <w:i w:val="false"/>
          <w:color w:val="000000"/>
        </w:rPr>
        <w:t>диспансерден анықтама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"Психоневрологиялық диспансерден анықтама беру"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қызметті "Денсаулық сақтау саласындағы мемлекеттік көрсетілетін қызметтер стандарттарын бекіту туралы" Қазақстан Республикасы Үкіметінің 2014 жылғы 20 наурыздағы № 253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"Психоневрологиялық диспансерден анықтама беру" мемлекеттік көрсетілетін қызмет стандартына (бұдан әрі - Стандарт) сәйкес Батыс Қазақстан облысы әкімдігі Денсаулық сақтау басқармасының "Облыстық психикалық денсаулық орталығы" мемлекеттік коммуналдық қазыналық кәсіпорны (бұдан әрі – ОПДО) және штат кестесі бойынша психиатр-дәрігер көзделген медициналық-санитариялық алғашқы көмек көрсететін (бұдан әрі - МСАК) медициналық ұйымдар (бұдан әрі – көрсетілетін қызметті берушілер)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қызметті көрсету нәтижесі – психоневрологиялық диспансерден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психиатр-дәрігер мен медицина тіркеушісінің (бұдан әрі – тіркеуші) қолы қойылған және дәрігер мен көрсетілетін қызметті берушінің мөрімен расталған,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тіркеу журналында (бұдан әрі – журнал) тіркелген анықтама (бұдан әрі – анықтама) беру немесе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Мемлекеттік қызмет жеке тұлғаларға (бұдан әрі – көрсетілетін қызметті алушылар) ақылы негізде көрсетіледі.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құнын көрсетілетін қызметті беруші айқындайды және көрсетілетін қызметті берушінің интернет-ресурсында немесе қызмет берушінің үй-жайларында орналастырылады. Ақы төлеу қолма-қол ақшамен де, көрсетілетін қызмет берушінің есебіне қолма-қол ақшасыз аудару тәсілімен 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Көрсетілетін қызметті берушінің жұмыс кестесі - Қазақстан Республикасының еңбек заңнамасына сәйкес демалыс және мереке күндерінен басқа, дүйсенбі – жұма аралығында, үзіліссіз сағат 9.00 - 17.00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Көрсетілетін қызметті алушының көрсетілетін қызметті берушіге тікелей жүгінуі мемлекеттік көрсетілетін қызметтер бойынша рәсімді (іс-қимылды) бастауға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 көрсету процесінің құрамына кіретін әрбір рәсімнің (іс-қимылдың) мазмұны, оны орындау уақытының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ОПДО-ға жүгінген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тіркеуші көрсетілетін қызметті алушының өтінішін,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құжаттарды (бұдан әрі – құжаттар) ұсынған жағдайда тіркейді, ОПДО есепте тұрған тұлғаларды мәліметтер базасынан (бұдан әрі - мәліметтер базасы) тексереді, сауалнаманы толтырады және анықтаманы журналға тіркейді,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 болмаған жағдайда көрсетілетін қызметті алушыға мемлекеттік қызметті көрсету нәтижесін беруден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алушыны қызметтің ақысын төлеу үшін кассаға жолдайды немесе дәлелді бас тарту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кассир ақы төлеуді қабылдайды, фискалды түбіртек береді,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алушыны психиатр-дәрігердің кабинетіне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психиатр-дәрігер көрсетілетін қызметті алушыны қарайды, анықтаманы толтырады, қолын және жеке мөрін қояды, 40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алушыға анықтама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МСАК-ке жүгінген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тіркеуші көрсетілетін қызметті алушының жүгінуін, құжат ұсынған жағдайда, журналға тіркейді сауалнаманы толтырады және анықтаманы журналға тіркейді,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 болмаған жағдайда, көрсетілетін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алушыны психиатр-дәрігердің кабинетіне жолдайды немесе дәлелді бас тарту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психиатр-дәрігер көрсетілетін қызметті алушыны қарайды, есепте тұрған тұлғалар туралы мәліметтер базасынан тексереді,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мәліметтер базасында көрсетілетін қызмет алушы туралы мәліметтер болған жағдайда көрсетілетін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алушыны қызмет ақысын төлеу үшін кассаға жолдайды немесе дәлелді бас тарту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 ақы төлеуді қабылдайды, фискалды түбіртек береді,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алушыны психиатр-дәрігердің кабинетіне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психиатр-дәрігер анықтаманы толтырады, қолын және жеке мөрін қояды,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ақпаратты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қызмет берушінің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тіркеу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психиатр-дәрігердің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Әрбір рәсімнің (іс-қимылдың) ұзақтығын көрсете отырып, құрылымдық бөлімшелер арасындағы өзара іс-қимылдың реттілігін сипаттау "Психоневрологиялық диспансерден анықтама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ұзақтығын көрсете отырып, әрбір рәсімнің өту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көрсетілетін қызметті берушінің құрылымдық бөлімшелері (қызметкерлері) арасындағы рәсімдердің (іс-қимылдың) өзара іс-әрекетінің реттілігін, ақпараттық жүйелерді пайдалану тәртібін толық сипаттау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</w:t>
      </w:r>
      <w:r>
        <w:br/>
      </w:r>
      <w:r>
        <w:rPr>
          <w:rFonts w:ascii="Times New Roman"/>
          <w:b/>
          <w:i w:val="false"/>
          <w:color w:val="000000"/>
        </w:rPr>
        <w:t>қызмет көрсету орталығымен және (немесе)</w:t>
      </w:r>
      <w:r>
        <w:br/>
      </w:r>
      <w:r>
        <w:rPr>
          <w:rFonts w:ascii="Times New Roman"/>
          <w:b/>
          <w:i w:val="false"/>
          <w:color w:val="000000"/>
        </w:rPr>
        <w:t>өзге де көрсетілетін қызметті берушілермен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тәртібін, сондай-ақ</w:t>
      </w:r>
      <w:r>
        <w:br/>
      </w:r>
      <w:r>
        <w:rPr>
          <w:rFonts w:ascii="Times New Roman"/>
          <w:b/>
          <w:i w:val="false"/>
          <w:color w:val="000000"/>
        </w:rPr>
        <w:t>ақпараттық 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Мемлекеттік көрсетілетін қызмет халыққа қызмет көрсету орталығымен және (немесе) өзге де мемлекеттік қызметті берушілермен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Мемлекеттік қызмет көрсету мәселелері бойынша көрсетілетін қызметті берушінің және (немесе) олардың қызметкерлерінің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диспансерден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ОПДО әрбір рәсімінің (іс-қимылының)</w:t>
      </w:r>
      <w:r>
        <w:br/>
      </w:r>
      <w:r>
        <w:rPr>
          <w:rFonts w:ascii="Times New Roman"/>
          <w:b/>
          <w:i w:val="false"/>
          <w:color w:val="000000"/>
        </w:rPr>
        <w:t>ұзақтығын көрсете отырып әрбір</w:t>
      </w:r>
      <w:r>
        <w:br/>
      </w:r>
      <w:r>
        <w:rPr>
          <w:rFonts w:ascii="Times New Roman"/>
          <w:b/>
          <w:i w:val="false"/>
          <w:color w:val="000000"/>
        </w:rPr>
        <w:t>іс-қимылдың (рәсімнің) өту</w:t>
      </w:r>
      <w:r>
        <w:br/>
      </w:r>
      <w:r>
        <w:rPr>
          <w:rFonts w:ascii="Times New Roman"/>
          <w:b/>
          <w:i w:val="false"/>
          <w:color w:val="000000"/>
        </w:rPr>
        <w:t>блок - 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МСАК әрбір рәсімінің (іс-қимылының)</w:t>
      </w:r>
      <w:r>
        <w:br/>
      </w:r>
      <w:r>
        <w:rPr>
          <w:rFonts w:ascii="Times New Roman"/>
          <w:b/>
          <w:i w:val="false"/>
          <w:color w:val="000000"/>
        </w:rPr>
        <w:t>ұзақтығын көрсете отырып әрбір</w:t>
      </w:r>
      <w:r>
        <w:br/>
      </w:r>
      <w:r>
        <w:rPr>
          <w:rFonts w:ascii="Times New Roman"/>
          <w:b/>
          <w:i w:val="false"/>
          <w:color w:val="000000"/>
        </w:rPr>
        <w:t>іс-қимылдың (рәсімнің) өту</w:t>
      </w:r>
      <w:r>
        <w:br/>
      </w:r>
      <w:r>
        <w:rPr>
          <w:rFonts w:ascii="Times New Roman"/>
          <w:b/>
          <w:i w:val="false"/>
          <w:color w:val="000000"/>
        </w:rPr>
        <w:t>блок - 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диспансерден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ОПДО "Психоневрологиялық диспансерден</w:t>
      </w:r>
      <w:r>
        <w:br/>
      </w:r>
      <w:r>
        <w:rPr>
          <w:rFonts w:ascii="Times New Roman"/>
          <w:b/>
          <w:i w:val="false"/>
          <w:color w:val="000000"/>
        </w:rPr>
        <w:t>анықтама беру" көрсетілетін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қызметтің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МСАК "Психоневрологиялық диспансерден</w:t>
      </w:r>
      <w:r>
        <w:br/>
      </w:r>
      <w:r>
        <w:rPr>
          <w:rFonts w:ascii="Times New Roman"/>
          <w:b/>
          <w:i w:val="false"/>
          <w:color w:val="000000"/>
        </w:rPr>
        <w:t>анықтама беру" көрсетілетін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қызметтің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шілдедегі 2014 жылғы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"Наркологиялық диспансерден анықтама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1."Наркологиялық диспансерден анықтама беру"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қызметті "Денсаулық сақтау саласындағы мемлекеттік көрсетілетін қызметтер стандарттарын бекіту туралы" Қазақстан Республикасы Үкіметінің 2014 жылғы 20 наурыздағы № 253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"Наркологиялық диспансерден анықтама беру" мемлекеттік көрсетілетін қызмет стандартына (бұдан әрі - Стандарт) сәйкес Батыс Қазақстан облысы әкімдігі Денсаулық сақтау басқармасының "Облыстық наркологиялық диспансері" мемлекеттік коммуналдық қазыналық кәсіпорны (бұдан әрі – ОНД) және штат кестесі бойынша нарколог-дәрігер көзделген медициналық-санитариялық алғашқы көмек көрсететін (бұдан әрі - МСАК) медициналық ұйымдар (бұдан әрі – көрсетілетін қызметті берушілер)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 көрсетудің нәтижесі – наркологиялық диспансерден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нарколог-дәрігер мен медицина тіркеушісінің (бұдан әрі – тіркеуші) қолы қойылған және дәрігер мен көрсетілетін қызметті берушінің мөрімен расталған,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тіркеу журналында (бұдан әрі–журнал) тіркелген анықтама (бұдан әрі–анықтама) беру немесе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Мемлекеттік қызмет жеке тұлғаларға (бұдан әрі –көрсетілетін қызметті алушылар) ақылы негізде көрсетіледі.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құнын көрсетілетін қызметті беруші айқындайды және көрсетілетін қызметті берушінің интернет-ресурсында немесе қызмет берушінің үй - жайларында орналастырылады. Ақы төлеу қолма-қол ақшамен де, көрсетілетін қызмет берушінің есебіне қолма-қол ақшасыз аудару тәсілімен 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Көрсетілетін қызметті берушінің жұмыс кестесі - Қазақстан Республикасының еңбек заңнамасына сәйкес демалыс және мереке күндерінен басқа, дүйсенбі – жұма аралығында, үзіліссіз сағат 9.00 - 17.00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Көрсетілетін қызметті алушының көрсетілетін қызметті берушіге тікелей жүгінуі мемлекеттік көрсетілетін қызметтер бойынша рәсімді (іс-қимылды) бастауға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 көрсету процесінің құрамына кіретін әрбір рәсімнің (іс-қимылдың) мазмұны, оны орындау уақытының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құжаттарды (бұдан әрі – құжат) ұсынған жағдайда, тіркеуші көрсетілетін қызметті алушының өтінішін тіркейді, сауалнаманы толтырады және анықтаманы журналға тіркейді,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 болмаған жағдайда көрсетілетін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алушыны нарколог-дәрігердің кабинетіне жолдайды немесе дәлелді бас тарту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нарколог-дәрігер көрсетілетін қызметті алушыны визуалды тексеру жүргізеді, наркологиялық есеп туралы мәліметтер базасынан (бұдан әрі – мәліметтер базасы) тексереді,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мәліметтер базасында көрсетілетін қызметті алушы туралы мәліметтер болған жағдайда көрсетілетін қызметті алушыға дәлелді бас тарту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- көрсетілетін қызметті алушыны төлеу үшін кассаға жолдайды немесе дәлелді бас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кассир ақы төлеуді қабылдайды, фискалды түбіртек береді,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көрсетілетін қызметті алушыны нарколог-дәрігердің кабинетіне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нарколог-дәрігер анықтаманы толтырады, қолын қояды және жеке мөрімен растайды,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нарколог-дәрігер қызметті алушыға анықтама береді және тіркеу орнына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тіркеуші анықтамаға өз қолын қояды және көрсетілетін қызметті берушінің мөрімен растайды, 10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Нәтижесі – анықтама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қызмет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тіркеу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нарколог-дәрігердің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кассасы.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Әрбір рәсімнің (іс-қимылдың) ұзақтығын көрсете отырып, құрылымдық бөлімшелер арасындағы өзара іс-қимылдың реттілігін сипаттау "Наркологиялық диспансерден анықтама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ұзақтығын көрсете отырып, әрбір рәсімнің өту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Мемлекеттік қызмет көрсету процесінде көрсетілетін қызметті берушінің құрылымдық бөлімшері (қызметкерлері) арасындағы рәсімдердің (іс-қимылдың) өзара іс-әрекетінің реттілігін, ақпараттық жүйелерді пайдалану тәртібін толық сипаттау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халыққақызмет көрсету орталығымен және</w:t>
      </w:r>
      <w:r>
        <w:br/>
      </w:r>
      <w:r>
        <w:rPr>
          <w:rFonts w:ascii="Times New Roman"/>
          <w:b/>
          <w:i w:val="false"/>
          <w:color w:val="000000"/>
        </w:rPr>
        <w:t>(немесе) өзгеде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берушілермен өзара іс-қимылдар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Мемлекеттік көрсетілетін қызмет халыққа қызмет көрсету орталығы және (немесе) өзге де мемлекеттік қызметті берушілерімен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Мемлекеттік қызмет көрсету мәселелері бойынша көрсетілетін қызметті берушінің және (немесе) оның қызметкерлерінің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"Наркологиялық диспансерден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ұзақтығын көрсете</w:t>
      </w:r>
      <w:r>
        <w:br/>
      </w:r>
      <w:r>
        <w:rPr>
          <w:rFonts w:ascii="Times New Roman"/>
          <w:b/>
          <w:i w:val="false"/>
          <w:color w:val="000000"/>
        </w:rPr>
        <w:t>отырып әрбір іс-қимылды (рәсімді) өту</w:t>
      </w:r>
      <w:r>
        <w:br/>
      </w:r>
      <w:r>
        <w:rPr>
          <w:rFonts w:ascii="Times New Roman"/>
          <w:b/>
          <w:i w:val="false"/>
          <w:color w:val="000000"/>
        </w:rPr>
        <w:t>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"Наркологиялық диспансерден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"Наркологиялық диспансерден анықтама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