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14fa" w14:textId="ce71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Барлаумен немесе өндірумен байланысты емес жерасты құрылыстарын салуға және (немесе)пайдалануға, жер қойнауын пайдалануға құқық беру келісімшарттарын жасасу және тіркеу бойынша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23 маусымдағы № 163 қаулысы. Батыс Қазақстан облысы Әділет департаментінде 2014 жылғы 18 шілдеде № 3590 болып тіркелді. Күші жойылды - Батыс Қазақстан облысы әкімдігінің 2015 жылғы 18 тамыздағы № 216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18.08.2015 </w:t>
      </w:r>
      <w:r>
        <w:rPr>
          <w:rFonts w:ascii="Times New Roman"/>
          <w:b w:val="false"/>
          <w:i w:val="false"/>
          <w:color w:val="ff0000"/>
          <w:sz w:val="28"/>
        </w:rPr>
        <w:t>№ 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 мемлекеттік көрсетілетін қызметтер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</w:t>
      </w:r>
      <w:r>
        <w:rPr>
          <w:rFonts w:ascii="Times New Roman"/>
          <w:b w:val="false"/>
          <w:i w:val="false"/>
          <w:color w:val="000000"/>
          <w:sz w:val="28"/>
        </w:rPr>
        <w:t>"Барлаумен немесе өндірумен байланысты емес жерасты құрылыстарын салу және (немесе) пайдалануға келісімшарт жасасу"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</w:t>
      </w:r>
      <w:r>
        <w:rPr>
          <w:rFonts w:ascii="Times New Roman"/>
          <w:b w:val="false"/>
          <w:i w:val="false"/>
          <w:color w:val="000000"/>
          <w:sz w:val="28"/>
        </w:rPr>
        <w:t>"Барлаумен немесе өндірумен байланысты емес жерасты құрылыстарын салуға және (немесе) пайдалануға, жер қойнауын пайдалануға құқық беру келісімшарттарын тіркеу"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Батыс Қазақстан облысы әкімінің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23 маусымдағы №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"Барлаумен немесе өндірумен байланысты емес жерасты құрылыстарын салу</w:t>
      </w:r>
      <w:r>
        <w:br/>
      </w:r>
      <w:r>
        <w:rPr>
          <w:rFonts w:ascii="Times New Roman"/>
          <w:b/>
          <w:i w:val="false"/>
          <w:color w:val="000000"/>
        </w:rPr>
        <w:t>және (немесе) пайдалануға келісімшарт жасасу"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  <w:r>
        <w:br/>
      </w:r>
      <w:r>
        <w:rPr>
          <w:rFonts w:ascii="Times New Roman"/>
          <w:b/>
          <w:i w:val="false"/>
          <w:color w:val="000000"/>
        </w:rPr>
        <w:t>1. 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 "Барлаумен немесе өндірумен байланысты емес жерасты құрылыстарын салу және (немесе) пайдалануға келісімшарт жасасу" мемлекеттік көрсетілетін қызметі (бұдан әрі -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көрсетілетін қызмет Батыс Қазақстан облысы, Орал қаласы, Дамбы тұйығы көшесі, 5/1 үй мекенжайында орналасқан, телефон: 8 (7112) 50-92-70, "Батыс Қазақстан облысының табиғи ресурстар және табиғат пайдалануды реттеу басқармасы" мемлекеттік мекемесімен (бұдан әрі – көрсетілетін қызметті беруші) жеке және заңды тұлғаларға (бұдан әрі - көрсетілетін қызметті алушы) "Геология және су ресурстарын пайдалану саласындағы мемлекеттік көрсетілетін қызметтер стандарттарын бекіту туралы" Қазақстан Республикасы Үкіметінің 2014 жылғы 26 ақпандағы № 153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"Барлауға немесе өндіруге байланысты емес жерасты құрылыстарын салуға және (немесе) пайдалануға келісімшарттар жасасу" мемлекеттік қызмет стандарты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Мемлекеттік көрсетілетін қызметтің нәтижесі - барлаумен немесе өндірумен байланысты емес жерасты құрылыстарын салу және (немесе) пайдалануға келісімшарт (бұдан әрі - келісімшарт), немесе қызметті көрсетуден бас тарту туралы дәлелді жауап (бұдан әрі - бас тарту туралы дәлелді жауап).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 Мемлекеттік қызмет көрсету бойынша рәсімді (іс - қимылды) бастауға негіздеме еркін нысандағы өтініш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 Мемлекеттік қызмет көрсету процесінің құрамына кіретін әрбір рәсімнің (іс-қимылдың) мазмұны,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 көрсетілетін қызметті берушінің кеңсе қызметкері көрсетілетін қызметті алушыдан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 (бұдан әрі - құжаттар) түскен сәттен бастап он бес минут ішінде оларды кіріс құжаттарын тіркеу журналына тіркейді және көрсетілетін қызметті берушінің басшысына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көрсетілетін қызметті берушінің басшысы екі күнтізбелік күн ішінде көрсетілетін қызметті алушының құжаттарын қарайды және мемлекеттік көрсетілетін қызметті көрсету үшін көрсетілетін қызметті берушінің жауапты орындаушысын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көрсетілетін қызметті берушінің жауапты орындаушысы он күнтізбелік күн ішінде құжаттарды қарайды, құжаттардың толықтығына тексеру жүргізеді, келісімшартты немесе бас тарту туралы дәлелді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көрсетілетін қызметті берушінің басшысы екі күнтізбелік күн ішінде келісімшартты немесе бас тарту туралы дәлелді жауапты қарайды және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көрсетілетін қызметті берушінің жауапты орындаушысы он бес минут ішінде жасалынған келісімшартты немесе бас тарту туралы дәлелді жауапты көрсетілетін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 Келесі рәсімді (іс-қимылды) орындауды бастау үшін негіздеме болатын мемлекеттік қызметті көрсету рәсімінің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көрсетілетін қызметті алушыдан құжаттарды қабылдау және көрсетілетін қызметті берушінің басшысына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көрсетілетін қызметті беруші басшысының құжаттарды көрсетілетін қызметті берушінің жауапты орындаушысына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көрсетілетін қызметті берушінің жауапты орындаушысының келісімшартты немесе бас тарту туралы дәлелді жауапты әзірлеуі;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көрсетілетін қызметті беруші басшысының келісімшартқа немесе бас тарту туралы дәлелді жауапқа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көрсетілетін қызметті берушінің жауапты орындаушысының көрсетілетін қызметті алушыға мемлекеттік көрсетілетін қызмет нәтижесін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 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 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сипаттаудың блок-схемасы "Барлаумен немесе өндірумен байланысты емес жерасты құрылыстарын салу және (немесе) пайдалануға келісімшарт жасасу" мемлекеттік көрсетілетін қызмет регламентінің (бұдан әрі -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 Мемлекеттік қызмет көрсету процесінде көрсетілетін қызметті берушінің құрылымдық бөлімшелерінің (қызметкерлерінің) рәсімдері (іс–қимылдары)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 Мемлекеттік қызметті көрсету мәселелері бойынша көрсетілетін қызметті берушінің және (немесе) олардың лауазымды адамдарының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"Барлаумен немесе өндірумен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емес жерасты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 жасасу"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 (қызметкерлері) арасындағы рәсімдердің</w:t>
      </w:r>
      <w:r>
        <w:br/>
      </w:r>
      <w:r>
        <w:rPr>
          <w:rFonts w:ascii="Times New Roman"/>
          <w:b/>
          <w:i w:val="false"/>
          <w:color w:val="000000"/>
        </w:rPr>
        <w:t>(іс-қимылдардың) реттілігін сипаттаудың 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"Барлаумен немесе өндірумен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емес жерасты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пайдалануға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 жасасу"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"Барлаумен немесе өндірумен байланысты емес жерасты құрылыстарын салу</w:t>
      </w:r>
      <w:r>
        <w:br/>
      </w:r>
      <w:r>
        <w:rPr>
          <w:rFonts w:ascii="Times New Roman"/>
          <w:b/>
          <w:i w:val="false"/>
          <w:color w:val="000000"/>
        </w:rPr>
        <w:t>және (немесе) пайдалануға келісімшарт жасасу"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қызметін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23 маусымдағы №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"Барлаумен немесе өндірумен байланысты емес жерасты құрылыстарын</w:t>
      </w:r>
      <w:r>
        <w:br/>
      </w:r>
      <w:r>
        <w:rPr>
          <w:rFonts w:ascii="Times New Roman"/>
          <w:b/>
          <w:i w:val="false"/>
          <w:color w:val="000000"/>
        </w:rPr>
        <w:t>салуға және (немесе) пайдалануға, жер қойнауын пайдалануға</w:t>
      </w:r>
      <w:r>
        <w:br/>
      </w:r>
      <w:r>
        <w:rPr>
          <w:rFonts w:ascii="Times New Roman"/>
          <w:b/>
          <w:i w:val="false"/>
          <w:color w:val="000000"/>
        </w:rPr>
        <w:t>құқық беру келісімшарттарын тіркеу"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 Жалпы ережелер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 "Барлаумен немесе өндірумен байланысты емес жерасты құрылыстарын салуға және (немесе) пайдалануға, жер қойнауын пайдалануға құқық беру келісімшарттарын тіркеу" мемлекеттік көрсетілетін қызметі (бұдан әрі -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көрсетілетін қызмет Батыс Қазақстан облысы, Орал қаласы, Дамбы тұйығы көшесі, 5/1 үй мекенжайында орналасқан, телефон: 8(7112) 50-92-70, "Батыс Қазақстан облысының табиғи ресурстар және табиғат пайдалануды реттеу басқармасы" мемлекеттік мекемесімен (бұдан әрі - көрсетілетін қызметті беруші) жеке және заңды тұлғаларға (бұдан әрі – көрсетілетін қызметті алушы) "Геология және су ресурстарын пайдалану саласындағы мемлекеттік көрсетілетін қызметтер стандарттарын бекіту туралы" Қазақстан Республикасы Үкіметінің 2014 жылғы 26 ақпандағы № 153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"Жер қойнауын пайдалану құқығын беруге, барлауға немесе өндіруге байланысты емес жерасты құрылыстарын салуға және (немесе) пайдалануға арналған келісімшарттарды тіркеу" мемлекеттік қызмет стандарты (бұдан әрі -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 Мемлекеттік көрсетілетін қызмет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 Мемлекеттік көрсетілетін қызмет нәтижесі - жер қойнауын пайдалану құқығын беруге, барлауға немесе өндіруге байланысты емес жерасты құрылыстарын салуға және (немесе) пайдалануға арналған келісімшарттарды мемлекеттік тіркеу актісі (бұдан әрі - акт) немесе мемлекеттік қызметті көрсетуден бас тарту туралы дәлелді жауап (бұдан әрі - бас тарту туралы дәлелді жауап).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 көрсету процесінде көрсетілетін қызметті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 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 Мемлекеттік қызмет көрсету бойынша рәсімдерді (іс-қимылдарды) бастауға негіздеме еркін нысандағы өтініш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 Мемлекеттік қызмет көрсету процесінің құрамына кіретін әрбір рәсімнің (іс-қимылдың) мазмұны,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 көрсетілетін қызметті берушінің кеңсе қызметкері көрсетілетін қызметті алушыдан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 (бұдан әрі - құжаттар) түскеннен кейін отыз минут ішінде оларды кіріс құжаттарын тіркеу журналына тіркейді және көрсетілетін қызметті берушінің басшысына қарауға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көрсетілетін қызметті берушінің басшысы бір жұмыс күні ішінде көрсетілетін қызметті алушының құжаттарын қарайды және көрсетілетін қызметті берушінің жауапты орындаушысын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көрсетілетін қызметті берушінің жауапты орындаушысы үш жұмыс күні ішінде құжаттарды қарайды, толықтығына тексеру жүргізеді, актіні немесе бас тарту туралы дәлелді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көрсетілетін қызметті берушінің басшысы бір жұмыс күні ішінде актіні немесе бас тарту туралы дәлелді жауапты қарайды және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көрсетілетін қызметті берушінің жауапты орындаушысы он минут ішінде актіні немесе бас тарту туралы дәлелді жауапты көрсетілетін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 Келесі рәсімді (іс-қимылды) орындауды бастау үшін негіздеме болатын мемлекеттік қызметті көрсету рәсімінің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көрсетілетін қызметті алушыдан құжаттарды қабылдау және көрсетілетін қызметті берушінің басшысына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көрсетілетін қызметті беруші басшысының құжаттарды көрсетілетін қызметті берушінің жауапты орындаушысына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көрсетілетін қызметті берушінің жауапты орындаушысының актінің немесе бас тарту туралы дәлелді жауапты әзірлеуі;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көрсетілетін қызметті беруші басшысының актіге немесе бас тарту туралы дәлелді жауапқа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көрсетілетін қызметті беруші қызметкерінің көрсетілетін қызметті алушыға мемлекеттік көрсетілетін қызмет нәтижесін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Мемлекеттік қызмет көрсету процесінде көрсетілетін қызмет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 өзара іс-қимыл тәртібін сипаттау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 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 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сипаттаудың блок-схемасы "Барлаумен немесе өндірумен байланысты емес жерасты құрылыстарын салуға және (немесе) пайдалануға, жер қойнауын пайдалануға құқық беру келісімшарттарын тіркеу" мемлекеттік көрсетілетін қызмет регламентінің (бұдан әрі -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 Мемлекеттік қызмет көрсету процесінде көрсетілетін қызметті берушінің құрылымдық бөлімшелерінің (қызметкерлерінің) рәсімдері (іс–қимылдары)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 Мемлекеттік қызметті көрсету мәселелері бойынша көрсетілетін қызметті берушінің және (немесе) олардың лауазымды адамдарының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"Барлаумен немесе өндірумен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емес жерасты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пайдалануға,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келісімшарттарын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 (қызметкерлері) арасындағы рәсімдердің</w:t>
      </w:r>
      <w:r>
        <w:br/>
      </w:r>
      <w:r>
        <w:rPr>
          <w:rFonts w:ascii="Times New Roman"/>
          <w:b/>
          <w:i w:val="false"/>
          <w:color w:val="000000"/>
        </w:rPr>
        <w:t>(іс-қимылдардың) реттілігін сипаттаудың блок-схемасы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Барлаумен немесе өндірумен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емес жерасты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пайдалануға,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қойнауын пайдалануға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келісімшарттарын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"Барлаумен немесе өндірумен байланысты емес жерасты құрылыстарын салуға</w:t>
      </w:r>
      <w:r>
        <w:br/>
      </w:r>
      <w:r>
        <w:rPr>
          <w:rFonts w:ascii="Times New Roman"/>
          <w:b/>
          <w:i w:val="false"/>
          <w:color w:val="000000"/>
        </w:rPr>
        <w:t>және (немесе) пайдалануға, жер қойнауын пайдалануға құқық</w:t>
      </w:r>
      <w:r>
        <w:br/>
      </w:r>
      <w:r>
        <w:rPr>
          <w:rFonts w:ascii="Times New Roman"/>
          <w:b/>
          <w:i w:val="false"/>
          <w:color w:val="000000"/>
        </w:rPr>
        <w:t>беру келісімшарттарын тіркеу"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қызметін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674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