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9405" w14:textId="49e9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 шілдедегі № 175 қаулысы. Батыс Қазақстан облысы Әділет департаментінде 2014 жылғы 18 шілдеде № 3589 болып тіркелді. Күші жойылды - Батыс Қазақстан облысы әкімдігінің 2015 жылғы 7 шілдедегі № 166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07.07.2015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Б.М. Мәкенге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2014 жылғы 1 шілдедегі № 175</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Батыс Қазақстан облысының аудандық және облыстық маңызы бар қаланың жұмыспен қамту және әлеуметтік бағдарламалар бөлімдерімен (бұдан әрі – көрсетілетін қызметті беруші) "Тұрғын үй-коммуналдық шаруашылық саласындағы мемлекеттік көрсетілетін қызмет стандарттарын бекіту туралы" 2014 жылы 5 наурыздағы № 185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(бұдан әрі - Стандарт) сәйкес көрсетіледі.</w:t>
      </w:r>
      <w:r>
        <w:br/>
      </w:r>
      <w:r>
        <w:rPr>
          <w:rFonts w:ascii="Times New Roman"/>
          <w:b w:val="false"/>
          <w:i w:val="false"/>
          <w:color w:val="000000"/>
          <w:sz w:val="28"/>
        </w:rPr>
        <w:t>
      Өтініштерді қабылдау және мемлекеттік қызметті көрсетудің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Мемлекеттік қызмет жеке тұлғаларға: аталған жерде тұрақты тұратын, тұрғын үй көмегін алуға құқығы бар аз қамтамасыз етілген отбасыларға (азаматтарға) (бұдан әрі – көрсетілетін қызметті алушылар) тегін көрсетіледі.</w:t>
      </w:r>
      <w:r>
        <w:br/>
      </w:r>
      <w:r>
        <w:rPr>
          <w:rFonts w:ascii="Times New Roman"/>
          <w:b w:val="false"/>
          <w:i w:val="false"/>
          <w:color w:val="000000"/>
          <w:sz w:val="28"/>
        </w:rPr>
        <w:t>
      3. Мемлекеттік қызмет көрсету мерзімі:</w:t>
      </w:r>
      <w:r>
        <w:br/>
      </w:r>
      <w:r>
        <w:rPr>
          <w:rFonts w:ascii="Times New Roman"/>
          <w:b w:val="false"/>
          <w:i w:val="false"/>
          <w:color w:val="000000"/>
          <w:sz w:val="28"/>
        </w:rPr>
        <w:t>
      1) Көрсетілетін қызметті алушы ХҚО-ға құжаттар топтамасын тапсырған сәттен бастап, сондай-ақ порталға өтініш берген кезде – күнтізбелік 10 (он) күн.</w:t>
      </w:r>
      <w:r>
        <w:br/>
      </w:r>
      <w:r>
        <w:rPr>
          <w:rFonts w:ascii="Times New Roman"/>
          <w:b w:val="false"/>
          <w:i w:val="false"/>
          <w:color w:val="000000"/>
          <w:sz w:val="28"/>
        </w:rPr>
        <w:t>
      2) құжаттар топтамасын тапсыру үшін күтудің рұқcат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4. Мемлекеттік қызметті көрсету нәтижесі - тұрғын үй көмегін тағайындау туралы хабарлама (бұдан әрі – хабарлама) немесе мемлекеттік қызмет көрсетуден бас тарту туралы дәлелді жауап (бұдан әрі – бас тарту туралы дәлелді жауап).</w:t>
      </w:r>
      <w:r>
        <w:br/>
      </w:r>
      <w:r>
        <w:rPr>
          <w:rFonts w:ascii="Times New Roman"/>
          <w:b w:val="false"/>
          <w:i w:val="false"/>
          <w:color w:val="000000"/>
          <w:sz w:val="28"/>
        </w:rPr>
        <w:t>
      Мемлекеттік көрсетілетін қызмет нәтижесін ұсыну нысаны: электрондық түрде.</w:t>
      </w:r>
    </w:p>
    <w:bookmarkStart w:name="z6" w:id="3"/>
    <w:p>
      <w:pPr>
        <w:spacing w:after="0"/>
        <w:ind w:left="0"/>
        <w:jc w:val="left"/>
      </w:pPr>
      <w:r>
        <w:rPr>
          <w:rFonts w:ascii="Times New Roman"/>
          <w:b/>
          <w:i w:val="false"/>
          <w:color w:val="000000"/>
        </w:rPr>
        <w:t xml:space="preserve"> 
2. Мемлекеттiк қызмет көрсету процесінде</w:t>
      </w:r>
      <w:r>
        <w:br/>
      </w:r>
      <w:r>
        <w:rPr>
          <w:rFonts w:ascii="Times New Roman"/>
          <w:b/>
          <w:i w:val="false"/>
          <w:color w:val="000000"/>
        </w:rPr>
        <w:t>
құрылымдық бөлімшелер (қызметкерлер)</w:t>
      </w:r>
      <w:r>
        <w:br/>
      </w:r>
      <w:r>
        <w:rPr>
          <w:rFonts w:ascii="Times New Roman"/>
          <w:b/>
          <w:i w:val="false"/>
          <w:color w:val="000000"/>
        </w:rPr>
        <w:t>
мен көрсетілетін қызметті берушінің</w:t>
      </w:r>
      <w:r>
        <w:br/>
      </w:r>
      <w:r>
        <w:rPr>
          <w:rFonts w:ascii="Times New Roman"/>
          <w:b/>
          <w:i w:val="false"/>
          <w:color w:val="000000"/>
        </w:rPr>
        <w:t>
iс-қимыл тәртiбi</w:t>
      </w:r>
      <w:r>
        <w:br/>
      </w:r>
      <w:r>
        <w:rPr>
          <w:rFonts w:ascii="Times New Roman"/>
          <w:b/>
          <w:i w:val="false"/>
          <w:color w:val="000000"/>
        </w:rPr>
        <w:t>
сипаттау</w:t>
      </w:r>
    </w:p>
    <w:bookmarkEnd w:id="3"/>
    <w:p>
      <w:pPr>
        <w:spacing w:after="0"/>
        <w:ind w:left="0"/>
        <w:jc w:val="both"/>
      </w:pPr>
      <w:r>
        <w:rPr>
          <w:rFonts w:ascii="Times New Roman"/>
          <w:b w:val="false"/>
          <w:i w:val="false"/>
          <w:color w:val="000000"/>
          <w:sz w:val="28"/>
        </w:rPr>
        <w:t>      5.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құжаттарды (бұдан әрі – құжаттар топтамасы) немесе электрондық сұранысты қабылдауы мемлекеттік көрсетілетін қызмет бойынша рәсім (іс-қимылды) бастауға негіз болып табылады.</w:t>
      </w:r>
      <w:r>
        <w:br/>
      </w:r>
      <w:r>
        <w:rPr>
          <w:rFonts w:ascii="Times New Roman"/>
          <w:b w:val="false"/>
          <w:i w:val="false"/>
          <w:color w:val="000000"/>
          <w:sz w:val="28"/>
        </w:rPr>
        <w:t>
</w:t>
      </w:r>
      <w:r>
        <w:rPr>
          <w:rFonts w:ascii="Times New Roman"/>
          <w:b w:val="false"/>
          <w:i w:val="false"/>
          <w:color w:val="0d0d0d"/>
          <w:sz w:val="28"/>
        </w:rPr>
        <w:t xml:space="preserve">      6. </w:t>
      </w:r>
      <w:r>
        <w:rPr>
          <w:rFonts w:ascii="Times New Roman"/>
          <w:b w:val="false"/>
          <w:i w:val="false"/>
          <w:color w:val="000000"/>
          <w:sz w:val="28"/>
        </w:rPr>
        <w:t>Мемлекеттік қызмет көрсету процессінің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кеңсе маманы 15 (он бес) минут ішінде алынған құжаттарды тіркейді және көрсетілетін қызметті берушінің басшысына қарау үшін жолдайды.</w:t>
      </w:r>
      <w:r>
        <w:br/>
      </w:r>
      <w:r>
        <w:rPr>
          <w:rFonts w:ascii="Times New Roman"/>
          <w:b w:val="false"/>
          <w:i w:val="false"/>
          <w:color w:val="000000"/>
          <w:sz w:val="28"/>
        </w:rPr>
        <w:t>
      Нәтижесі – тіркеу журналына жазу;</w:t>
      </w:r>
      <w:r>
        <w:br/>
      </w:r>
      <w:r>
        <w:rPr>
          <w:rFonts w:ascii="Times New Roman"/>
          <w:b w:val="false"/>
          <w:i w:val="false"/>
          <w:color w:val="000000"/>
          <w:sz w:val="28"/>
        </w:rPr>
        <w:t>
      2) көрсетілетін қызметті берушінің басшысы 30 (отыз) минут ішінде құжаттар топтамасын қарайды және көрсетілетін қызметті берушінің жауапты орындаушысын анықтайды.</w:t>
      </w:r>
      <w:r>
        <w:br/>
      </w:r>
      <w:r>
        <w:rPr>
          <w:rFonts w:ascii="Times New Roman"/>
          <w:b w:val="false"/>
          <w:i w:val="false"/>
          <w:color w:val="000000"/>
          <w:sz w:val="28"/>
        </w:rPr>
        <w:t>
      Нәтижесі – жауапты орындаушыға тапсырма береді;</w:t>
      </w:r>
      <w:r>
        <w:br/>
      </w:r>
      <w:r>
        <w:rPr>
          <w:rFonts w:ascii="Times New Roman"/>
          <w:b w:val="false"/>
          <w:i w:val="false"/>
          <w:color w:val="000000"/>
          <w:sz w:val="28"/>
        </w:rPr>
        <w:t>
      3) көрсетілетін қызметті берушінің жауапты орындаушысы 10 (он) күнтізбелік күн ішінде хабарламаны немесе бас тарту дәлелді жауапты рәсімдейді және көрсетілетін қызметті берушінің басшысына қол қою үшін жолдайды.</w:t>
      </w:r>
      <w:r>
        <w:br/>
      </w:r>
      <w:r>
        <w:rPr>
          <w:rFonts w:ascii="Times New Roman"/>
          <w:b w:val="false"/>
          <w:i w:val="false"/>
          <w:color w:val="000000"/>
          <w:sz w:val="28"/>
        </w:rPr>
        <w:t>
      Нәтижесі – хабарламаны немесе бас тарту дәлелді жауапты қол қою үшін дайындау;</w:t>
      </w:r>
      <w:r>
        <w:br/>
      </w:r>
      <w:r>
        <w:rPr>
          <w:rFonts w:ascii="Times New Roman"/>
          <w:b w:val="false"/>
          <w:i w:val="false"/>
          <w:color w:val="000000"/>
          <w:sz w:val="28"/>
        </w:rPr>
        <w:t>
      4) көрсетілетін қызметті берушінің басшысы 30 (отыз) минут ішінде хабарламаға немесе бас тарту туралы дәлелді жауапқа қол қояды және көрсетілетін қызметті берушінің кеңсесіне жолдайды.</w:t>
      </w:r>
      <w:r>
        <w:br/>
      </w:r>
      <w:r>
        <w:rPr>
          <w:rFonts w:ascii="Times New Roman"/>
          <w:b w:val="false"/>
          <w:i w:val="false"/>
          <w:color w:val="000000"/>
          <w:sz w:val="28"/>
        </w:rPr>
        <w:t>
      Нәтижесі – хабарламаға немесе бас тарту дәлелді жауапқа қол қою;</w:t>
      </w:r>
      <w:r>
        <w:br/>
      </w:r>
      <w:r>
        <w:rPr>
          <w:rFonts w:ascii="Times New Roman"/>
          <w:b w:val="false"/>
          <w:i w:val="false"/>
          <w:color w:val="000000"/>
          <w:sz w:val="28"/>
        </w:rPr>
        <w:t>
      5) көрсетілетін қызметті берушінің кеңсе маманы 15 (он бес) минут ішінде хабарламаны немесе бас тарту туралы дәлелді жауапты тіркейді және көрсетілетін қызмет алушыға беру үшін ХҚО – на жолдайды.</w:t>
      </w:r>
      <w:r>
        <w:br/>
      </w:r>
      <w:r>
        <w:rPr>
          <w:rFonts w:ascii="Times New Roman"/>
          <w:b w:val="false"/>
          <w:i w:val="false"/>
          <w:color w:val="000000"/>
          <w:sz w:val="28"/>
        </w:rPr>
        <w:t>
      Нәтижесі – тіркеу журналына жазу.</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құрылымдық бөлімшелер (қызметкерлер) мен</w:t>
      </w:r>
      <w:r>
        <w:br/>
      </w:r>
      <w:r>
        <w:rPr>
          <w:rFonts w:ascii="Times New Roman"/>
          <w:b/>
          <w:i w:val="false"/>
          <w:color w:val="000000"/>
        </w:rPr>
        <w:t>
көрсетілетін қызметті берушінің</w:t>
      </w:r>
      <w:r>
        <w:br/>
      </w:r>
      <w:r>
        <w:rPr>
          <w:rFonts w:ascii="Times New Roman"/>
          <w:b/>
          <w:i w:val="false"/>
          <w:color w:val="000000"/>
        </w:rPr>
        <w:t>
өзара іс-қимыл тәртібін</w:t>
      </w:r>
      <w:r>
        <w:br/>
      </w:r>
      <w:r>
        <w:rPr>
          <w:rFonts w:ascii="Times New Roman"/>
          <w:b/>
          <w:i w:val="false"/>
          <w:color w:val="000000"/>
        </w:rPr>
        <w:t>
сипаттау</w:t>
      </w:r>
    </w:p>
    <w:bookmarkEnd w:id="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8. Әр рәсімнің (іс-қимылдың) ұзақтығын көрсете отырып, құрылымдық бөлімшелер арасындағы өзара іс-қимылдың рәсімдер реттілігін сипаттау "Тұрғын үй көмегін тағайындау" мемлекеттік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(бұдан әрі - Регламент).</w:t>
      </w:r>
    </w:p>
    <w:bookmarkStart w:name="z8" w:id="5"/>
    <w:p>
      <w:pPr>
        <w:spacing w:after="0"/>
        <w:ind w:left="0"/>
        <w:jc w:val="left"/>
      </w:pPr>
      <w:r>
        <w:rPr>
          <w:rFonts w:ascii="Times New Roman"/>
          <w:b/>
          <w:i w:val="false"/>
          <w:color w:val="000000"/>
        </w:rPr>
        <w:t xml:space="preserve"> 
4. ХҚО – мен және (немесе) өзге де</w:t>
      </w:r>
      <w:r>
        <w:br/>
      </w:r>
      <w:r>
        <w:rPr>
          <w:rFonts w:ascii="Times New Roman"/>
          <w:b/>
          <w:i w:val="false"/>
          <w:color w:val="000000"/>
        </w:rPr>
        <w:t>
көрсетілетін қызметті берушілермен</w:t>
      </w:r>
      <w:r>
        <w:br/>
      </w:r>
      <w:r>
        <w:rPr>
          <w:rFonts w:ascii="Times New Roman"/>
          <w:b/>
          <w:i w:val="false"/>
          <w:color w:val="000000"/>
        </w:rPr>
        <w:t>
өзара іс-қимыл тәртібін,</w:t>
      </w:r>
      <w:r>
        <w:br/>
      </w:r>
      <w:r>
        <w:rPr>
          <w:rFonts w:ascii="Times New Roman"/>
          <w:b/>
          <w:i w:val="false"/>
          <w:color w:val="000000"/>
        </w:rPr>
        <w:t>
сондай-ақ мемлекеттік қызмет көрсетупроцесінде</w:t>
      </w:r>
      <w:r>
        <w:br/>
      </w:r>
      <w:r>
        <w:rPr>
          <w:rFonts w:ascii="Times New Roman"/>
          <w:b/>
          <w:i w:val="false"/>
          <w:color w:val="000000"/>
        </w:rPr>
        <w:t>
ақпараттық жүйелерді пайдалану тәртібін</w:t>
      </w:r>
      <w:r>
        <w:br/>
      </w:r>
      <w:r>
        <w:rPr>
          <w:rFonts w:ascii="Times New Roman"/>
          <w:b/>
          <w:i w:val="false"/>
          <w:color w:val="000000"/>
        </w:rPr>
        <w:t>
сипаттау</w:t>
      </w:r>
    </w:p>
    <w:bookmarkEnd w:id="5"/>
    <w:p>
      <w:pPr>
        <w:spacing w:after="0"/>
        <w:ind w:left="0"/>
        <w:jc w:val="both"/>
      </w:pPr>
      <w:r>
        <w:rPr>
          <w:rFonts w:ascii="Times New Roman"/>
          <w:b w:val="false"/>
          <w:i w:val="false"/>
          <w:color w:val="000000"/>
          <w:sz w:val="28"/>
        </w:rPr>
        <w:t>      9. ХҚО жүгіну тетігінің сипаттамасы, өтінішті өндеудің ұзақтығы:</w:t>
      </w:r>
      <w:r>
        <w:br/>
      </w:r>
      <w:r>
        <w:rPr>
          <w:rFonts w:ascii="Times New Roman"/>
          <w:b w:val="false"/>
          <w:i w:val="false"/>
          <w:color w:val="000000"/>
          <w:sz w:val="28"/>
        </w:rPr>
        <w:t>
      1) көрсетілетін қызметті алушы қажетті құжаттар топтамасын және өтінішті ХҚО операторына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2) 1-процесс – мемлекеттік көрсетілетін қызметті көрсету үшін ХҚО-ның операторы ХҚО ЫАЖ АЖО логинді және парольді (авторизациялау үдерісі) енгізуі (1 минут ішінде);</w:t>
      </w:r>
      <w:r>
        <w:br/>
      </w:r>
      <w:r>
        <w:rPr>
          <w:rFonts w:ascii="Times New Roman"/>
          <w:b w:val="false"/>
          <w:i w:val="false"/>
          <w:color w:val="000000"/>
          <w:sz w:val="28"/>
        </w:rPr>
        <w:t>
      3) 2-процесс – ХҚО-ның операторы мемлекеттік көрсетілетін қызметті таңдауы, экранға мемлекеттік қызметті көрсету үшін сұраныс нысаны шығуы және ХҚО операторы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r>
        <w:br/>
      </w: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БНАЖ)–көрсетілетін қызметті алушы өкілінің сенімхат мәліметтері туралы сұрау жолдауы (2 минут ішінде);</w:t>
      </w:r>
      <w:r>
        <w:br/>
      </w:r>
      <w:r>
        <w:rPr>
          <w:rFonts w:ascii="Times New Roman"/>
          <w:b w:val="false"/>
          <w:i w:val="false"/>
          <w:color w:val="000000"/>
          <w:sz w:val="28"/>
        </w:rPr>
        <w:t>
      5) 1 шарт - ЖТ МДҚ - нда көрсетілетін қызметті алушы мәліметтерінің және БНАЖ-де сенімхат мәліметтерінің бар болуын тексеруі (1 минут ішінде);</w:t>
      </w:r>
      <w:r>
        <w:br/>
      </w:r>
      <w:r>
        <w:rPr>
          <w:rFonts w:ascii="Times New Roman"/>
          <w:b w:val="false"/>
          <w:i w:val="false"/>
          <w:color w:val="000000"/>
          <w:sz w:val="28"/>
        </w:rPr>
        <w:t>
      6) 4-процесс–ЖТ МДҚ - 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қалыптастыруы (1 минут ішінде);</w:t>
      </w:r>
      <w:r>
        <w:br/>
      </w: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ХҚО операторының электрондық цифрлық қолтаңбасымен куәландырылған (қол қойылған) электрондық құжаттар топтамасын (көрсетілетін қызметті алушының сұранысын) жолдауы (1 минут ішінде);</w:t>
      </w:r>
      <w:r>
        <w:br/>
      </w:r>
      <w:r>
        <w:rPr>
          <w:rFonts w:ascii="Times New Roman"/>
          <w:b w:val="false"/>
          <w:i w:val="false"/>
          <w:color w:val="000000"/>
          <w:sz w:val="28"/>
        </w:rPr>
        <w:t>
      10. Мемлекеттік қызмет көрсетудің нәтижесін ХҚО арқылы алу процесінің сипаттасы, оның ұзақтығы:</w:t>
      </w:r>
      <w:r>
        <w:br/>
      </w:r>
      <w:r>
        <w:rPr>
          <w:rFonts w:ascii="Times New Roman"/>
          <w:b w:val="false"/>
          <w:i w:val="false"/>
          <w:color w:val="000000"/>
          <w:sz w:val="28"/>
        </w:rPr>
        <w:t>
      1) 6-процесс – электрондық құжат топтамасын ЭҮАШ АЖО-да тіркеуі (1 минут ішінде);</w:t>
      </w:r>
      <w:r>
        <w:br/>
      </w:r>
      <w:r>
        <w:rPr>
          <w:rFonts w:ascii="Times New Roman"/>
          <w:b w:val="false"/>
          <w:i w:val="false"/>
          <w:color w:val="000000"/>
          <w:sz w:val="28"/>
        </w:rPr>
        <w:t>
      2) 2 шарт – көрсетілетін қызметті берушінің көрсетілетін қызметті алушы ұсынған құжаттар топтапмасының сәйкестігін тексеруі (өңдеуі) (1 минут ішінде);</w:t>
      </w:r>
      <w:r>
        <w:br/>
      </w:r>
      <w:r>
        <w:rPr>
          <w:rFonts w:ascii="Times New Roman"/>
          <w:b w:val="false"/>
          <w:i w:val="false"/>
          <w:color w:val="000000"/>
          <w:sz w:val="28"/>
        </w:rPr>
        <w:t>
      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жөніндегі хабарламаны қалыптастыруы (1минут ішінде);</w:t>
      </w:r>
      <w:r>
        <w:br/>
      </w:r>
      <w:r>
        <w:rPr>
          <w:rFonts w:ascii="Times New Roman"/>
          <w:b w:val="false"/>
          <w:i w:val="false"/>
          <w:color w:val="000000"/>
          <w:sz w:val="28"/>
        </w:rPr>
        <w:t>
      4) 8-процесс – көрсетілетін қызметті алушы ХҚО операторы арқылы ЭҮАШ АЖО-нда қалыптастырылған мемлекеттік көрсетілетін қызметтің нәтижесін (хабарламаны немесе бас тарту туралы дәлелді жауапты) алуы (2 минут ішінде).</w:t>
      </w:r>
      <w:r>
        <w:br/>
      </w:r>
      <w:r>
        <w:rPr>
          <w:rFonts w:ascii="Times New Roman"/>
          <w:b w:val="false"/>
          <w:i w:val="false"/>
          <w:color w:val="000000"/>
          <w:sz w:val="28"/>
        </w:rPr>
        <w:t>
      ХҚО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d0d0d"/>
          <w:sz w:val="28"/>
        </w:rPr>
        <w:t>      11. Жүгіну тәртібін және п</w:t>
      </w:r>
      <w:r>
        <w:rPr>
          <w:rFonts w:ascii="Times New Roman"/>
          <w:b w:val="false"/>
          <w:i w:val="false"/>
          <w:color w:val="000000"/>
          <w:sz w:val="28"/>
        </w:rPr>
        <w:t xml:space="preserve">ортал арқылы мемлекеттік қызмет көрсету кезінде көрсетілетін қызметті беруші мен </w:t>
      </w:r>
      <w:r>
        <w:rPr>
          <w:rFonts w:ascii="Times New Roman"/>
          <w:b w:val="false"/>
          <w:i w:val="false"/>
          <w:color w:val="0d0d0d"/>
          <w:sz w:val="28"/>
        </w:rPr>
        <w:t xml:space="preserve">көрсетілетін </w:t>
      </w:r>
      <w:r>
        <w:rPr>
          <w:rFonts w:ascii="Times New Roman"/>
          <w:b w:val="false"/>
          <w:i w:val="false"/>
          <w:color w:val="000000"/>
          <w:sz w:val="28"/>
        </w:rPr>
        <w:t>қызметті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(авторизациялау үдерісі) енгізуі;</w:t>
      </w:r>
      <w:r>
        <w:br/>
      </w: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дәлелді жауабы жөніндегі хабарламаның қалыптасуы;</w:t>
      </w:r>
      <w:r>
        <w:br/>
      </w: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r>
        <w:br/>
      </w: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жауабы жөнінде хабарлама қалыптастыру;</w:t>
      </w:r>
      <w:r>
        <w:br/>
      </w: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 топтамасын (көрсетілетін қызметті алушының сұранысы) ЭҮАШ АЖО-ға жолдауы;</w:t>
      </w:r>
      <w:r>
        <w:br/>
      </w:r>
      <w:r>
        <w:rPr>
          <w:rFonts w:ascii="Times New Roman"/>
          <w:b w:val="false"/>
          <w:i w:val="false"/>
          <w:color w:val="000000"/>
          <w:sz w:val="28"/>
        </w:rPr>
        <w:t>
      9) 3-шарт–көрсетілетін қызметті беруші көрсетілетін қызметті алушының құжаттарының топтамасының сәйкестігін тексеруі;</w:t>
      </w:r>
      <w:r>
        <w:br/>
      </w:r>
      <w:r>
        <w:rPr>
          <w:rFonts w:ascii="Times New Roman"/>
          <w:b w:val="false"/>
          <w:i w:val="false"/>
          <w:color w:val="000000"/>
          <w:sz w:val="28"/>
        </w:rPr>
        <w:t>
      10) 6-процесс–көрсетілетін қызметті алушының құжаттар топтпмасында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қалыптастыруы;</w:t>
      </w:r>
      <w:r>
        <w:br/>
      </w:r>
      <w:r>
        <w:rPr>
          <w:rFonts w:ascii="Times New Roman"/>
          <w:b w:val="false"/>
          <w:i w:val="false"/>
          <w:color w:val="000000"/>
          <w:sz w:val="28"/>
        </w:rPr>
        <w:t>
      11) 7-процесс-көрсетілетін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ХҚО өзара іс-қимыл тәртібінің және мемлекеттік қызмет көрсету процесінде ақпараттық жүйелерді қолдану тәртібінің нақты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13.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9" w:id="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w:t>
      </w:r>
      <w:r>
        <w:rPr>
          <w:rFonts w:ascii="Times New Roman"/>
          <w:b w:val="false"/>
          <w:i w:val="false"/>
          <w:color w:val="0d0d0d"/>
          <w:sz w:val="28"/>
        </w:rPr>
        <w:t>мемлекеттiк көрсетілетін қызмет</w:t>
      </w:r>
      <w:r>
        <w:br/>
      </w:r>
      <w:r>
        <w:rPr>
          <w:rFonts w:ascii="Times New Roman"/>
          <w:b w:val="false"/>
          <w:i w:val="false"/>
          <w:color w:val="000000"/>
          <w:sz w:val="28"/>
        </w:rPr>
        <w:t>
</w:t>
      </w:r>
      <w:r>
        <w:rPr>
          <w:rFonts w:ascii="Times New Roman"/>
          <w:b w:val="false"/>
          <w:i w:val="false"/>
          <w:color w:val="0d0d0d"/>
          <w:sz w:val="28"/>
        </w:rPr>
        <w:t>регламентіне</w:t>
      </w:r>
      <w:r>
        <w:br/>
      </w:r>
      <w:r>
        <w:rPr>
          <w:rFonts w:ascii="Times New Roman"/>
          <w:b w:val="false"/>
          <w:i w:val="false"/>
          <w:color w:val="000000"/>
          <w:sz w:val="28"/>
        </w:rPr>
        <w:t>
</w:t>
      </w:r>
      <w:r>
        <w:rPr>
          <w:rFonts w:ascii="Times New Roman"/>
          <w:b w:val="false"/>
          <w:i w:val="false"/>
          <w:color w:val="0d0d0d"/>
          <w:sz w:val="28"/>
        </w:rPr>
        <w:t>1-қосымша</w:t>
      </w:r>
    </w:p>
    <w:bookmarkEnd w:id="6"/>
    <w:p>
      <w:pPr>
        <w:spacing w:after="0"/>
        <w:ind w:left="0"/>
        <w:jc w:val="left"/>
      </w:pPr>
      <w:r>
        <w:rPr>
          <w:rFonts w:ascii="Times New Roman"/>
          <w:b/>
          <w:i w:val="false"/>
          <w:color w:val="000000"/>
        </w:rPr>
        <w:t xml:space="preserve"> Әр рәсімнің (іс-қимылдың) ұзақтығын</w:t>
      </w:r>
      <w:r>
        <w:br/>
      </w:r>
      <w:r>
        <w:rPr>
          <w:rFonts w:ascii="Times New Roman"/>
          <w:b/>
          <w:i w:val="false"/>
          <w:color w:val="000000"/>
        </w:rPr>
        <w:t>
көрсете отырып, құрылымдық бөлімшелердің</w:t>
      </w:r>
      <w:r>
        <w:br/>
      </w:r>
      <w:r>
        <w:rPr>
          <w:rFonts w:ascii="Times New Roman"/>
          <w:b/>
          <w:i w:val="false"/>
          <w:color w:val="000000"/>
        </w:rPr>
        <w:t>
(қызметкерлердің) арасындағы рәсімдер</w:t>
      </w:r>
      <w:r>
        <w:br/>
      </w:r>
      <w:r>
        <w:rPr>
          <w:rFonts w:ascii="Times New Roman"/>
          <w:b/>
          <w:i w:val="false"/>
          <w:color w:val="000000"/>
        </w:rPr>
        <w:t>
(іс-қимылдар) реттілігін сипаттау</w:t>
      </w:r>
      <w:r>
        <w:br/>
      </w:r>
      <w:r>
        <w:rPr>
          <w:rFonts w:ascii="Times New Roman"/>
          <w:b/>
          <w:i w:val="false"/>
          <w:color w:val="000000"/>
        </w:rPr>
        <w:t>
схемасы</w:t>
      </w:r>
    </w:p>
    <w:p>
      <w:pPr>
        <w:spacing w:after="0"/>
        <w:ind w:left="0"/>
        <w:jc w:val="both"/>
      </w:pPr>
      <w:r>
        <w:drawing>
          <wp:inline distT="0" distB="0" distL="0" distR="0">
            <wp:extent cx="69088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2768600"/>
                    </a:xfrm>
                    <a:prstGeom prst="rect">
                      <a:avLst/>
                    </a:prstGeom>
                  </pic:spPr>
                </pic:pic>
              </a:graphicData>
            </a:graphic>
          </wp:inline>
        </w:drawing>
      </w:r>
    </w:p>
    <w:bookmarkStart w:name="z10" w:id="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w:t>
      </w:r>
      <w:r>
        <w:rPr>
          <w:rFonts w:ascii="Times New Roman"/>
          <w:b w:val="false"/>
          <w:i w:val="false"/>
          <w:color w:val="0d0d0d"/>
          <w:sz w:val="28"/>
        </w:rPr>
        <w:t>мемлекеттiк көрсетілетін қызмет</w:t>
      </w:r>
      <w:r>
        <w:br/>
      </w:r>
      <w:r>
        <w:rPr>
          <w:rFonts w:ascii="Times New Roman"/>
          <w:b w:val="false"/>
          <w:i w:val="false"/>
          <w:color w:val="000000"/>
          <w:sz w:val="28"/>
        </w:rPr>
        <w:t>
</w:t>
      </w:r>
      <w:r>
        <w:rPr>
          <w:rFonts w:ascii="Times New Roman"/>
          <w:b w:val="false"/>
          <w:i w:val="false"/>
          <w:color w:val="0d0d0d"/>
          <w:sz w:val="28"/>
        </w:rPr>
        <w:t>регламентіне</w:t>
      </w:r>
      <w:r>
        <w:br/>
      </w:r>
      <w:r>
        <w:rPr>
          <w:rFonts w:ascii="Times New Roman"/>
          <w:b w:val="false"/>
          <w:i w:val="false"/>
          <w:color w:val="000000"/>
          <w:sz w:val="28"/>
        </w:rPr>
        <w:t>
</w:t>
      </w:r>
      <w:r>
        <w:rPr>
          <w:rFonts w:ascii="Times New Roman"/>
          <w:b w:val="false"/>
          <w:i w:val="false"/>
          <w:color w:val="0d0d0d"/>
          <w:sz w:val="28"/>
        </w:rPr>
        <w:t>2-қосымша</w:t>
      </w:r>
    </w:p>
    <w:bookmarkEnd w:id="7"/>
    <w:p>
      <w:pPr>
        <w:spacing w:after="0"/>
        <w:ind w:left="0"/>
        <w:jc w:val="left"/>
      </w:pPr>
      <w:r>
        <w:rPr>
          <w:rFonts w:ascii="Times New Roman"/>
          <w:b/>
          <w:i w:val="false"/>
          <w:color w:val="000000"/>
        </w:rPr>
        <w:t xml:space="preserve"> ХҚО арқылы мемлекеттік қызметті</w:t>
      </w:r>
      <w:r>
        <w:br/>
      </w:r>
      <w:r>
        <w:rPr>
          <w:rFonts w:ascii="Times New Roman"/>
          <w:b/>
          <w:i w:val="false"/>
          <w:color w:val="000000"/>
        </w:rPr>
        <w:t>
көрсету кезінде іске қосылатын</w:t>
      </w:r>
      <w:r>
        <w:br/>
      </w:r>
      <w:r>
        <w:rPr>
          <w:rFonts w:ascii="Times New Roman"/>
          <w:b/>
          <w:i w:val="false"/>
          <w:color w:val="000000"/>
        </w:rPr>
        <w:t>
ақпараттық жүйелердің функционалдық</w:t>
      </w:r>
      <w:r>
        <w:br/>
      </w:r>
      <w:r>
        <w:rPr>
          <w:rFonts w:ascii="Times New Roman"/>
          <w:b/>
          <w:i w:val="false"/>
          <w:color w:val="000000"/>
        </w:rPr>
        <w:t>
өзара іс-қимылдарының</w:t>
      </w:r>
      <w:r>
        <w:br/>
      </w:r>
      <w:r>
        <w:rPr>
          <w:rFonts w:ascii="Times New Roman"/>
          <w:b/>
          <w:i w:val="false"/>
          <w:color w:val="000000"/>
        </w:rPr>
        <w:t>
диаграммасы</w:t>
      </w:r>
    </w:p>
    <w:p>
      <w:pPr>
        <w:spacing w:after="0"/>
        <w:ind w:left="0"/>
        <w:jc w:val="both"/>
      </w:pPr>
      <w:r>
        <w:drawing>
          <wp:inline distT="0" distB="0" distL="0" distR="0">
            <wp:extent cx="7175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38354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w:t>
      </w:r>
      <w:r>
        <w:rPr>
          <w:rFonts w:ascii="Times New Roman"/>
          <w:b w:val="false"/>
          <w:i w:val="false"/>
          <w:color w:val="0d0d0d"/>
          <w:sz w:val="28"/>
        </w:rPr>
        <w:t>мемлекеттiк көрсетілетін қызмет</w:t>
      </w:r>
      <w:r>
        <w:br/>
      </w:r>
      <w:r>
        <w:rPr>
          <w:rFonts w:ascii="Times New Roman"/>
          <w:b w:val="false"/>
          <w:i w:val="false"/>
          <w:color w:val="000000"/>
          <w:sz w:val="28"/>
        </w:rPr>
        <w:t>
</w:t>
      </w:r>
      <w:r>
        <w:rPr>
          <w:rFonts w:ascii="Times New Roman"/>
          <w:b w:val="false"/>
          <w:i w:val="false"/>
          <w:color w:val="0d0d0d"/>
          <w:sz w:val="28"/>
        </w:rPr>
        <w:t>регламентіне</w:t>
      </w:r>
      <w:r>
        <w:br/>
      </w:r>
      <w:r>
        <w:rPr>
          <w:rFonts w:ascii="Times New Roman"/>
          <w:b w:val="false"/>
          <w:i w:val="false"/>
          <w:color w:val="000000"/>
          <w:sz w:val="28"/>
        </w:rPr>
        <w:t>
</w:t>
      </w:r>
      <w:r>
        <w:rPr>
          <w:rFonts w:ascii="Times New Roman"/>
          <w:b w:val="false"/>
          <w:i w:val="false"/>
          <w:color w:val="0d0d0d"/>
          <w:sz w:val="28"/>
        </w:rPr>
        <w:t>3-қосымша</w:t>
      </w:r>
    </w:p>
    <w:bookmarkEnd w:id="8"/>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
көрсетуге тартылған ақпараттық жүйелердің</w:t>
      </w:r>
      <w:r>
        <w:br/>
      </w:r>
      <w:r>
        <w:rPr>
          <w:rFonts w:ascii="Times New Roman"/>
          <w:b/>
          <w:i w:val="false"/>
          <w:color w:val="000000"/>
        </w:rPr>
        <w:t>
функционалдық өзара іс-қимылдарының</w:t>
      </w:r>
      <w:r>
        <w:br/>
      </w:r>
      <w:r>
        <w:rPr>
          <w:rFonts w:ascii="Times New Roman"/>
          <w:b/>
          <w:i w:val="false"/>
          <w:color w:val="000000"/>
        </w:rPr>
        <w:t>
диаграммасы</w:t>
      </w:r>
    </w:p>
    <w:p>
      <w:pPr>
        <w:spacing w:after="0"/>
        <w:ind w:left="0"/>
        <w:jc w:val="both"/>
      </w:pPr>
      <w:r>
        <w:drawing>
          <wp:inline distT="0" distB="0" distL="0" distR="0">
            <wp:extent cx="72517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51700" cy="3149600"/>
                    </a:xfrm>
                    <a:prstGeom prst="rect">
                      <a:avLst/>
                    </a:prstGeom>
                  </pic:spPr>
                </pic:pic>
              </a:graphicData>
            </a:graphic>
          </wp:inline>
        </w:drawing>
      </w:r>
    </w:p>
    <w:bookmarkStart w:name="z12" w:id="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w:t>
      </w:r>
      <w:r>
        <w:rPr>
          <w:rFonts w:ascii="Times New Roman"/>
          <w:b w:val="false"/>
          <w:i w:val="false"/>
          <w:color w:val="0d0d0d"/>
          <w:sz w:val="28"/>
        </w:rPr>
        <w:t>мемлекеттiк көрсетілетін қызмет</w:t>
      </w:r>
      <w:r>
        <w:br/>
      </w:r>
      <w:r>
        <w:rPr>
          <w:rFonts w:ascii="Times New Roman"/>
          <w:b w:val="false"/>
          <w:i w:val="false"/>
          <w:color w:val="000000"/>
          <w:sz w:val="28"/>
        </w:rPr>
        <w:t>
</w:t>
      </w:r>
      <w:r>
        <w:rPr>
          <w:rFonts w:ascii="Times New Roman"/>
          <w:b w:val="false"/>
          <w:i w:val="false"/>
          <w:color w:val="0d0d0d"/>
          <w:sz w:val="28"/>
        </w:rPr>
        <w:t>регламентіне</w:t>
      </w:r>
      <w:r>
        <w:br/>
      </w:r>
      <w:r>
        <w:rPr>
          <w:rFonts w:ascii="Times New Roman"/>
          <w:b w:val="false"/>
          <w:i w:val="false"/>
          <w:color w:val="000000"/>
          <w:sz w:val="28"/>
        </w:rPr>
        <w:t>
</w:t>
      </w:r>
      <w:r>
        <w:rPr>
          <w:rFonts w:ascii="Times New Roman"/>
          <w:b w:val="false"/>
          <w:i w:val="false"/>
          <w:color w:val="0d0d0d"/>
          <w:sz w:val="28"/>
        </w:rPr>
        <w:t>4–қосымша</w:t>
      </w:r>
    </w:p>
    <w:bookmarkEnd w:id="9"/>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0104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3644900"/>
                    </a:xfrm>
                    <a:prstGeom prst="rect">
                      <a:avLst/>
                    </a:prstGeom>
                  </pic:spPr>
                </pic:pic>
              </a:graphicData>
            </a:graphic>
          </wp:inline>
        </w:drawing>
      </w:r>
    </w:p>
    <w:p>
      <w:pPr>
        <w:spacing w:after="0"/>
        <w:ind w:left="0"/>
        <w:jc w:val="both"/>
      </w:pPr>
      <w:r>
        <w:drawing>
          <wp:inline distT="0" distB="0" distL="0" distR="0">
            <wp:extent cx="73279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461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