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b56d" w14:textId="9fdb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емделу кезінде тегін және жеңілдікті шарттармен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2014 жылғы 27 маусымдағы № 18-8 шешімі. Батыс Қазақстан облысы Әділет департаментінде 2014 жылғы 9 шілдеде № 3582 болып тіркелді. Күші жойылды - Батыс Қазақстан облыстық мәслихатының 2016 жылғы 9 желтоқсандағы № 8-9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 - Батыс Қазақстан облыстық мәслихатының 09.12.2016 </w:t>
      </w:r>
      <w:r>
        <w:rPr>
          <w:rFonts w:ascii="Times New Roman"/>
          <w:b w:val="false"/>
          <w:i w:val="false"/>
          <w:color w:val="ff0000"/>
          <w:sz w:val="28"/>
        </w:rPr>
        <w:t>№ 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 қаражаты есебінен азаматтардың жекелеген санаттарына амбулаториялық емделу кезінде тегін және жеңілдікті шарттармен дәрілік заттар қосымша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облыстық мәслихаттың білім, денсаулық сақтау және әлеуметтік қамту мәселелері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18-8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емделу кезінде тегін және жеңілдікті шарттармен қосымша берілетін дәрілік заттар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931"/>
        <w:gridCol w:w="1597"/>
        <w:gridCol w:w="4754"/>
        <w:gridCol w:w="2754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заттарды тағайындау үшін айғақтар (дәрежесі, сатысы, ауыр ағым)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Дәрілік заттың атауы (шығару нысаны)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өкпе гипертензиясы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есепте тұрған барлық санаттар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Ауырлықтың барлық сатысы мен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Босентан қабығымен қапталған таблеткалар;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Силденафил қабығымен қапталған таблеткалар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Юневильдық 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есепте тұрған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Ауырлықтың барлық сатысы мен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 инфузиялық ерітінді дайындауға арналған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Ревматоидтық артрит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есепте тұрған ересектер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Ауырлықтың барлық сатысы мен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Тоцилизумаб инфузиялық ерітінді дайындауға арналған 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Ағзалармен тіндерді ауыстырып қондырылғаннан кейінгі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есепте тұрған барлық санаттар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Ауырлықтың барлық сатысы мен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Тенофовир үлбірлі қабығымен қапталған таблеткалар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Диспансерлік есепте тұрған барлық санаттар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Ауырлықтың барлық сатысы мен дәрежесі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Леветирацетам үлбірлі қабығымен қапталған таблеткалар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