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7fc4" w14:textId="bd27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9 маусымдағы № 154 қаулысы. Батыс Қазақстан облысы Әділет департаментінде 2014 жылғы 8 шілдеде № 3581 болып тіркелді. Күші жойылды - Батыс Қазақстан облысы әкімдігінің 2015 жылғы 21 шілдедегі № 187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21.07.2015 </w:t>
      </w:r>
      <w:r>
        <w:rPr>
          <w:rFonts w:ascii="Times New Roman"/>
          <w:b w:val="false"/>
          <w:i w:val="false"/>
          <w:color w:val="ff0000"/>
          <w:sz w:val="28"/>
        </w:rPr>
        <w:t>№ 187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сәулет және қала құрылысы саласындағы мемлекеттік көрсетілетін қызметтердің төмендегідей регламенттері бекітілсін:</w:t>
      </w:r>
      <w:r>
        <w:br/>
      </w:r>
      <w:r>
        <w:rPr>
          <w:rFonts w:ascii="Times New Roman"/>
          <w:b w:val="false"/>
          <w:i w:val="false"/>
          <w:color w:val="000000"/>
          <w:sz w:val="28"/>
        </w:rPr>
        <w:t>
      1) </w:t>
      </w:r>
      <w:r>
        <w:rPr>
          <w:rFonts w:ascii="Times New Roman"/>
          <w:b w:val="false"/>
          <w:i w:val="false"/>
          <w:color w:val="000000"/>
          <w:sz w:val="28"/>
        </w:rPr>
        <w:t>"Батыс</w:t>
      </w:r>
      <w:r>
        <w:rPr>
          <w:rFonts w:ascii="Times New Roman"/>
          <w:b w:val="false"/>
          <w:i w:val="false"/>
          <w:color w:val="000000"/>
          <w:sz w:val="28"/>
        </w:rPr>
        <w:t xml:space="preserve"> Қазақстан облысының аумағында жылжымайтын мүлік объектілерінің мекенжайын айқындау бойынша анықтама беру";</w:t>
      </w:r>
      <w:r>
        <w:br/>
      </w:r>
      <w:r>
        <w:rPr>
          <w:rFonts w:ascii="Times New Roman"/>
          <w:b w:val="false"/>
          <w:i w:val="false"/>
          <w:color w:val="000000"/>
          <w:sz w:val="28"/>
        </w:rPr>
        <w:t>
      2) </w:t>
      </w:r>
      <w:r>
        <w:rPr>
          <w:rFonts w:ascii="Times New Roman"/>
          <w:b w:val="false"/>
          <w:i w:val="false"/>
          <w:color w:val="000000"/>
          <w:sz w:val="28"/>
        </w:rPr>
        <w:t>"Сәулет</w:t>
      </w:r>
      <w:r>
        <w:rPr>
          <w:rFonts w:ascii="Times New Roman"/>
          <w:b w:val="false"/>
          <w:i w:val="false"/>
          <w:color w:val="000000"/>
          <w:sz w:val="28"/>
        </w:rPr>
        <w:t>-жоспарлау тапсырмасын беру";</w:t>
      </w:r>
      <w:r>
        <w:br/>
      </w:r>
      <w:r>
        <w:rPr>
          <w:rFonts w:ascii="Times New Roman"/>
          <w:b w:val="false"/>
          <w:i w:val="false"/>
          <w:color w:val="000000"/>
          <w:sz w:val="28"/>
        </w:rPr>
        <w:t>
      3) </w:t>
      </w:r>
      <w:r>
        <w:rPr>
          <w:rFonts w:ascii="Times New Roman"/>
          <w:b w:val="false"/>
          <w:i w:val="false"/>
          <w:color w:val="000000"/>
          <w:sz w:val="28"/>
        </w:rPr>
        <w:t>"Тіреу</w:t>
      </w:r>
      <w:r>
        <w:rPr>
          <w:rFonts w:ascii="Times New Roman"/>
          <w:b w:val="false"/>
          <w:i w:val="false"/>
          <w:color w:val="000000"/>
          <w:sz w:val="28"/>
        </w:rPr>
        <w:t xml:space="preserve">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бірінші орынбасары С.Ж. Шапкеновке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2014 жылғы 9 маусымдағы № 154</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"Батыс Қазақстан облысының аумағында</w:t>
      </w:r>
      <w:r>
        <w:br/>
      </w:r>
      <w:r>
        <w:rPr>
          <w:rFonts w:ascii="Times New Roman"/>
          <w:b/>
          <w:i w:val="false"/>
          <w:color w:val="000000"/>
        </w:rPr>
        <w:t>
жылжымайтын мүлік объектілерінің мекенжайын</w:t>
      </w:r>
      <w:r>
        <w:br/>
      </w:r>
      <w:r>
        <w:rPr>
          <w:rFonts w:ascii="Times New Roman"/>
          <w:b/>
          <w:i w:val="false"/>
          <w:color w:val="000000"/>
        </w:rPr>
        <w:t>
айқындау бойынша анықтама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"Батыс Қазақстан облысының аумағында жылжымайтын мүлік объектілерінің мекенжайын айқындау бойынша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Мемлекеттік көрсетілетін қызмет "Орал қаласының сәулет және қала құрылысы бөлімі" мемлекеттік мекемесімен және аудандардың сәулет, қала құрылысы және құрылыс бөлімдерімен (бұдан әрі – көрсетілетін қызметті беруші) "Батыс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стандарты негізінде (бұдан әрі – стандарт) көрсетіледі.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 нәтижесі - келесі анықтамалардың бірі: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(бұдан әрі - анықтама) немесе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дәлелденген жауап (бұдан әрі – бас тарту туралы дәлелденген жауап).</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Start w:name="z6" w:id="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3"/>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w:t>
      </w:r>
      <w:r>
        <w:br/>
      </w:r>
      <w:r>
        <w:rPr>
          <w:rFonts w:ascii="Times New Roman"/>
          <w:b w:val="false"/>
          <w:i w:val="false"/>
          <w:color w:val="000000"/>
          <w:sz w:val="28"/>
        </w:rPr>
        <w:t>
      Көрсетілетін қызметті алушы ХҚО-ға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жеткізгіште өтініш немесе жылжымайтын мүлік объектісінің мекенжайын нақтылау үшін портал арқылы электрондық сұрау нысанында өтініш береді.</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"Мекенжай тіркелімі" ақпараттық жүйесінде (бұдан әрі - 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r>
        <w:br/>
      </w:r>
      <w:r>
        <w:rPr>
          <w:rFonts w:ascii="Times New Roman"/>
          <w:b w:val="false"/>
          <w:i w:val="false"/>
          <w:color w:val="000000"/>
          <w:sz w:val="28"/>
        </w:rPr>
        <w:t>
      1) 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 (бір) жұмыс күні ішінде ұсынылған құжаттар топтамасын тексереді және МТАЖ-да жылжымайтын мүлік объектісінің мекенжайын нақтылайды, сондай-ақ анықтаманы немесе бас тарту туралы дәлелденген жауапты әзірлейді және оларды қол қою үшін көрсетілетін қызметті берушінің басшысына жолдайды;</w:t>
      </w:r>
      <w:r>
        <w:br/>
      </w:r>
      <w:r>
        <w:rPr>
          <w:rFonts w:ascii="Times New Roman"/>
          <w:b w:val="false"/>
          <w:i w:val="false"/>
          <w:color w:val="000000"/>
          <w:sz w:val="28"/>
        </w:rPr>
        <w:t>
      4) көрсетілетін қызметті берушінің басшысы 1 (бір) жұмыс күні ішінде әзірленген анықтаманы немесе бас тарту туралы дәлелденген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5) көрсетілетін қызметті берушінің кеңсе маманы 15 (он бес) минут ішінде анықтаманы немесе бас тарту туралы дәлелденген жауапты тіркеу журналында тіркейді және оларды ХҚО–ға жолдайды.</w:t>
      </w:r>
      <w:r>
        <w:br/>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r>
        <w:br/>
      </w:r>
      <w:r>
        <w:rPr>
          <w:rFonts w:ascii="Times New Roman"/>
          <w:b w:val="false"/>
          <w:i w:val="false"/>
          <w:color w:val="000000"/>
          <w:sz w:val="28"/>
        </w:rPr>
        <w:t>
      1) көрсетілетін қызметті берушінің кеңсе маманы 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4 (төрт) жұмыс күні ішінде ұсынылған құжаттар топтамасын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немесе бас тарту туралы дәлелденген жауапты әзірлейді және оларды қол қою үшін көрсетілетін қызметті берушінің басшысына жолдайды;</w:t>
      </w:r>
      <w:r>
        <w:br/>
      </w:r>
      <w:r>
        <w:rPr>
          <w:rFonts w:ascii="Times New Roman"/>
          <w:b w:val="false"/>
          <w:i w:val="false"/>
          <w:color w:val="000000"/>
          <w:sz w:val="28"/>
        </w:rPr>
        <w:t>
      4) көрсетілетін қызметті берушінің басшысы 1 (бір) жұмыс күні ішінде әзірленген анықтаманы немесе бас тарту туралы дәлелденген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5) көрсетілетін қызметті берушінің кеңсе маманы 15 (он бес) минут ішінде анықтаманы немесе бас тарту туралы дәлелденген жауапты тіркеу журналында тіркейді және оларды ХҚО–ға жолдайды.</w:t>
      </w:r>
      <w:r>
        <w:br/>
      </w: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МТАЖ-да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r>
        <w:br/>
      </w:r>
      <w:r>
        <w:rPr>
          <w:rFonts w:ascii="Times New Roman"/>
          <w:b w:val="false"/>
          <w:i w:val="false"/>
          <w:color w:val="000000"/>
          <w:sz w:val="28"/>
        </w:rPr>
        <w:t>
      1) құжаттар топтамасын тіркеу және оларды көрсетілетін қызметті берушінің басшысына жолдау;</w:t>
      </w:r>
      <w:r>
        <w:br/>
      </w:r>
      <w:r>
        <w:rPr>
          <w:rFonts w:ascii="Times New Roman"/>
          <w:b w:val="false"/>
          <w:i w:val="false"/>
          <w:color w:val="000000"/>
          <w:sz w:val="28"/>
        </w:rPr>
        <w:t>
      2) құжаттар топтамасын қарау және көрсетілетін қызметті берушінің жауапты орындаушысына жолдау;</w:t>
      </w:r>
      <w:r>
        <w:br/>
      </w:r>
      <w:r>
        <w:rPr>
          <w:rFonts w:ascii="Times New Roman"/>
          <w:b w:val="false"/>
          <w:i w:val="false"/>
          <w:color w:val="000000"/>
          <w:sz w:val="28"/>
        </w:rPr>
        <w:t>
      3) ұсынылған құжаттар топтамасын тексеру және МТАЖ-да тіркеу. Анықтаманы немесе бас тарту туралы дәлелденген жауапты дайындау және қол қою үшін көрсетілетін қызметті берушінің басшысына жолдау;</w:t>
      </w:r>
      <w:r>
        <w:br/>
      </w:r>
      <w:r>
        <w:rPr>
          <w:rFonts w:ascii="Times New Roman"/>
          <w:b w:val="false"/>
          <w:i w:val="false"/>
          <w:color w:val="000000"/>
          <w:sz w:val="28"/>
        </w:rPr>
        <w:t>
      4) анықтамаға немесе бас тарту туралы дәлелденген жауапқа қол қою және тіркеуге жолдау;</w:t>
      </w:r>
      <w:r>
        <w:br/>
      </w:r>
      <w:r>
        <w:rPr>
          <w:rFonts w:ascii="Times New Roman"/>
          <w:b w:val="false"/>
          <w:i w:val="false"/>
          <w:color w:val="000000"/>
          <w:sz w:val="28"/>
        </w:rPr>
        <w:t>
      5) анықтаманы немесе бас тарту туралы дәлелденген жауапты тіркеу және ХҚО-ға жолдау.</w:t>
      </w:r>
      <w:r>
        <w:br/>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r>
        <w:br/>
      </w:r>
      <w:r>
        <w:rPr>
          <w:rFonts w:ascii="Times New Roman"/>
          <w:b w:val="false"/>
          <w:i w:val="false"/>
          <w:color w:val="000000"/>
          <w:sz w:val="28"/>
        </w:rPr>
        <w:t>
      1) құжаттар топтамасын тіркеу және оларды көрсетілетін қызметті берушінің басшысына жолдау;</w:t>
      </w:r>
      <w:r>
        <w:br/>
      </w:r>
      <w:r>
        <w:rPr>
          <w:rFonts w:ascii="Times New Roman"/>
          <w:b w:val="false"/>
          <w:i w:val="false"/>
          <w:color w:val="000000"/>
          <w:sz w:val="28"/>
        </w:rPr>
        <w:t>
      2) құжаттар топтамасын қарау және көрсетілетін қызметті берушінің жауапты орындауашысына жолдау;</w:t>
      </w:r>
      <w:r>
        <w:br/>
      </w:r>
      <w:r>
        <w:rPr>
          <w:rFonts w:ascii="Times New Roman"/>
          <w:b w:val="false"/>
          <w:i w:val="false"/>
          <w:color w:val="000000"/>
          <w:sz w:val="28"/>
        </w:rPr>
        <w:t>
      3) ұсынылған құжаттар топтамасын тексеру және оны МТАЖ-да міндетті түрде тіркей отырып, жылжымайтын мүлік объектісінің орналасқан жеріне бару. Анықтаманы немесе бас тарту туралы дәлелденген жауапты дайындау, қол қою үшін көрсетілетін қызметті берушінің басшысына жолдау;</w:t>
      </w:r>
      <w:r>
        <w:br/>
      </w:r>
      <w:r>
        <w:rPr>
          <w:rFonts w:ascii="Times New Roman"/>
          <w:b w:val="false"/>
          <w:i w:val="false"/>
          <w:color w:val="000000"/>
          <w:sz w:val="28"/>
        </w:rPr>
        <w:t>
      4) анықтамаға немесе бас тарту туралы дәлелденген жауапқа қол қою және тіркеуге жолдау;</w:t>
      </w:r>
      <w:r>
        <w:br/>
      </w:r>
      <w:r>
        <w:rPr>
          <w:rFonts w:ascii="Times New Roman"/>
          <w:b w:val="false"/>
          <w:i w:val="false"/>
          <w:color w:val="000000"/>
          <w:sz w:val="28"/>
        </w:rPr>
        <w:t>
      5) анықтаманы немесе бас тарту туралы дәлелденген жауапты тіркеу және ХҚО-ға жолдау.</w:t>
      </w:r>
    </w:p>
    <w:bookmarkStart w:name="z7"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өзара іс-қимыл тәртібін сипаттау</w:t>
      </w:r>
    </w:p>
    <w:bookmarkEnd w:id="4"/>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p>
    <w:bookmarkStart w:name="z8" w:id="5"/>
    <w:p>
      <w:pPr>
        <w:spacing w:after="0"/>
        <w:ind w:left="0"/>
        <w:jc w:val="left"/>
      </w:pPr>
      <w:r>
        <w:rPr>
          <w:rFonts w:ascii="Times New Roman"/>
          <w:b/>
          <w:i w:val="false"/>
          <w:color w:val="000000"/>
        </w:rPr>
        <w:t xml:space="preserve"> 
4. ХҚО-мен және (немесе) өзге де</w:t>
      </w:r>
      <w:r>
        <w:br/>
      </w:r>
      <w:r>
        <w:rPr>
          <w:rFonts w:ascii="Times New Roman"/>
          <w:b/>
          <w:i w:val="false"/>
          <w:color w:val="000000"/>
        </w:rPr>
        <w:t>
көрсетілетін қызметті берушілермен өзара</w:t>
      </w:r>
      <w:r>
        <w:br/>
      </w:r>
      <w:r>
        <w:rPr>
          <w:rFonts w:ascii="Times New Roman"/>
          <w:b/>
          <w:i w:val="false"/>
          <w:color w:val="000000"/>
        </w:rPr>
        <w:t>
іс-қимыл тәртібін, сондай-ақ мемлекеттік</w:t>
      </w:r>
      <w:r>
        <w:br/>
      </w:r>
      <w:r>
        <w:rPr>
          <w:rFonts w:ascii="Times New Roman"/>
          <w:b/>
          <w:i w:val="false"/>
          <w:color w:val="000000"/>
        </w:rPr>
        <w:t>
қызмет көрсету процесінде ақпараттық</w:t>
      </w:r>
      <w:r>
        <w:br/>
      </w:r>
      <w:r>
        <w:rPr>
          <w:rFonts w:ascii="Times New Roman"/>
          <w:b/>
          <w:i w:val="false"/>
          <w:color w:val="000000"/>
        </w:rPr>
        <w:t>
жүйелерді пайдалану тәртібін сипаттау</w:t>
      </w:r>
    </w:p>
    <w:bookmarkEnd w:id="5"/>
    <w:p>
      <w:pPr>
        <w:spacing w:after="0"/>
        <w:ind w:left="0"/>
        <w:jc w:val="both"/>
      </w:pPr>
      <w:r>
        <w:rPr>
          <w:rFonts w:ascii="Times New Roman"/>
          <w:b w:val="false"/>
          <w:i w:val="false"/>
          <w:color w:val="000000"/>
          <w:sz w:val="28"/>
        </w:rPr>
        <w:t>      9. ХҚО-ға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1) ХҚО қызметкері 5 (бес)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2) 1 - процесс – мемлекеттік көрсетілетін қызмет көрсету үшін ХҚО-ның қызметкері 1 (бір) минут ішінде ХҚО-ның ықпалдастырылған ақпараттық жүйесінің автоматтандырылған жұмыс орнына (бұдан әрі – ХҚО ЫАЖ АЖО) логин мен парольді (авторизациялау процесі) енгізуі;</w:t>
      </w:r>
      <w:r>
        <w:br/>
      </w:r>
      <w:r>
        <w:rPr>
          <w:rFonts w:ascii="Times New Roman"/>
          <w:b w:val="false"/>
          <w:i w:val="false"/>
          <w:color w:val="000000"/>
          <w:sz w:val="28"/>
        </w:rPr>
        <w:t>
      3) 2 - процесс – ХҚО-ның қызметкерінің 2 (екі) минут ішінде мемлекеттік көрсетілетін қызметті таңдауы, экранға мемлекеттік қызметті көрсету үшін сұраныс нысанын шығаруы және ХҚО-ның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4) 3 - 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5) 1 - шарт - ЖТ МДҚ/ЗТ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6) 4 - 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қалыптастырылуы;</w:t>
      </w:r>
      <w:r>
        <w:br/>
      </w:r>
      <w:r>
        <w:rPr>
          <w:rFonts w:ascii="Times New Roman"/>
          <w:b w:val="false"/>
          <w:i w:val="false"/>
          <w:color w:val="000000"/>
          <w:sz w:val="28"/>
        </w:rPr>
        <w:t>
      7) 5 - процесс – ХҚО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10. Мемлекеттік қызмет көрсетудің нәтижесін ХҚО арқылы алу процесінің сипаттамасы, оның ұзақтығы:</w:t>
      </w:r>
      <w:r>
        <w:br/>
      </w:r>
      <w:r>
        <w:rPr>
          <w:rFonts w:ascii="Times New Roman"/>
          <w:b w:val="false"/>
          <w:i w:val="false"/>
          <w:color w:val="000000"/>
          <w:sz w:val="28"/>
        </w:rPr>
        <w:t>
      1) 6 - процесс - 2 (екі) минут ішінде ЭҮАШ АЖО-да электрондық құжатты тіркеу;</w:t>
      </w:r>
      <w:r>
        <w:br/>
      </w:r>
      <w:r>
        <w:rPr>
          <w:rFonts w:ascii="Times New Roman"/>
          <w:b w:val="false"/>
          <w:i w:val="false"/>
          <w:color w:val="000000"/>
          <w:sz w:val="28"/>
        </w:rPr>
        <w:t>
      2) 2 - шарт – көрсетілетін қызметті берушінің 2 (екі)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3) 7 - процесс – көрсетілетін қызметті алушының 5 (бес)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ХҚО-ның қызметкері арқылы тиісті құжаттарды алғандығы туралы қолхат алуы;</w:t>
      </w:r>
      <w:r>
        <w:br/>
      </w:r>
      <w:r>
        <w:rPr>
          <w:rFonts w:ascii="Times New Roman"/>
          <w:b w:val="false"/>
          <w:i w:val="false"/>
          <w:color w:val="000000"/>
          <w:sz w:val="28"/>
        </w:rPr>
        <w:t>
      4) 8 - процесс - көрсетілетін қызметті алушының ХҚО-ның қызметкері арқылы ЭҮАШ АЖО-да қалыптастырылған мемлекеттік көрсетілетін қызметтің нәтижесін (анықтама алу) алуы.</w:t>
      </w:r>
      <w:r>
        <w:br/>
      </w:r>
      <w:r>
        <w:rPr>
          <w:rFonts w:ascii="Times New Roman"/>
          <w:b w:val="false"/>
          <w:i w:val="false"/>
          <w:color w:val="000000"/>
          <w:sz w:val="28"/>
        </w:rPr>
        <w:t>
      ХҚО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11.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2) 1 - процесс – көрсетілетін қызметті алу үшін көрсетілетін қызметті алушымен порталға ЖСН және (немесе) БСН және паролін (авторизациялау процесі) енгізу;</w:t>
      </w:r>
      <w:r>
        <w:br/>
      </w:r>
      <w:r>
        <w:rPr>
          <w:rFonts w:ascii="Times New Roman"/>
          <w:b w:val="false"/>
          <w:i w:val="false"/>
          <w:color w:val="000000"/>
          <w:sz w:val="28"/>
        </w:rPr>
        <w:t>
      3) 1 - шарт - ЖСН және (немесе) БСН және пароль арқылы тіркелген көрсетілетін қызметті алушының мәліметтерінің дұрыстығы порталда тексерілуі;</w:t>
      </w:r>
      <w:r>
        <w:br/>
      </w:r>
      <w:r>
        <w:rPr>
          <w:rFonts w:ascii="Times New Roman"/>
          <w:b w:val="false"/>
          <w:i w:val="false"/>
          <w:color w:val="000000"/>
          <w:sz w:val="28"/>
        </w:rPr>
        <w:t>
      4) 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r>
        <w:br/>
      </w:r>
      <w:r>
        <w:rPr>
          <w:rFonts w:ascii="Times New Roman"/>
          <w:b w:val="false"/>
          <w:i w:val="false"/>
          <w:color w:val="000000"/>
          <w:sz w:val="28"/>
        </w:rPr>
        <w:t>
      5) 3 - 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ЭЦҚ тіркеу куәлігін таңдауы;</w:t>
      </w:r>
      <w:r>
        <w:br/>
      </w:r>
      <w:r>
        <w:rPr>
          <w:rFonts w:ascii="Times New Roman"/>
          <w:b w:val="false"/>
          <w:i w:val="false"/>
          <w:color w:val="000000"/>
          <w:sz w:val="28"/>
        </w:rPr>
        <w:t>
      6) 2 - 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тексерілуі;</w:t>
      </w:r>
      <w:r>
        <w:br/>
      </w:r>
      <w:r>
        <w:rPr>
          <w:rFonts w:ascii="Times New Roman"/>
          <w:b w:val="false"/>
          <w:i w:val="false"/>
          <w:color w:val="000000"/>
          <w:sz w:val="28"/>
        </w:rPr>
        <w:t>
      7) 4 - процесс – көрсетілетін қызметті алушының ЭЦҚ-мен расталмауына байланысты сұратылған мемлекеттік көрсетілетін қызметтен бас тарту жөнінде хабарлама қалыптастырылуы;</w:t>
      </w:r>
      <w:r>
        <w:br/>
      </w:r>
      <w:r>
        <w:rPr>
          <w:rFonts w:ascii="Times New Roman"/>
          <w:b w:val="false"/>
          <w:i w:val="false"/>
          <w:color w:val="000000"/>
          <w:sz w:val="28"/>
        </w:rPr>
        <w:t>
      8) 5 - 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жолдауы;</w:t>
      </w:r>
      <w:r>
        <w:br/>
      </w:r>
      <w:r>
        <w:rPr>
          <w:rFonts w:ascii="Times New Roman"/>
          <w:b w:val="false"/>
          <w:i w:val="false"/>
          <w:color w:val="000000"/>
          <w:sz w:val="28"/>
        </w:rPr>
        <w:t>
      9) 3 - 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w:t>
      </w:r>
      <w:r>
        <w:br/>
      </w:r>
      <w:r>
        <w:rPr>
          <w:rFonts w:ascii="Times New Roman"/>
          <w:b w:val="false"/>
          <w:i w:val="false"/>
          <w:color w:val="000000"/>
          <w:sz w:val="28"/>
        </w:rPr>
        <w:t>
      10) 6 - 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w:t>
      </w:r>
      <w:r>
        <w:br/>
      </w:r>
      <w:r>
        <w:rPr>
          <w:rFonts w:ascii="Times New Roman"/>
          <w:b w:val="false"/>
          <w:i w:val="false"/>
          <w:color w:val="000000"/>
          <w:sz w:val="28"/>
        </w:rPr>
        <w:t>
      11) 7 – 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Мемлекеттік көрсетілетін қызмет нәтижесі көрсетілетін қызметті берушінің басшысының ЭЦҚ-мен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12. Мемлекеттік көрсетілетін қызмет берушінің және (немесе) олардың лауазымды адамдарының, ХҚО-ның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9" w:id="6"/>
    <w:p>
      <w:pPr>
        <w:spacing w:after="0"/>
        <w:ind w:left="0"/>
        <w:jc w:val="both"/>
      </w:pPr>
      <w:r>
        <w:rPr>
          <w:rFonts w:ascii="Times New Roman"/>
          <w:b w:val="false"/>
          <w:i w:val="false"/>
          <w:color w:val="000000"/>
          <w:sz w:val="28"/>
        </w:rPr>
        <w:t>
"Батыс Қазақстан облысының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бойынша анықтама</w:t>
      </w:r>
      <w:r>
        <w:br/>
      </w:r>
      <w:r>
        <w:rPr>
          <w:rFonts w:ascii="Times New Roman"/>
          <w:b w:val="false"/>
          <w:i w:val="false"/>
          <w:color w:val="000000"/>
          <w:sz w:val="28"/>
        </w:rPr>
        <w:t>
беру" мемлекеттік көрсетілетін қызмет</w:t>
      </w:r>
      <w:r>
        <w:br/>
      </w:r>
      <w:r>
        <w:rPr>
          <w:rFonts w:ascii="Times New Roman"/>
          <w:b w:val="false"/>
          <w:i w:val="false"/>
          <w:color w:val="000000"/>
          <w:sz w:val="28"/>
        </w:rPr>
        <w:t>
регламентіне 1-қосымша</w:t>
      </w:r>
    </w:p>
    <w:bookmarkEnd w:id="6"/>
    <w:p>
      <w:pPr>
        <w:spacing w:after="0"/>
        <w:ind w:left="0"/>
        <w:jc w:val="left"/>
      </w:pPr>
      <w:r>
        <w:rPr>
          <w:rFonts w:ascii="Times New Roman"/>
          <w:b/>
          <w:i w:val="false"/>
          <w:color w:val="000000"/>
        </w:rPr>
        <w:t xml:space="preserve"> Көрсетілетін қызметті</w:t>
      </w:r>
      <w:r>
        <w:br/>
      </w:r>
      <w:r>
        <w:rPr>
          <w:rFonts w:ascii="Times New Roman"/>
          <w:b/>
          <w:i w:val="false"/>
          <w:color w:val="000000"/>
        </w:rPr>
        <w:t>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217"/>
        <w:gridCol w:w="4596"/>
        <w:gridCol w:w="2431"/>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Чапаев ауылы, Конаев көшесi, 70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9-23-20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Бөрлi ауданының сәулет және қала құрылысы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Бөрлi ауданы, Ақсай қаласы, Советская көшесi, 99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2-02-57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сәулет,қала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Сайқын ауылы, Т. Жароков көшесi, 31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2-17-59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ауылы, Халықтар Достығы көшесi, 44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2-18-37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Жәнiбек аудандық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Жәнiбек ауданы, Жәнiбек ауылы, Иманова көшесi, 119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2-14-09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Переметный ауылы, Гагарин көшесi, 137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2-33-79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ауданының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Казталовка ауылы, Желтоқсан көшесi, 14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3-16-77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ауылы, Курмангалиева көшесi, 19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ауылы, Меңдалиев көшесi, 14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8(71134)-3-13-43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 Абай көшесi, 23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2-15-57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Теректi ауданы, Федоровка ауылы, Юбилейная көшесi, 20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2-31-30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сәулет, қала құрылысы және құрылыс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ауылы, Шевцова көшесi, 18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сәулет және қала құрылысы бөлiмi" мемлекеттік мекемесі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Достық-Дружба даңғылы, 182/1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51-27-29</w:t>
            </w:r>
          </w:p>
        </w:tc>
      </w:tr>
    </w:tbl>
    <w:bookmarkStart w:name="z10" w:id="7"/>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бойынша анықтама</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бөлімшелердің</w:t>
      </w:r>
      <w:r>
        <w:br/>
      </w:r>
      <w:r>
        <w:rPr>
          <w:rFonts w:ascii="Times New Roman"/>
          <w:b/>
          <w:i w:val="false"/>
          <w:color w:val="000000"/>
        </w:rPr>
        <w:t>
(қызметкерлердің) арасындағы рәсімдердің</w:t>
      </w:r>
      <w:r>
        <w:br/>
      </w:r>
      <w:r>
        <w:rPr>
          <w:rFonts w:ascii="Times New Roman"/>
          <w:b/>
          <w:i w:val="false"/>
          <w:color w:val="000000"/>
        </w:rPr>
        <w:t>
(іс-қимылдардың) реттілігінің</w:t>
      </w:r>
      <w:r>
        <w:br/>
      </w:r>
      <w:r>
        <w:rPr>
          <w:rFonts w:ascii="Times New Roman"/>
          <w:b/>
          <w:i w:val="false"/>
          <w:color w:val="000000"/>
        </w:rPr>
        <w:t>
блок-схемасы</w:t>
      </w:r>
    </w:p>
    <w:p>
      <w:pPr>
        <w:spacing w:after="0"/>
        <w:ind w:left="0"/>
        <w:jc w:val="both"/>
      </w:pPr>
      <w:r>
        <w:drawing>
          <wp:inline distT="0" distB="0" distL="0" distR="0">
            <wp:extent cx="62357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68834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бойынша анықтама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ХҚО арқылы мемлекеттік қызметті көрсету</w:t>
      </w:r>
      <w:r>
        <w:br/>
      </w:r>
      <w:r>
        <w:rPr>
          <w:rFonts w:ascii="Times New Roman"/>
          <w:b/>
          <w:i w:val="false"/>
          <w:color w:val="000000"/>
        </w:rPr>
        <w:t>
кезінде іске қосылатын ақпараттық жүйелердің</w:t>
      </w:r>
      <w:r>
        <w:br/>
      </w:r>
      <w:r>
        <w:rPr>
          <w:rFonts w:ascii="Times New Roman"/>
          <w:b/>
          <w:i w:val="false"/>
          <w:color w:val="000000"/>
        </w:rPr>
        <w:t>
өзара функционалдық іс-қимылдарының</w:t>
      </w:r>
      <w:r>
        <w:br/>
      </w:r>
      <w:r>
        <w:rPr>
          <w:rFonts w:ascii="Times New Roman"/>
          <w:b/>
          <w:i w:val="false"/>
          <w:color w:val="000000"/>
        </w:rPr>
        <w:t>
диаграммасы</w:t>
      </w:r>
    </w:p>
    <w:p>
      <w:pPr>
        <w:spacing w:after="0"/>
        <w:ind w:left="0"/>
        <w:jc w:val="both"/>
      </w:pPr>
      <w:r>
        <w:drawing>
          <wp:inline distT="0" distB="0" distL="0" distR="0">
            <wp:extent cx="61976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2946400"/>
                    </a:xfrm>
                    <a:prstGeom prst="rect">
                      <a:avLst/>
                    </a:prstGeom>
                  </pic:spPr>
                </pic:pic>
              </a:graphicData>
            </a:graphic>
          </wp:inline>
        </w:drawing>
      </w:r>
    </w:p>
    <w:bookmarkStart w:name="z12" w:id="9"/>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бойынша анықтама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Портал арқылы мемлекеттік қызмет көрсету</w:t>
      </w:r>
      <w:r>
        <w:br/>
      </w:r>
      <w:r>
        <w:rPr>
          <w:rFonts w:ascii="Times New Roman"/>
          <w:b/>
          <w:i w:val="false"/>
          <w:color w:val="000000"/>
        </w:rPr>
        <w:t>
кезіндегі ақпараттық жүйелердің функционалдық</w:t>
      </w:r>
      <w:r>
        <w:br/>
      </w:r>
      <w:r>
        <w:rPr>
          <w:rFonts w:ascii="Times New Roman"/>
          <w:b/>
          <w:i w:val="false"/>
          <w:color w:val="000000"/>
        </w:rPr>
        <w:t>
өзара іс-әрекеттерінің</w:t>
      </w:r>
      <w:r>
        <w:br/>
      </w:r>
      <w:r>
        <w:rPr>
          <w:rFonts w:ascii="Times New Roman"/>
          <w:b/>
          <w:i w:val="false"/>
          <w:color w:val="000000"/>
        </w:rPr>
        <w:t>
диаграммасы</w:t>
      </w:r>
    </w:p>
    <w:p>
      <w:pPr>
        <w:spacing w:after="0"/>
        <w:ind w:left="0"/>
        <w:jc w:val="both"/>
      </w:pPr>
      <w:r>
        <w:drawing>
          <wp:inline distT="0" distB="0" distL="0" distR="0">
            <wp:extent cx="62103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2857500"/>
                    </a:xfrm>
                    <a:prstGeom prst="rect">
                      <a:avLst/>
                    </a:prstGeom>
                  </pic:spPr>
                </pic:pic>
              </a:graphicData>
            </a:graphic>
          </wp:inline>
        </w:drawing>
      </w:r>
    </w:p>
    <w:bookmarkStart w:name="z13" w:id="10"/>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бойынша анықтама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0"/>
    <w:p>
      <w:pPr>
        <w:spacing w:after="0"/>
        <w:ind w:left="0"/>
        <w:jc w:val="left"/>
      </w:pPr>
      <w:r>
        <w:rPr>
          <w:rFonts w:ascii="Times New Roman"/>
          <w:b/>
          <w:i w:val="false"/>
          <w:color w:val="000000"/>
        </w:rPr>
        <w:t xml:space="preserve"> "Батыс Қазақстан облысының аумағында</w:t>
      </w:r>
      <w:r>
        <w:br/>
      </w:r>
      <w:r>
        <w:rPr>
          <w:rFonts w:ascii="Times New Roman"/>
          <w:b/>
          <w:i w:val="false"/>
          <w:color w:val="000000"/>
        </w:rPr>
        <w:t>
жылжымайтын мүлік объектілерінің мекенжайын</w:t>
      </w:r>
      <w:r>
        <w:br/>
      </w:r>
      <w:r>
        <w:rPr>
          <w:rFonts w:ascii="Times New Roman"/>
          <w:b/>
          <w:i w:val="false"/>
          <w:color w:val="000000"/>
        </w:rPr>
        <w:t>
анықтау бойынша анықтама беру" мемлекеттік</w:t>
      </w:r>
      <w:r>
        <w:br/>
      </w:r>
      <w:r>
        <w:rPr>
          <w:rFonts w:ascii="Times New Roman"/>
          <w:b/>
          <w:i w:val="false"/>
          <w:color w:val="000000"/>
        </w:rPr>
        <w:t>
қызмет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59309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30900" cy="6781800"/>
                    </a:xfrm>
                    <a:prstGeom prst="rect">
                      <a:avLst/>
                    </a:prstGeom>
                  </pic:spPr>
                </pic:pic>
              </a:graphicData>
            </a:graphic>
          </wp:inline>
        </w:drawing>
      </w:r>
    </w:p>
    <w:p>
      <w:pPr>
        <w:spacing w:after="0"/>
        <w:ind w:left="0"/>
        <w:jc w:val="both"/>
      </w:pPr>
      <w:r>
        <w:drawing>
          <wp:inline distT="0" distB="0" distL="0" distR="0">
            <wp:extent cx="57912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91200" cy="3327400"/>
                    </a:xfrm>
                    <a:prstGeom prst="rect">
                      <a:avLst/>
                    </a:prstGeom>
                  </pic:spPr>
                </pic:pic>
              </a:graphicData>
            </a:graphic>
          </wp:inline>
        </w:drawing>
      </w:r>
    </w:p>
    <w:bookmarkStart w:name="z14" w:id="11"/>
    <w:p>
      <w:pPr>
        <w:spacing w:after="0"/>
        <w:ind w:left="0"/>
        <w:jc w:val="both"/>
      </w:pPr>
      <w:r>
        <w:rPr>
          <w:rFonts w:ascii="Times New Roman"/>
          <w:b w:val="false"/>
          <w:i w:val="false"/>
          <w:color w:val="000000"/>
          <w:sz w:val="28"/>
        </w:rPr>
        <w:t>
2014 жылғы 9 маусымдағы № 154</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11"/>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15"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 (бұдан әрі – мемлекеттік көрсетілетін қызмет).</w:t>
      </w:r>
      <w:r>
        <w:br/>
      </w:r>
      <w:r>
        <w:rPr>
          <w:rFonts w:ascii="Times New Roman"/>
          <w:b w:val="false"/>
          <w:i w:val="false"/>
          <w:color w:val="000000"/>
          <w:sz w:val="28"/>
        </w:rPr>
        <w:t>
      Мемлекеттік көрсетілетін қызмет "Орал қаласының сәулет және қала құрылысы бөлімі" мемлекеттік мекемесімен және аудандардың сәулет, қала құрылысы және құрылыс бөлімдерімен (бұдан әрі – көрсетілетін қызметті беруші) "Сәулет-жоспарлау тапсырмасын беру" мемлекеттік көрсетілетін қызмет регламентінің (бұдан әрі - регламент)  </w:t>
      </w:r>
      <w:r>
        <w:rPr>
          <w:rFonts w:ascii="Times New Roman"/>
          <w:b w:val="false"/>
          <w:i w:val="false"/>
          <w:color w:val="000000"/>
          <w:sz w:val="28"/>
        </w:rPr>
        <w:t xml:space="preserve">1-қосымшасында </w:t>
      </w:r>
      <w:r>
        <w:rPr>
          <w:rFonts w:ascii="Times New Roman"/>
          <w:b w:val="false"/>
          <w:i w:val="false"/>
          <w:color w:val="000000"/>
          <w:sz w:val="28"/>
        </w:rPr>
        <w:t>көрсетілген мекенжайлар бойынша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көрсетілетін қызмет нәтижесі - стандарттың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 (бұдан әрі - анықтама) немесе стандарттың</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дәлелденген жауап (бұдан әрі – бас тарту туралы дәлелденген жауап).</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xml:space="preserve">
      4. Мемлекеттік қызмет жеке және заңды тұлғаларға </w:t>
      </w:r>
      <w:r>
        <w:br/>
      </w:r>
      <w:r>
        <w:rPr>
          <w:rFonts w:ascii="Times New Roman"/>
          <w:b w:val="false"/>
          <w:i w:val="false"/>
          <w:color w:val="000000"/>
          <w:sz w:val="28"/>
        </w:rPr>
        <w:t>
(бұдан әрі – көрсетілетін қызметті алушы) тегін көрсетіледі.</w:t>
      </w:r>
    </w:p>
    <w:bookmarkStart w:name="z16" w:id="1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іс-қимыл</w:t>
      </w:r>
      <w:r>
        <w:br/>
      </w:r>
      <w:r>
        <w:rPr>
          <w:rFonts w:ascii="Times New Roman"/>
          <w:b/>
          <w:i w:val="false"/>
          <w:color w:val="000000"/>
        </w:rPr>
        <w:t>
тәртібін сипаттау</w:t>
      </w:r>
    </w:p>
    <w:bookmarkEnd w:id="13"/>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анықтама алу кезінде:</w:t>
      </w:r>
      <w:r>
        <w:br/>
      </w:r>
      <w:r>
        <w:rPr>
          <w:rFonts w:ascii="Times New Roman"/>
          <w:b w:val="false"/>
          <w:i w:val="false"/>
          <w:color w:val="000000"/>
          <w:sz w:val="28"/>
        </w:rPr>
        <w:t>
      1) көрсетілетін қызметті берушінің кеңсе маманы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көрсетілетін қызметті берушінің жауапты орындаушысын анықтайды;</w:t>
      </w:r>
      <w:r>
        <w:br/>
      </w:r>
      <w:r>
        <w:rPr>
          <w:rFonts w:ascii="Times New Roman"/>
          <w:b w:val="false"/>
          <w:i w:val="false"/>
          <w:color w:val="000000"/>
          <w:sz w:val="28"/>
        </w:rPr>
        <w:t>
      3) көрсетілетін қызметті берушінің жауапты орындаушысы 5 (бес) жұмыс күні ішінде ұсынылған құжаттар топтамасын тексереді, анықтаманы немесе бас тарту туралы дәлелденген жауапты әзірлейді және оларды қол қою үшін көрсетілетін қызметті берушінің басшысына жібереді;</w:t>
      </w:r>
      <w:r>
        <w:br/>
      </w:r>
      <w:r>
        <w:rPr>
          <w:rFonts w:ascii="Times New Roman"/>
          <w:b w:val="false"/>
          <w:i w:val="false"/>
          <w:color w:val="000000"/>
          <w:sz w:val="28"/>
        </w:rPr>
        <w:t>
      4) көрсетілетін қызметті берушінің басшысы 1 (бір) жұмыс күні ішінде әзірленген анықтаманы немесе бас тарту туралы дәлелденген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5) көрсетілетін қызметті берушінің кеңсе маманы 15 (он бес) минут ішінде анықтаманы немесе бас тарту туралы дәлелденген жауапты тіркеу журналында тіркейді және көрсетілетін қызметті алушыға береді.</w:t>
      </w:r>
      <w:r>
        <w:br/>
      </w:r>
      <w:r>
        <w:rPr>
          <w:rFonts w:ascii="Times New Roman"/>
          <w:b w:val="false"/>
          <w:i w:val="false"/>
          <w:color w:val="000000"/>
          <w:sz w:val="28"/>
        </w:rPr>
        <w:t>
      келесі нысандар үшін анықтама алу кезінде: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1) көрсетілетін қызметті берушінің кеңсе маманы құжаттар топтамасы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2 (екі) жұмыс күні ішінде көрсетілетін қызметті берушінің жауапты орындаушысын анықтайды;</w:t>
      </w:r>
      <w:r>
        <w:br/>
      </w:r>
      <w:r>
        <w:rPr>
          <w:rFonts w:ascii="Times New Roman"/>
          <w:b w:val="false"/>
          <w:i w:val="false"/>
          <w:color w:val="000000"/>
          <w:sz w:val="28"/>
        </w:rPr>
        <w:t>
      3) көрсетілетін қызметті берушінің жауапты орындаушысы 10 (он) жұмыс күні ішінде ұсынылған құжаттар топтамасын тексереді, анықтаманы немесе бас тарту туралы дәлелденген жауапты әзірлейді және оларды қол қою үшін көрсетілетін қызметті берушінің басшысына жібереді;</w:t>
      </w:r>
      <w:r>
        <w:br/>
      </w:r>
      <w:r>
        <w:rPr>
          <w:rFonts w:ascii="Times New Roman"/>
          <w:b w:val="false"/>
          <w:i w:val="false"/>
          <w:color w:val="000000"/>
          <w:sz w:val="28"/>
        </w:rPr>
        <w:t>
      4) көрсетілетін қызметті берушінің басшысы 2 (екі) жұмыс күні ішінде әзірленген анықтаманы немесе бас тарту туралы дәлелденген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5) көрсетілетін қызметті берушінің кеңсе маманы 15 (он бес) минут ішінде анықтаманы немесе бас тарту туралы дәлелденген жауапты тіркеу журналында тіркейді және көрсетілетін қызметті алушыға береді.</w:t>
      </w:r>
      <w:r>
        <w:br/>
      </w: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анықтама алу кезінде:</w:t>
      </w:r>
      <w:r>
        <w:br/>
      </w:r>
      <w:r>
        <w:rPr>
          <w:rFonts w:ascii="Times New Roman"/>
          <w:b w:val="false"/>
          <w:i w:val="false"/>
          <w:color w:val="000000"/>
          <w:sz w:val="28"/>
        </w:rPr>
        <w:t>
      1) құжаттар топтамасын тіркеу және оларды көрсетілетін қызметті беруші басшысына жолдау;</w:t>
      </w:r>
      <w:r>
        <w:br/>
      </w:r>
      <w:r>
        <w:rPr>
          <w:rFonts w:ascii="Times New Roman"/>
          <w:b w:val="false"/>
          <w:i w:val="false"/>
          <w:color w:val="000000"/>
          <w:sz w:val="28"/>
        </w:rPr>
        <w:t>
      2) көрсетілетін қызметті берушінің жауапты орындаушысын анықтау;</w:t>
      </w:r>
      <w:r>
        <w:br/>
      </w:r>
      <w:r>
        <w:rPr>
          <w:rFonts w:ascii="Times New Roman"/>
          <w:b w:val="false"/>
          <w:i w:val="false"/>
          <w:color w:val="000000"/>
          <w:sz w:val="28"/>
        </w:rPr>
        <w:t>
      3) анықтаманы немесе бас тарту туралы дәлелденген жауапты дайындау және көрсетілетін қызметті берушінің басшысына қол қоюға жіберу;</w:t>
      </w:r>
      <w:r>
        <w:br/>
      </w:r>
      <w:r>
        <w:rPr>
          <w:rFonts w:ascii="Times New Roman"/>
          <w:b w:val="false"/>
          <w:i w:val="false"/>
          <w:color w:val="000000"/>
          <w:sz w:val="28"/>
        </w:rPr>
        <w:t>
      4) анықтамаға немесе бас тарту туралы дәлелденген жауапқа қол қою және тіркеуге жолдау;</w:t>
      </w:r>
      <w:r>
        <w:br/>
      </w:r>
      <w:r>
        <w:rPr>
          <w:rFonts w:ascii="Times New Roman"/>
          <w:b w:val="false"/>
          <w:i w:val="false"/>
          <w:color w:val="000000"/>
          <w:sz w:val="28"/>
        </w:rPr>
        <w:t>
      5) анықтаманы немесе бас тарту туралы дәлелденген жауапты тіркеу және көрсетілетін қызметті алушыға беру.</w:t>
      </w:r>
      <w:r>
        <w:br/>
      </w:r>
      <w:r>
        <w:rPr>
          <w:rFonts w:ascii="Times New Roman"/>
          <w:b w:val="false"/>
          <w:i w:val="false"/>
          <w:color w:val="000000"/>
          <w:sz w:val="28"/>
        </w:rPr>
        <w:t>
      келесі нысандар үшін анықтама алу кезінде: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1) құжаттар топтамасын тіркеу және оларды көрсетілетін қызметті беруші басшысына жолдау;</w:t>
      </w:r>
      <w:r>
        <w:br/>
      </w:r>
      <w:r>
        <w:rPr>
          <w:rFonts w:ascii="Times New Roman"/>
          <w:b w:val="false"/>
          <w:i w:val="false"/>
          <w:color w:val="000000"/>
          <w:sz w:val="28"/>
        </w:rPr>
        <w:t>
      2) көрсетілетін қызметті берушінің жауапты орындаушысын анықтау;</w:t>
      </w:r>
      <w:r>
        <w:br/>
      </w:r>
      <w:r>
        <w:rPr>
          <w:rFonts w:ascii="Times New Roman"/>
          <w:b w:val="false"/>
          <w:i w:val="false"/>
          <w:color w:val="000000"/>
          <w:sz w:val="28"/>
        </w:rPr>
        <w:t>
      3) анықтаманы немесе бас тарту туралы дәлелденген жауапты дайындау және көрсетілетін қызметті берушінің басшысына қол қоюға жіберу;</w:t>
      </w:r>
      <w:r>
        <w:br/>
      </w:r>
      <w:r>
        <w:rPr>
          <w:rFonts w:ascii="Times New Roman"/>
          <w:b w:val="false"/>
          <w:i w:val="false"/>
          <w:color w:val="000000"/>
          <w:sz w:val="28"/>
        </w:rPr>
        <w:t>
      4) анықтамаға немесе бас тарту туралы дәлелденген жауапқа қол қою және тіркеуге жолдау;</w:t>
      </w:r>
      <w:r>
        <w:br/>
      </w:r>
      <w:r>
        <w:rPr>
          <w:rFonts w:ascii="Times New Roman"/>
          <w:b w:val="false"/>
          <w:i w:val="false"/>
          <w:color w:val="000000"/>
          <w:sz w:val="28"/>
        </w:rPr>
        <w:t>
      5) анықтаманы немесе бас тарту туралы дәлелденген жауапты тіркеу және көрсетілетін қызметті алушыға беру.</w:t>
      </w:r>
    </w:p>
    <w:bookmarkStart w:name="z17" w:id="1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өзара іс-қимыл тәртібін сипаттау</w:t>
      </w:r>
    </w:p>
    <w:bookmarkEnd w:id="14"/>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p>
    <w:bookmarkStart w:name="z18" w:id="15"/>
    <w:p>
      <w:pPr>
        <w:spacing w:after="0"/>
        <w:ind w:left="0"/>
        <w:jc w:val="left"/>
      </w:pPr>
      <w:r>
        <w:rPr>
          <w:rFonts w:ascii="Times New Roman"/>
          <w:b/>
          <w:i w:val="false"/>
          <w:color w:val="000000"/>
        </w:rPr>
        <w:t xml:space="preserve"> 
4. ХҚО-мен және (немесе) өзге де</w:t>
      </w:r>
      <w:r>
        <w:br/>
      </w:r>
      <w:r>
        <w:rPr>
          <w:rFonts w:ascii="Times New Roman"/>
          <w:b/>
          <w:i w:val="false"/>
          <w:color w:val="000000"/>
        </w:rPr>
        <w:t>
көрсетілетін қызметті берушілермен өзара</w:t>
      </w:r>
      <w:r>
        <w:br/>
      </w:r>
      <w:r>
        <w:rPr>
          <w:rFonts w:ascii="Times New Roman"/>
          <w:b/>
          <w:i w:val="false"/>
          <w:color w:val="000000"/>
        </w:rPr>
        <w:t>
іс-қимыл тәртібін, сондай-ақ мемлекеттік</w:t>
      </w:r>
      <w:r>
        <w:br/>
      </w:r>
      <w:r>
        <w:rPr>
          <w:rFonts w:ascii="Times New Roman"/>
          <w:b/>
          <w:i w:val="false"/>
          <w:color w:val="000000"/>
        </w:rPr>
        <w:t>
қызмет көрсету процесінде ақпараттық</w:t>
      </w:r>
      <w:r>
        <w:br/>
      </w:r>
      <w:r>
        <w:rPr>
          <w:rFonts w:ascii="Times New Roman"/>
          <w:b/>
          <w:i w:val="false"/>
          <w:color w:val="000000"/>
        </w:rPr>
        <w:t>
жүйелерді пайдалану тәртібін сипаттау</w:t>
      </w:r>
    </w:p>
    <w:bookmarkEnd w:id="15"/>
    <w:p>
      <w:pPr>
        <w:spacing w:after="0"/>
        <w:ind w:left="0"/>
        <w:jc w:val="both"/>
      </w:pPr>
      <w:r>
        <w:rPr>
          <w:rFonts w:ascii="Times New Roman"/>
          <w:b w:val="false"/>
          <w:i w:val="false"/>
          <w:color w:val="000000"/>
          <w:sz w:val="28"/>
        </w:rPr>
        <w:t>      9. ХҚО-ға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1) ХҚО қызметкері 5 (бес)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2) 1 - процесс – мемлекеттік көрсетілетін қызмет көрсету үшін ХҚО-ның қызметкерінің 1 (бір) минут ішінде ХҚО-ның ықпалдастырылған ақпараттық жүйесінің автоматтандырылған жұмыс орнына (бұдан әрі – ХҚО ЫАЖ АЖО) логин мен парольді (авторизациялау процесі) енгізуі;</w:t>
      </w:r>
      <w:r>
        <w:br/>
      </w:r>
      <w:r>
        <w:rPr>
          <w:rFonts w:ascii="Times New Roman"/>
          <w:b w:val="false"/>
          <w:i w:val="false"/>
          <w:color w:val="000000"/>
          <w:sz w:val="28"/>
        </w:rPr>
        <w:t>
      3) 2 - процесс – ХҚО-ның қызметкерінің 2 (екі) минут ішінде мемлекеттік көрсетілетін қызметті таңдауы, экранға мемлекеттік қызметті көрсету үшін сұраныс нысанын шығаруы және ХҚО-ның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4) 3 - 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5) 1 - шарт - ЖТ МДҚ/ЗТ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6) 4 - 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қалыптастырылуы;</w:t>
      </w:r>
      <w:r>
        <w:br/>
      </w:r>
      <w:r>
        <w:rPr>
          <w:rFonts w:ascii="Times New Roman"/>
          <w:b w:val="false"/>
          <w:i w:val="false"/>
          <w:color w:val="000000"/>
          <w:sz w:val="28"/>
        </w:rPr>
        <w:t>
      7) 5 - процесс – ХҚО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10. Мемлекеттік қызмет көрсетудің нәтижесін ХҚО арқылы алу процесінің сипаттамасы, оның ұзақтығы:</w:t>
      </w:r>
      <w:r>
        <w:br/>
      </w:r>
      <w:r>
        <w:rPr>
          <w:rFonts w:ascii="Times New Roman"/>
          <w:b w:val="false"/>
          <w:i w:val="false"/>
          <w:color w:val="000000"/>
          <w:sz w:val="28"/>
        </w:rPr>
        <w:t>
      1) 6 - процесс - 2 (екі) минут ішінде ЭҮАШ АЖО-да электрондық құжатты тіркеу;</w:t>
      </w:r>
      <w:r>
        <w:br/>
      </w:r>
      <w:r>
        <w:rPr>
          <w:rFonts w:ascii="Times New Roman"/>
          <w:b w:val="false"/>
          <w:i w:val="false"/>
          <w:color w:val="000000"/>
          <w:sz w:val="28"/>
        </w:rPr>
        <w:t>
      2) 2 - шарт – көрсетілетін қызметті берушінің 2 (екі)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3) 7 - процесс – көрсетілетін қызметті алушының 5 (бес)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ХҚО-ның қызметкері арқылы тиісті құжаттарды алғандығы туралы қолхат алуы;</w:t>
      </w:r>
      <w:r>
        <w:br/>
      </w:r>
      <w:r>
        <w:rPr>
          <w:rFonts w:ascii="Times New Roman"/>
          <w:b w:val="false"/>
          <w:i w:val="false"/>
          <w:color w:val="000000"/>
          <w:sz w:val="28"/>
        </w:rPr>
        <w:t>
      4) 8 - процесс - көрсетілетін қызметті алушының ХҚО-ның қызметкері арқылы ЭҮАШ АЖО-да қалыптастырылған мемлекеттік көрсетілетін қызметтің нәтижесін (анықтама алу) алуы.</w:t>
      </w:r>
      <w:r>
        <w:br/>
      </w:r>
      <w:r>
        <w:rPr>
          <w:rFonts w:ascii="Times New Roman"/>
          <w:b w:val="false"/>
          <w:i w:val="false"/>
          <w:color w:val="000000"/>
          <w:sz w:val="28"/>
        </w:rPr>
        <w:t>
      ХҚО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11. Мемлекеттік көрсетілетін қызмет берушінің және (немесе) олардың лауазымды адамдарының, ХҚО-ның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19" w:id="16"/>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6"/>
    <w:p>
      <w:pPr>
        <w:spacing w:after="0"/>
        <w:ind w:left="0"/>
        <w:jc w:val="left"/>
      </w:pPr>
      <w:r>
        <w:rPr>
          <w:rFonts w:ascii="Times New Roman"/>
          <w:b/>
          <w:i w:val="false"/>
          <w:color w:val="000000"/>
        </w:rPr>
        <w:t xml:space="preserve"> Көрсетілетін қызметті</w:t>
      </w:r>
      <w:r>
        <w:br/>
      </w:r>
      <w:r>
        <w:rPr>
          <w:rFonts w:ascii="Times New Roman"/>
          <w:b/>
          <w:i w:val="false"/>
          <w:color w:val="000000"/>
        </w:rPr>
        <w:t>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475"/>
        <w:gridCol w:w="4188"/>
        <w:gridCol w:w="3602"/>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Чапаев ауылы, Конаев көшесi, 70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9-23-20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Бөрлi ауданының сәулет және қала құрылысы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Бөрлi ауданы, Ақсай қаласы, Советская көшесi, 99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2-02-57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сәулет,қала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Сайқын ауылы, Т. Жароков көшесi, 31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2-17-59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ауылы, Халықтар Достығы көшесi, 44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2-18-37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Жәнiбек аудандық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Жәнiбек ауданы, Жәнiбек ауылы, Иманова көшесi, 119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2-14-09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Переметный ауылы, Гагарин көшесi, 137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2-33-79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ауданының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Казталовка ауылы, Желтоқсан көшесi, 14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3-16-77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ауылы, Курмангалиева көшесi, 19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ауылы, Меңдалиев көшесi, 14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 Абай көшесi, 23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2-15-57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Теректi ауданы, Федоровка ауылы, Юбилейная көшесi, 20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2-31-30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сәулет, қала құрылысы және құрылыс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ауылы, Шевцова көшесi, 18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3-33-38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сәулет және қала құрылысы бөлiмi" мемлекеттік мекемесі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Достық-Дружба даңғылы, 182/1 үй</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51-27-29</w:t>
            </w:r>
          </w:p>
        </w:tc>
      </w:tr>
    </w:tbl>
    <w:bookmarkStart w:name="z20" w:id="17"/>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7"/>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реттілігінің</w:t>
      </w:r>
      <w:r>
        <w:br/>
      </w:r>
      <w:r>
        <w:rPr>
          <w:rFonts w:ascii="Times New Roman"/>
          <w:b/>
          <w:i w:val="false"/>
          <w:color w:val="000000"/>
        </w:rPr>
        <w:t>
блок-схемасы</w:t>
      </w:r>
    </w:p>
    <w:p>
      <w:pPr>
        <w:spacing w:after="0"/>
        <w:ind w:left="0"/>
        <w:jc w:val="both"/>
      </w:pPr>
      <w:r>
        <w:drawing>
          <wp:inline distT="0" distB="0" distL="0" distR="0">
            <wp:extent cx="56642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64200" cy="5702300"/>
                    </a:xfrm>
                    <a:prstGeom prst="rect">
                      <a:avLst/>
                    </a:prstGeom>
                  </pic:spPr>
                </pic:pic>
              </a:graphicData>
            </a:graphic>
          </wp:inline>
        </w:drawing>
      </w:r>
    </w:p>
    <w:bookmarkStart w:name="z21" w:id="18"/>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8"/>
    <w:p>
      <w:pPr>
        <w:spacing w:after="0"/>
        <w:ind w:left="0"/>
        <w:jc w:val="left"/>
      </w:pPr>
      <w:r>
        <w:rPr>
          <w:rFonts w:ascii="Times New Roman"/>
          <w:b/>
          <w:i w:val="false"/>
          <w:color w:val="000000"/>
        </w:rPr>
        <w:t xml:space="preserve"> ХҚО арқылы мемлекеттік қызметті көрсету</w:t>
      </w:r>
      <w:r>
        <w:br/>
      </w:r>
      <w:r>
        <w:rPr>
          <w:rFonts w:ascii="Times New Roman"/>
          <w:b/>
          <w:i w:val="false"/>
          <w:color w:val="000000"/>
        </w:rPr>
        <w:t>
кезінде іске қосылатын ақпараттық жүйелердің</w:t>
      </w:r>
      <w:r>
        <w:br/>
      </w:r>
      <w:r>
        <w:rPr>
          <w:rFonts w:ascii="Times New Roman"/>
          <w:b/>
          <w:i w:val="false"/>
          <w:color w:val="000000"/>
        </w:rPr>
        <w:t>
өзара функционалдық іс-қимылдарының</w:t>
      </w:r>
      <w:r>
        <w:br/>
      </w:r>
      <w:r>
        <w:rPr>
          <w:rFonts w:ascii="Times New Roman"/>
          <w:b/>
          <w:i w:val="false"/>
          <w:color w:val="000000"/>
        </w:rPr>
        <w:t>
диаграммасы</w:t>
      </w:r>
    </w:p>
    <w:p>
      <w:pPr>
        <w:spacing w:after="0"/>
        <w:ind w:left="0"/>
        <w:jc w:val="both"/>
      </w:pPr>
      <w:r>
        <w:drawing>
          <wp:inline distT="0" distB="0" distL="0" distR="0">
            <wp:extent cx="59944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94400" cy="2730500"/>
                    </a:xfrm>
                    <a:prstGeom prst="rect">
                      <a:avLst/>
                    </a:prstGeom>
                  </pic:spPr>
                </pic:pic>
              </a:graphicData>
            </a:graphic>
          </wp:inline>
        </w:drawing>
      </w:r>
    </w:p>
    <w:bookmarkStart w:name="z22" w:id="19"/>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6962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96200" cy="4191000"/>
                    </a:xfrm>
                    <a:prstGeom prst="rect">
                      <a:avLst/>
                    </a:prstGeom>
                  </pic:spPr>
                </pic:pic>
              </a:graphicData>
            </a:graphic>
          </wp:inline>
        </w:drawing>
      </w:r>
    </w:p>
    <w:p>
      <w:pPr>
        <w:spacing w:after="0"/>
        <w:ind w:left="0"/>
        <w:jc w:val="both"/>
      </w:pPr>
      <w:r>
        <w:drawing>
          <wp:inline distT="0" distB="0" distL="0" distR="0">
            <wp:extent cx="57912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91200" cy="3327400"/>
                    </a:xfrm>
                    <a:prstGeom prst="rect">
                      <a:avLst/>
                    </a:prstGeom>
                  </pic:spPr>
                </pic:pic>
              </a:graphicData>
            </a:graphic>
          </wp:inline>
        </w:drawing>
      </w:r>
    </w:p>
    <w:bookmarkStart w:name="z23" w:id="20"/>
    <w:p>
      <w:pPr>
        <w:spacing w:after="0"/>
        <w:ind w:left="0"/>
        <w:jc w:val="both"/>
      </w:pPr>
      <w:r>
        <w:rPr>
          <w:rFonts w:ascii="Times New Roman"/>
          <w:b w:val="false"/>
          <w:i w:val="false"/>
          <w:color w:val="000000"/>
          <w:sz w:val="28"/>
        </w:rPr>
        <w:t>
2014 жылғы 9 маусымдағы № 154</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20"/>
    <w:p>
      <w:pPr>
        <w:spacing w:after="0"/>
        <w:ind w:left="0"/>
        <w:jc w:val="left"/>
      </w:pPr>
      <w:r>
        <w:rPr>
          <w:rFonts w:ascii="Times New Roman"/>
          <w:b/>
          <w:i w:val="false"/>
          <w:color w:val="000000"/>
        </w:rPr>
        <w:t xml:space="preserve"> "Тіреу және қоршау конструкцияларын, инженерлік</w:t>
      </w:r>
      <w:r>
        <w:br/>
      </w:r>
      <w:r>
        <w:rPr>
          <w:rFonts w:ascii="Times New Roman"/>
          <w:b/>
          <w:i w:val="false"/>
          <w:color w:val="000000"/>
        </w:rPr>
        <w:t>
жүйелер мен жабдықтарды өзгертуге байланысты</w:t>
      </w:r>
      <w:r>
        <w:br/>
      </w:r>
      <w:r>
        <w:rPr>
          <w:rFonts w:ascii="Times New Roman"/>
          <w:b/>
          <w:i w:val="false"/>
          <w:color w:val="000000"/>
        </w:rPr>
        <w:t>
емес қолданыстағы ғимараттардың үй-жайларын</w:t>
      </w:r>
      <w:r>
        <w:br/>
      </w:r>
      <w:r>
        <w:rPr>
          <w:rFonts w:ascii="Times New Roman"/>
          <w:b/>
          <w:i w:val="false"/>
          <w:color w:val="000000"/>
        </w:rPr>
        <w:t>
(жекелеген бөліктерін) реконструкциялауға</w:t>
      </w:r>
      <w:r>
        <w:br/>
      </w:r>
      <w:r>
        <w:rPr>
          <w:rFonts w:ascii="Times New Roman"/>
          <w:b/>
          <w:i w:val="false"/>
          <w:color w:val="000000"/>
        </w:rPr>
        <w:t>
(қайта жоспарлауға, қайта жабдықтауға) шешім</w:t>
      </w:r>
      <w:r>
        <w:br/>
      </w:r>
      <w:r>
        <w:rPr>
          <w:rFonts w:ascii="Times New Roman"/>
          <w:b/>
          <w:i w:val="false"/>
          <w:color w:val="000000"/>
        </w:rPr>
        <w:t>
беру" мемлекеттік көрсетілетін қызмет</w:t>
      </w:r>
      <w:r>
        <w:br/>
      </w:r>
      <w:r>
        <w:rPr>
          <w:rFonts w:ascii="Times New Roman"/>
          <w:b/>
          <w:i w:val="false"/>
          <w:color w:val="000000"/>
        </w:rPr>
        <w:t>
регламенті</w:t>
      </w:r>
    </w:p>
    <w:bookmarkStart w:name="z24" w:id="21"/>
    <w:p>
      <w:pPr>
        <w:spacing w:after="0"/>
        <w:ind w:left="0"/>
        <w:jc w:val="left"/>
      </w:pPr>
      <w:r>
        <w:rPr>
          <w:rFonts w:ascii="Times New Roman"/>
          <w:b/>
          <w:i w:val="false"/>
          <w:color w:val="000000"/>
        </w:rPr>
        <w:t xml:space="preserve"> 
1. Жалпы ережелер</w:t>
      </w:r>
    </w:p>
    <w:bookmarkEnd w:id="21"/>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Мемлекеттік көрсетілетін қызмет "Орал қаласының сәулет және қала құрылысы бөлімі" мемлекеттік мекемесімен және аудандардың сәулет, қала құрылысы және құрылыс бөлімдерімен (бұдан әрі – көрсетілетін қызметті беруші)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регламентінің (бұдан әрі - регламент)  </w:t>
      </w:r>
      <w:r>
        <w:rPr>
          <w:rFonts w:ascii="Times New Roman"/>
          <w:b w:val="false"/>
          <w:i w:val="false"/>
          <w:color w:val="000000"/>
          <w:sz w:val="28"/>
        </w:rPr>
        <w:t xml:space="preserve">1-қосымшасында </w:t>
      </w:r>
      <w:r>
        <w:rPr>
          <w:rFonts w:ascii="Times New Roman"/>
          <w:b w:val="false"/>
          <w:i w:val="false"/>
          <w:color w:val="000000"/>
          <w:sz w:val="28"/>
        </w:rPr>
        <w:t>көрсетілген мекенжайлар бойынша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стандарты негізінде (бұдан әрі – стандарт) көрсетіледі.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көрсетілетін қызмет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w:t>
      </w:r>
      <w:r>
        <w:br/>
      </w:r>
      <w:r>
        <w:rPr>
          <w:rFonts w:ascii="Times New Roman"/>
          <w:b w:val="false"/>
          <w:i w:val="false"/>
          <w:color w:val="000000"/>
          <w:sz w:val="28"/>
        </w:rPr>
        <w:t>
      Мемлекеттік қызмет нәтижесін беру нысаны: қағаз түрінде.</w:t>
      </w:r>
      <w:r>
        <w:br/>
      </w: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Start w:name="z25" w:id="22"/>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іс-қимыл</w:t>
      </w:r>
      <w:r>
        <w:br/>
      </w:r>
      <w:r>
        <w:rPr>
          <w:rFonts w:ascii="Times New Roman"/>
          <w:b/>
          <w:i w:val="false"/>
          <w:color w:val="000000"/>
        </w:rPr>
        <w:t>
тәртібін сипаттау</w:t>
      </w:r>
    </w:p>
    <w:bookmarkEnd w:id="22"/>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өтініші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топтамасы) түскен сәттен бастап 30 (отыз)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3 (үш) күнтізбелік күн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23 (жиырма үш) күнтізбелік күн ішінде шешімді дайындайды және көрсетілетін қызметті берушінің басшысына қол қою үшін жібереді;</w:t>
      </w:r>
      <w:r>
        <w:br/>
      </w:r>
      <w:r>
        <w:rPr>
          <w:rFonts w:ascii="Times New Roman"/>
          <w:b w:val="false"/>
          <w:i w:val="false"/>
          <w:color w:val="000000"/>
          <w:sz w:val="28"/>
        </w:rPr>
        <w:t>
      4) көрсетілетін қызметті берушінің басшысы 3 (үш) күнтізбелік күн ішінде шешімге қол қояды және көрсетілетін қызметті берушінің кеңсе маманына тіркеуге жолдайды;</w:t>
      </w:r>
      <w:r>
        <w:br/>
      </w:r>
      <w:r>
        <w:rPr>
          <w:rFonts w:ascii="Times New Roman"/>
          <w:b w:val="false"/>
          <w:i w:val="false"/>
          <w:color w:val="000000"/>
          <w:sz w:val="28"/>
        </w:rPr>
        <w:t>
      5) көрсетілетін қызметті берушінің кеңсе маманы 30 (отыз) минут ішінде шешімді тіркеу журналында тіркейді және көрсетілетін қызметті алушыға береді.</w:t>
      </w:r>
      <w:r>
        <w:br/>
      </w: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1) құжаттар топтамасын тіркеу және көрсетілетін қызметті беруші басшысына жолдау;</w:t>
      </w:r>
      <w:r>
        <w:br/>
      </w:r>
      <w:r>
        <w:rPr>
          <w:rFonts w:ascii="Times New Roman"/>
          <w:b w:val="false"/>
          <w:i w:val="false"/>
          <w:color w:val="000000"/>
          <w:sz w:val="28"/>
        </w:rPr>
        <w:t>
      2) құжаттар топтамасын қарау және көрсетілетін қызметті берушінің жауапты орындаушысына жолдау;</w:t>
      </w:r>
      <w:r>
        <w:br/>
      </w:r>
      <w:r>
        <w:rPr>
          <w:rFonts w:ascii="Times New Roman"/>
          <w:b w:val="false"/>
          <w:i w:val="false"/>
          <w:color w:val="000000"/>
          <w:sz w:val="28"/>
        </w:rPr>
        <w:t>
      3) шешімді дайындау және көрсетілетін қызметті берушінің басшысына қол қоюға жіберу;</w:t>
      </w:r>
      <w:r>
        <w:br/>
      </w:r>
      <w:r>
        <w:rPr>
          <w:rFonts w:ascii="Times New Roman"/>
          <w:b w:val="false"/>
          <w:i w:val="false"/>
          <w:color w:val="000000"/>
          <w:sz w:val="28"/>
        </w:rPr>
        <w:t>
      4) шешімге қол қою және тіркеуге жолдау;</w:t>
      </w:r>
      <w:r>
        <w:br/>
      </w:r>
      <w:r>
        <w:rPr>
          <w:rFonts w:ascii="Times New Roman"/>
          <w:b w:val="false"/>
          <w:i w:val="false"/>
          <w:color w:val="000000"/>
          <w:sz w:val="28"/>
        </w:rPr>
        <w:t>
      5) шешімді тіркеу және көрсетілетін қызметті алушыға беру.</w:t>
      </w:r>
    </w:p>
    <w:bookmarkStart w:name="z26" w:id="23"/>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2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10. Мемлекеттік көрсетілетін қызметті берушінің және (немесе) оның лауазымды адамдарының мемлекеттік қызмет көрсету мәселелері бойынша шешіміне, әрекетiне (әрекетсiздiгiне)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27" w:id="24"/>
    <w:p>
      <w:pPr>
        <w:spacing w:after="0"/>
        <w:ind w:left="0"/>
        <w:jc w:val="both"/>
      </w:pPr>
      <w:r>
        <w:rPr>
          <w:rFonts w:ascii="Times New Roman"/>
          <w:b w:val="false"/>
          <w:i w:val="false"/>
          <w:color w:val="000000"/>
          <w:sz w:val="28"/>
        </w:rPr>
        <w:t>
"Тіреу және қоршау конструкцияларын,</w:t>
      </w:r>
      <w:r>
        <w:br/>
      </w:r>
      <w:r>
        <w:rPr>
          <w:rFonts w:ascii="Times New Roman"/>
          <w:b w:val="false"/>
          <w:i w:val="false"/>
          <w:color w:val="000000"/>
          <w:sz w:val="28"/>
        </w:rPr>
        <w:t>
инженерлік жүйелер мен жабдықтарды</w:t>
      </w:r>
      <w:r>
        <w:br/>
      </w:r>
      <w:r>
        <w:rPr>
          <w:rFonts w:ascii="Times New Roman"/>
          <w:b w:val="false"/>
          <w:i w:val="false"/>
          <w:color w:val="000000"/>
          <w:sz w:val="28"/>
        </w:rPr>
        <w:t>
өзгертуге байланысты емес қолданыстағы</w:t>
      </w:r>
      <w:r>
        <w:br/>
      </w:r>
      <w:r>
        <w:rPr>
          <w:rFonts w:ascii="Times New Roman"/>
          <w:b w:val="false"/>
          <w:i w:val="false"/>
          <w:color w:val="000000"/>
          <w:sz w:val="28"/>
        </w:rPr>
        <w:t>
ғимараттардың үй-жайларын (жекелеген</w:t>
      </w:r>
      <w:r>
        <w:br/>
      </w:r>
      <w:r>
        <w:rPr>
          <w:rFonts w:ascii="Times New Roman"/>
          <w:b w:val="false"/>
          <w:i w:val="false"/>
          <w:color w:val="000000"/>
          <w:sz w:val="28"/>
        </w:rPr>
        <w:t>
бөліктерін) реконструкциялауға</w:t>
      </w:r>
      <w:r>
        <w:br/>
      </w:r>
      <w:r>
        <w:rPr>
          <w:rFonts w:ascii="Times New Roman"/>
          <w:b w:val="false"/>
          <w:i w:val="false"/>
          <w:color w:val="000000"/>
          <w:sz w:val="28"/>
        </w:rPr>
        <w:t>
(қайта жоспарлауға, қайта жабдықтауға)</w:t>
      </w:r>
      <w:r>
        <w:br/>
      </w:r>
      <w:r>
        <w:rPr>
          <w:rFonts w:ascii="Times New Roman"/>
          <w:b w:val="false"/>
          <w:i w:val="false"/>
          <w:color w:val="000000"/>
          <w:sz w:val="28"/>
        </w:rPr>
        <w:t>
шешім беру" мемлекеттiк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Көрсетілетін қызметті</w:t>
      </w:r>
      <w:r>
        <w:br/>
      </w:r>
      <w:r>
        <w:rPr>
          <w:rFonts w:ascii="Times New Roman"/>
          <w:b/>
          <w:i w:val="false"/>
          <w:color w:val="000000"/>
        </w:rPr>
        <w:t>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343"/>
        <w:gridCol w:w="4428"/>
        <w:gridCol w:w="2453"/>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Чапаев ауылы, Конаев көшесi, 70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9-23-20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Бөрлi ауданының сәулет және қала құрылысы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Бөрлi ауданы, Ақсай қаласы, Советская көшесi, 99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2-02-57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сәулет,қала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Сайқын ауылы, Т. Жароков көшесi, 31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2-17-59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ауылы, Халықтар Достығы көшесi, 44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2-18-37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Жәнiбек аудандық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Жәнiбек ауданы, Жәнiбек ауылы, Иманова көшесi, 119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2-14-09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Переметный ауылы, Гагарин көшесi, 137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2-33-79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ауданының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Казталовка ауылы, Желтоқсан көшесi, 14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3-16-77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ауылы, Курмангалиева көшесi, 19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ауылы, Меңдалиев көшесi, 14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 Абай көшесi, 23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2-15-57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Теректi ауданы, Федоровка ауылы, Юбилейная көшесi, 20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2-31-30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сәулет, қала құрылысы және құрылыс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ауылы, Шевцова көшесi, 18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сәулет және қала құрылысы бөлiмi"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Достық-Дружба даңғылы, 182/1 үй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51-27-29</w:t>
            </w:r>
          </w:p>
        </w:tc>
      </w:tr>
    </w:tbl>
    <w:bookmarkStart w:name="z30" w:id="25"/>
    <w:p>
      <w:pPr>
        <w:spacing w:after="0"/>
        <w:ind w:left="0"/>
        <w:jc w:val="both"/>
      </w:pPr>
      <w:r>
        <w:rPr>
          <w:rFonts w:ascii="Times New Roman"/>
          <w:b w:val="false"/>
          <w:i w:val="false"/>
          <w:color w:val="000000"/>
          <w:sz w:val="28"/>
        </w:rPr>
        <w:t>
"Тіреу және қоршау конструкцияларын,</w:t>
      </w:r>
      <w:r>
        <w:br/>
      </w:r>
      <w:r>
        <w:rPr>
          <w:rFonts w:ascii="Times New Roman"/>
          <w:b w:val="false"/>
          <w:i w:val="false"/>
          <w:color w:val="000000"/>
          <w:sz w:val="28"/>
        </w:rPr>
        <w:t>
инженерлік жүйелер мен жабдықтарды</w:t>
      </w:r>
      <w:r>
        <w:br/>
      </w:r>
      <w:r>
        <w:rPr>
          <w:rFonts w:ascii="Times New Roman"/>
          <w:b w:val="false"/>
          <w:i w:val="false"/>
          <w:color w:val="000000"/>
          <w:sz w:val="28"/>
        </w:rPr>
        <w:t>
өзгертуге байланысты емес қолданыстағы</w:t>
      </w:r>
      <w:r>
        <w:br/>
      </w:r>
      <w:r>
        <w:rPr>
          <w:rFonts w:ascii="Times New Roman"/>
          <w:b w:val="false"/>
          <w:i w:val="false"/>
          <w:color w:val="000000"/>
          <w:sz w:val="28"/>
        </w:rPr>
        <w:t>
ғимараттардың үй-жайларын (жекелеген</w:t>
      </w:r>
      <w:r>
        <w:br/>
      </w:r>
      <w:r>
        <w:rPr>
          <w:rFonts w:ascii="Times New Roman"/>
          <w:b w:val="false"/>
          <w:i w:val="false"/>
          <w:color w:val="000000"/>
          <w:sz w:val="28"/>
        </w:rPr>
        <w:t>
бөліктерін) реконструкциялауға</w:t>
      </w:r>
      <w:r>
        <w:br/>
      </w:r>
      <w:r>
        <w:rPr>
          <w:rFonts w:ascii="Times New Roman"/>
          <w:b w:val="false"/>
          <w:i w:val="false"/>
          <w:color w:val="000000"/>
          <w:sz w:val="28"/>
        </w:rPr>
        <w:t>
(қайта жоспарлауға, қайта жабдықтауға)</w:t>
      </w:r>
      <w:r>
        <w:br/>
      </w:r>
      <w:r>
        <w:rPr>
          <w:rFonts w:ascii="Times New Roman"/>
          <w:b w:val="false"/>
          <w:i w:val="false"/>
          <w:color w:val="000000"/>
          <w:sz w:val="28"/>
        </w:rPr>
        <w:t>
шешім беру" мемлекеттiк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реттілігінің</w:t>
      </w:r>
      <w:r>
        <w:br/>
      </w:r>
      <w:r>
        <w:rPr>
          <w:rFonts w:ascii="Times New Roman"/>
          <w:b/>
          <w:i w:val="false"/>
          <w:color w:val="000000"/>
        </w:rPr>
        <w:t>
блок - схемасы</w:t>
      </w:r>
    </w:p>
    <w:p>
      <w:pPr>
        <w:spacing w:after="0"/>
        <w:ind w:left="0"/>
        <w:jc w:val="both"/>
      </w:pPr>
      <w:r>
        <w:drawing>
          <wp:inline distT="0" distB="0" distL="0" distR="0">
            <wp:extent cx="6121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21400" cy="5740400"/>
                    </a:xfrm>
                    <a:prstGeom prst="rect">
                      <a:avLst/>
                    </a:prstGeom>
                  </pic:spPr>
                </pic:pic>
              </a:graphicData>
            </a:graphic>
          </wp:inline>
        </w:drawing>
      </w:r>
    </w:p>
    <w:bookmarkStart w:name="z28" w:id="26"/>
    <w:p>
      <w:pPr>
        <w:spacing w:after="0"/>
        <w:ind w:left="0"/>
        <w:jc w:val="both"/>
      </w:pPr>
      <w:r>
        <w:rPr>
          <w:rFonts w:ascii="Times New Roman"/>
          <w:b w:val="false"/>
          <w:i w:val="false"/>
          <w:color w:val="000000"/>
          <w:sz w:val="28"/>
        </w:rPr>
        <w:t>
"Тіреу және қоршау конструкцияларын,</w:t>
      </w:r>
      <w:r>
        <w:br/>
      </w:r>
      <w:r>
        <w:rPr>
          <w:rFonts w:ascii="Times New Roman"/>
          <w:b w:val="false"/>
          <w:i w:val="false"/>
          <w:color w:val="000000"/>
          <w:sz w:val="28"/>
        </w:rPr>
        <w:t>
инженерлік жүйелер мен жабдықтарды</w:t>
      </w:r>
      <w:r>
        <w:br/>
      </w:r>
      <w:r>
        <w:rPr>
          <w:rFonts w:ascii="Times New Roman"/>
          <w:b w:val="false"/>
          <w:i w:val="false"/>
          <w:color w:val="000000"/>
          <w:sz w:val="28"/>
        </w:rPr>
        <w:t>
өзгертуге байланысты емес қолданыстағы</w:t>
      </w:r>
      <w:r>
        <w:br/>
      </w:r>
      <w:r>
        <w:rPr>
          <w:rFonts w:ascii="Times New Roman"/>
          <w:b w:val="false"/>
          <w:i w:val="false"/>
          <w:color w:val="000000"/>
          <w:sz w:val="28"/>
        </w:rPr>
        <w:t>
ғимараттардың үй-жайларын (жекелеген</w:t>
      </w:r>
      <w:r>
        <w:br/>
      </w:r>
      <w:r>
        <w:rPr>
          <w:rFonts w:ascii="Times New Roman"/>
          <w:b w:val="false"/>
          <w:i w:val="false"/>
          <w:color w:val="000000"/>
          <w:sz w:val="28"/>
        </w:rPr>
        <w:t>
бөліктерін) реконструкциялауға</w:t>
      </w:r>
      <w:r>
        <w:br/>
      </w:r>
      <w:r>
        <w:rPr>
          <w:rFonts w:ascii="Times New Roman"/>
          <w:b w:val="false"/>
          <w:i w:val="false"/>
          <w:color w:val="000000"/>
          <w:sz w:val="28"/>
        </w:rPr>
        <w:t>
(қайта жоспарлауға, қайта жабдықтауға)</w:t>
      </w:r>
      <w:r>
        <w:br/>
      </w:r>
      <w:r>
        <w:rPr>
          <w:rFonts w:ascii="Times New Roman"/>
          <w:b w:val="false"/>
          <w:i w:val="false"/>
          <w:color w:val="000000"/>
          <w:sz w:val="28"/>
        </w:rPr>
        <w:t>
шешім беру" мемлекеттiк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"Тіреу және қоршау конструкцияларын,</w:t>
      </w:r>
      <w:r>
        <w:br/>
      </w:r>
      <w:r>
        <w:rPr>
          <w:rFonts w:ascii="Times New Roman"/>
          <w:b/>
          <w:i w:val="false"/>
          <w:color w:val="000000"/>
        </w:rPr>
        <w:t>
инженерлік жүйелер мен жабдықтарды өзгертуге</w:t>
      </w:r>
      <w:r>
        <w:br/>
      </w:r>
      <w:r>
        <w:rPr>
          <w:rFonts w:ascii="Times New Roman"/>
          <w:b/>
          <w:i w:val="false"/>
          <w:color w:val="000000"/>
        </w:rPr>
        <w:t>
байланысты емес қолданыстағы ғимараттардың</w:t>
      </w:r>
      <w:r>
        <w:br/>
      </w:r>
      <w:r>
        <w:rPr>
          <w:rFonts w:ascii="Times New Roman"/>
          <w:b/>
          <w:i w:val="false"/>
          <w:color w:val="000000"/>
        </w:rPr>
        <w:t>
үй-жайларын (жекелеген бөліктерін) реконструкциялауға</w:t>
      </w:r>
      <w:r>
        <w:br/>
      </w:r>
      <w:r>
        <w:rPr>
          <w:rFonts w:ascii="Times New Roman"/>
          <w:b/>
          <w:i w:val="false"/>
          <w:color w:val="000000"/>
        </w:rPr>
        <w:t>
(қайта жоспарлауға, қайта жабдықтауға) шешім беру"</w:t>
      </w:r>
      <w:r>
        <w:br/>
      </w:r>
      <w:r>
        <w:rPr>
          <w:rFonts w:ascii="Times New Roman"/>
          <w:b/>
          <w:i w:val="false"/>
          <w:color w:val="000000"/>
        </w:rPr>
        <w:t>
мемлекеттік қызмет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55626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62600" cy="6311900"/>
                    </a:xfrm>
                    <a:prstGeom prst="rect">
                      <a:avLst/>
                    </a:prstGeom>
                  </pic:spPr>
                </pic:pic>
              </a:graphicData>
            </a:graphic>
          </wp:inline>
        </w:drawing>
      </w:r>
    </w:p>
    <w:p>
      <w:pPr>
        <w:spacing w:after="0"/>
        <w:ind w:left="0"/>
        <w:jc w:val="both"/>
      </w:pPr>
      <w:r>
        <w:drawing>
          <wp:inline distT="0" distB="0" distL="0" distR="0">
            <wp:extent cx="58039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03900" cy="3302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