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2630" w14:textId="61d2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24 қыркүйектегі № 178 қаулысы. Қазақстан Республикасының Әділет министрлігінде 2015 жылы 22 қаңтарда № 10117 тіркелді. Күші жойылды - Қазақстан Республикасы Ұлттық Банкі Басқармасының 2025 жылғы 24 желтоқсандағы № 102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25.12.2023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қаулының қолданысқа енгізілу тәртібін</w:t>
      </w:r>
      <w:r>
        <w:rPr>
          <w:rFonts w:ascii="Times New Roman"/>
          <w:b w:val="false"/>
          <w:i w:val="false"/>
          <w:color w:val="000000"/>
          <w:sz w:val="28"/>
        </w:rPr>
        <w:t xml:space="preserve"> 7-тармақтан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5-3-бабының </w:t>
      </w:r>
      <w:r>
        <w:rPr>
          <w:rFonts w:ascii="Times New Roman"/>
          <w:b w:val="false"/>
          <w:i w:val="false"/>
          <w:color w:val="000000"/>
          <w:sz w:val="28"/>
        </w:rPr>
        <w:t>1-1-тармағына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20.12.2021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29"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 операцияларының жекелеген түрлерін жүзеге асыратын ұйымдар есептілігінің тізбесі;</w:t>
      </w:r>
    </w:p>
    <w:bookmarkEnd w:id="2"/>
    <w:bookmarkStart w:name="z330"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екінші деңгейдегі банктерде орналастырылған салымдардың, корреспонденттік және ағымдағы шоттардың талдамасы туралы есеп;</w:t>
      </w:r>
    </w:p>
    <w:bookmarkEnd w:id="3"/>
    <w:bookmarkStart w:name="z331"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бағалы қағаздар портфелінің құрылымы туралы есептің нысаны;</w:t>
      </w:r>
    </w:p>
    <w:bookmarkEnd w:id="4"/>
    <w:bookmarkStart w:name="z332"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басқа заңды тұлғалардың капиталына инвестициялар туралы есептің нысаны;</w:t>
      </w:r>
    </w:p>
    <w:bookmarkEnd w:id="5"/>
    <w:bookmarkStart w:name="z333"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басқа да сыныпталатын активтер және ірі дебиторлар туралы есептің нысаны;</w:t>
      </w:r>
    </w:p>
    <w:bookmarkEnd w:id="6"/>
    <w:bookmarkStart w:name="z334"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берілген қарыздар және олар бойынша сыйақы мөлшерлемелері туралы есептің нысаны;</w:t>
      </w:r>
    </w:p>
    <w:bookmarkEnd w:id="7"/>
    <w:bookmarkStart w:name="z335"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салымдар, ағымдағы және корреспонденттік шоттар туралы есептің нысаны;</w:t>
      </w:r>
    </w:p>
    <w:bookmarkEnd w:id="8"/>
    <w:bookmarkStart w:name="z336"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тартылған ақшаның негізгі көздері туралы есептің нысаны;</w:t>
      </w:r>
    </w:p>
    <w:bookmarkEnd w:id="9"/>
    <w:bookmarkStart w:name="z337"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есептің нысаны;</w:t>
      </w:r>
    </w:p>
    <w:bookmarkEnd w:id="10"/>
    <w:bookmarkStart w:name="z338"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есептің нысаны;</w:t>
      </w:r>
    </w:p>
    <w:bookmarkEnd w:id="11"/>
    <w:bookmarkStart w:name="z339"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банкноттарды, монеталарды және құндылықтарды инкассациялау айрықша қызметі болып табылатын заңды тұлғалар есебінің нысаны;</w:t>
      </w:r>
    </w:p>
    <w:bookmarkEnd w:id="12"/>
    <w:bookmarkStart w:name="z340"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қолма-қол ақшамен операциялар туралы есептің нысаны;</w:t>
      </w:r>
    </w:p>
    <w:bookmarkEnd w:id="13"/>
    <w:bookmarkStart w:name="z341"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Банк операцияларының жекелеген түрлерін жүзеге асыратын ұйымдардың есептілікті ұсыну қағидалары бекітілсін.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20.12.2021 </w:t>
      </w:r>
      <w:r>
        <w:rPr>
          <w:rFonts w:ascii="Times New Roman"/>
          <w:b w:val="false"/>
          <w:i w:val="false"/>
          <w:color w:val="000000"/>
          <w:sz w:val="28"/>
        </w:rPr>
        <w:t>№ 111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Ұлттық Банкі Басқармасының 24.12.2024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2. Ипотекалық ұйымдар Қазақстан Республикасының Ұлттық Банкіне электрондық форматта:</w:t>
      </w:r>
    </w:p>
    <w:bookmarkEnd w:id="15"/>
    <w:bookmarkStart w:name="z612" w:id="16"/>
    <w:p>
      <w:pPr>
        <w:spacing w:after="0"/>
        <w:ind w:left="0"/>
        <w:jc w:val="both"/>
      </w:pPr>
      <w:r>
        <w:rPr>
          <w:rFonts w:ascii="Times New Roman"/>
          <w:b w:val="false"/>
          <w:i w:val="false"/>
          <w:color w:val="000000"/>
          <w:sz w:val="28"/>
        </w:rPr>
        <w:t>
      1) осы қаулының 1-тармағының 2), 3), 4), 6), 8) және 9) тармақшаларында көзделген есептілікті – ай сайын, есепті айдан кейінгі айдың оныншы жұмыс күнінен кешіктірмей;</w:t>
      </w:r>
    </w:p>
    <w:bookmarkEnd w:id="16"/>
    <w:bookmarkStart w:name="z613" w:id="17"/>
    <w:p>
      <w:pPr>
        <w:spacing w:after="0"/>
        <w:ind w:left="0"/>
        <w:jc w:val="both"/>
      </w:pPr>
      <w:r>
        <w:rPr>
          <w:rFonts w:ascii="Times New Roman"/>
          <w:b w:val="false"/>
          <w:i w:val="false"/>
          <w:color w:val="000000"/>
          <w:sz w:val="28"/>
        </w:rPr>
        <w:t>
      2) осы қаулының 1-тармағының 5) тармақшасында көзделген есептілікті:</w:t>
      </w:r>
    </w:p>
    <w:bookmarkEnd w:id="17"/>
    <w:p>
      <w:pPr>
        <w:spacing w:after="0"/>
        <w:ind w:left="0"/>
        <w:jc w:val="both"/>
      </w:pPr>
      <w:r>
        <w:rPr>
          <w:rFonts w:ascii="Times New Roman"/>
          <w:b w:val="false"/>
          <w:i w:val="false"/>
          <w:color w:val="000000"/>
          <w:sz w:val="28"/>
        </w:rPr>
        <w:t>
      басқа да сыныпталатын активтер туралы мәліметтер бөлігінде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ірі дебиторлар туралы мәліметтер бөлігінде – тоқсан сайын, есепті тоқсаннан кейінгі айдың он бесінен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3. Ұлттық пошта операторы Қазақстан Республикасының Ұлттық Банкіне электрондық форматта:</w:t>
      </w:r>
    </w:p>
    <w:bookmarkEnd w:id="18"/>
    <w:bookmarkStart w:name="z614" w:id="19"/>
    <w:p>
      <w:pPr>
        <w:spacing w:after="0"/>
        <w:ind w:left="0"/>
        <w:jc w:val="both"/>
      </w:pPr>
      <w:r>
        <w:rPr>
          <w:rFonts w:ascii="Times New Roman"/>
          <w:b w:val="false"/>
          <w:i w:val="false"/>
          <w:color w:val="000000"/>
          <w:sz w:val="28"/>
        </w:rPr>
        <w:t>
      1) осы қаулының 1-тармағының 2) және 7) тармақшаларында көзделген есептілікті – ай сайын, есепті айдан кейінгі айдың жиырма бесінен кешіктірмей;</w:t>
      </w:r>
    </w:p>
    <w:bookmarkEnd w:id="19"/>
    <w:bookmarkStart w:name="z615" w:id="20"/>
    <w:p>
      <w:pPr>
        <w:spacing w:after="0"/>
        <w:ind w:left="0"/>
        <w:jc w:val="both"/>
      </w:pPr>
      <w:r>
        <w:rPr>
          <w:rFonts w:ascii="Times New Roman"/>
          <w:b w:val="false"/>
          <w:i w:val="false"/>
          <w:color w:val="000000"/>
          <w:sz w:val="28"/>
        </w:rPr>
        <w:t>
      2) осы қаулының 1-тармағының 3), 4), 8) және 9) тармақшаларында көзделген есептілікті – тоқсан сайын, есепті тоқсаннан кейінгі айдың жиырма бесінен кешіктірмей;</w:t>
      </w:r>
    </w:p>
    <w:bookmarkEnd w:id="20"/>
    <w:bookmarkStart w:name="z616" w:id="21"/>
    <w:p>
      <w:pPr>
        <w:spacing w:after="0"/>
        <w:ind w:left="0"/>
        <w:jc w:val="both"/>
      </w:pPr>
      <w:r>
        <w:rPr>
          <w:rFonts w:ascii="Times New Roman"/>
          <w:b w:val="false"/>
          <w:i w:val="false"/>
          <w:color w:val="000000"/>
          <w:sz w:val="28"/>
        </w:rPr>
        <w:t>
      3) осы қаулының 1-тармағының 5) тармақшасында көзделген есептілікті – тоқсан сайын, есепті тоқсаннан кейінгі айдың жиырма бесінен кешіктірмей;</w:t>
      </w:r>
    </w:p>
    <w:bookmarkEnd w:id="21"/>
    <w:bookmarkStart w:name="z617" w:id="22"/>
    <w:p>
      <w:pPr>
        <w:spacing w:after="0"/>
        <w:ind w:left="0"/>
        <w:jc w:val="both"/>
      </w:pPr>
      <w:r>
        <w:rPr>
          <w:rFonts w:ascii="Times New Roman"/>
          <w:b w:val="false"/>
          <w:i w:val="false"/>
          <w:color w:val="000000"/>
          <w:sz w:val="28"/>
        </w:rPr>
        <w:t>
      4) осы қаулының 1-тармағының 12) тармақшасында көзделген есептілікті ай сайын, есепті айдан кейінгі айдың отызынан кешіктірмей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20.12.2021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23"/>
    <w:p>
      <w:pPr>
        <w:spacing w:after="0"/>
        <w:ind w:left="0"/>
        <w:jc w:val="both"/>
      </w:pPr>
      <w:r>
        <w:rPr>
          <w:rFonts w:ascii="Times New Roman"/>
          <w:b w:val="false"/>
          <w:i w:val="false"/>
          <w:color w:val="000000"/>
          <w:sz w:val="28"/>
        </w:rPr>
        <w:t xml:space="preserve">
      4. Ұлттық пошта операторын қоспағанда,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 операцияларының жекелеген түрлерін жүзеге асыратын ұйымдар Қазақстан Республикасының Ұлттық Банкіне тоқсан сайын, есепті тоқсаннан кейінгі айдың он сегізінші күнінен кешіктірмей электрондық форматта осы қаулының 1-тармағының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есептілікті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20.12.2021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Қазақстан Республикасының Ұлттық Банкіне ай сайын электрондық форматта:</w:t>
      </w:r>
    </w:p>
    <w:bookmarkStart w:name="z618" w:id="24"/>
    <w:p>
      <w:pPr>
        <w:spacing w:after="0"/>
        <w:ind w:left="0"/>
        <w:jc w:val="both"/>
      </w:pPr>
      <w:r>
        <w:rPr>
          <w:rFonts w:ascii="Times New Roman"/>
          <w:b w:val="false"/>
          <w:i w:val="false"/>
          <w:color w:val="000000"/>
          <w:sz w:val="28"/>
        </w:rPr>
        <w:t>
      1) осы қаулының 1-тармағының 2), 3), 4), 6), 8) және 9) тармақшаларында көзделген есептілікті – ай сайын, есепті айдан кейінгі айдың оныншы жұмыс күнінен кешіктірмей;</w:t>
      </w:r>
    </w:p>
    <w:bookmarkEnd w:id="24"/>
    <w:bookmarkStart w:name="z619" w:id="25"/>
    <w:p>
      <w:pPr>
        <w:spacing w:after="0"/>
        <w:ind w:left="0"/>
        <w:jc w:val="both"/>
      </w:pPr>
      <w:r>
        <w:rPr>
          <w:rFonts w:ascii="Times New Roman"/>
          <w:b w:val="false"/>
          <w:i w:val="false"/>
          <w:color w:val="000000"/>
          <w:sz w:val="28"/>
        </w:rPr>
        <w:t>
      2) осы қаулының 1-тармағының 5) тармақшасында көзделген есептілікті:</w:t>
      </w:r>
    </w:p>
    <w:bookmarkEnd w:id="25"/>
    <w:p>
      <w:pPr>
        <w:spacing w:after="0"/>
        <w:ind w:left="0"/>
        <w:jc w:val="both"/>
      </w:pPr>
      <w:r>
        <w:rPr>
          <w:rFonts w:ascii="Times New Roman"/>
          <w:b w:val="false"/>
          <w:i w:val="false"/>
          <w:color w:val="000000"/>
          <w:sz w:val="28"/>
        </w:rPr>
        <w:t>
      басқа да сыныпталатын активтер туралы мәліметтер бөлігінде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ірі дебиторлар туралы мәліметтер бөлігінде – тоқсан сайын, есепті тоқсаннан кейінгі айдың он бесінен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4-1-тармақпен толықтырылды - ҚР Ұлттық Банкі Басқармасының 21.08.2015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Ұлттық Банкі Басқармасының 24.12.2024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45" w:id="26"/>
    <w:p>
      <w:pPr>
        <w:spacing w:after="0"/>
        <w:ind w:left="0"/>
        <w:jc w:val="both"/>
      </w:pPr>
      <w:r>
        <w:rPr>
          <w:rFonts w:ascii="Times New Roman"/>
          <w:b w:val="false"/>
          <w:i w:val="false"/>
          <w:color w:val="000000"/>
          <w:sz w:val="28"/>
        </w:rPr>
        <w:t xml:space="preserve">
      4-2.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Қазақстан Республикасы Ұлттық Банкінің аумақтық филиалына тоқсан сайын, есепті тоқсаннан кейінгі айдың жиырмасынан кешіктірмей электрондық форматта осы қаулының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көзделген есептілікті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4-2-тармақпен толықтырылды - ҚР Ұлттық Банкі Басқармасының 20.12.2021 </w:t>
      </w:r>
      <w:r>
        <w:rPr>
          <w:rFonts w:ascii="Times New Roman"/>
          <w:b w:val="false"/>
          <w:i w:val="false"/>
          <w:color w:val="000000"/>
          <w:sz w:val="28"/>
        </w:rPr>
        <w:t>№ 111</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346" w:id="27"/>
    <w:p>
      <w:pPr>
        <w:spacing w:after="0"/>
        <w:ind w:left="0"/>
        <w:jc w:val="both"/>
      </w:pPr>
      <w:r>
        <w:rPr>
          <w:rFonts w:ascii="Times New Roman"/>
          <w:b w:val="false"/>
          <w:i w:val="false"/>
          <w:color w:val="000000"/>
          <w:sz w:val="28"/>
        </w:rPr>
        <w:t xml:space="preserve">
      4-3. Банкноттарды, монеталарды және құндылықтарды инкассациялау айрықша қызметі болып табылатын заңды тұлғалар Қазақстан Республикасының Ұлттық Банкіне тоқсан сайын, есепті тоқсаннан кейінгі айдың жиырмасынан кешіктірмей электрондық форматта осы қаулының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тармақшасында көзделген есептілікті ұсынады.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4-3-тармақпен толықтырылды - ҚР Ұлттық Банкі Басқармасының 20.12.2021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7" w:id="28"/>
    <w:p>
      <w:pPr>
        <w:spacing w:after="0"/>
        <w:ind w:left="0"/>
        <w:jc w:val="both"/>
      </w:pPr>
      <w:r>
        <w:rPr>
          <w:rFonts w:ascii="Times New Roman"/>
          <w:b w:val="false"/>
          <w:i w:val="false"/>
          <w:color w:val="000000"/>
          <w:sz w:val="28"/>
        </w:rPr>
        <w:t>
      4-4. Мыналарда:</w:t>
      </w:r>
    </w:p>
    <w:bookmarkEnd w:id="28"/>
    <w:bookmarkStart w:name="z620" w:id="29"/>
    <w:p>
      <w:pPr>
        <w:spacing w:after="0"/>
        <w:ind w:left="0"/>
        <w:jc w:val="both"/>
      </w:pPr>
      <w:r>
        <w:rPr>
          <w:rFonts w:ascii="Times New Roman"/>
          <w:b w:val="false"/>
          <w:i w:val="false"/>
          <w:color w:val="000000"/>
          <w:sz w:val="28"/>
        </w:rPr>
        <w:t>
      1) осы қаулының 1-тармағының 2), 3), 4) және 6) тармақшаларында көзделген желтоқсан айының қосымша есептерін (қорытынды айналымдар ескерілген) (есепті айда айналымдар болған кезде) ипотекалық ұйымдар аяқталған қаржы жылынан кейінгі жылғы отыз бірінші қаңтардан кешіктірмей ұсынады;</w:t>
      </w:r>
    </w:p>
    <w:bookmarkEnd w:id="29"/>
    <w:bookmarkStart w:name="z621" w:id="30"/>
    <w:p>
      <w:pPr>
        <w:spacing w:after="0"/>
        <w:ind w:left="0"/>
        <w:jc w:val="both"/>
      </w:pPr>
      <w:r>
        <w:rPr>
          <w:rFonts w:ascii="Times New Roman"/>
          <w:b w:val="false"/>
          <w:i w:val="false"/>
          <w:color w:val="000000"/>
          <w:sz w:val="28"/>
        </w:rPr>
        <w:t>
      2) осы қаулының 1-тармағының 5) тармақшасында көзделген желтоқсан айының қосымша есептері (қорытынды айналымдар ескерілген)</w:t>
      </w:r>
    </w:p>
    <w:bookmarkEnd w:id="30"/>
    <w:p>
      <w:pPr>
        <w:spacing w:after="0"/>
        <w:ind w:left="0"/>
        <w:jc w:val="both"/>
      </w:pPr>
      <w:r>
        <w:rPr>
          <w:rFonts w:ascii="Times New Roman"/>
          <w:b w:val="false"/>
          <w:i w:val="false"/>
          <w:color w:val="000000"/>
          <w:sz w:val="28"/>
        </w:rPr>
        <w:t>
      басқа да сыныпталатын активтер туралы мәліметтер бөлігінде – аяқталған қаржы жылынан кейінгі жылғы отыз бірінші қаңтардан кешіктірмей (есепті айда айналымдар болған кезде) ұсынылады.</w:t>
      </w:r>
    </w:p>
    <w:p>
      <w:pPr>
        <w:spacing w:after="0"/>
        <w:ind w:left="0"/>
        <w:jc w:val="both"/>
      </w:pPr>
      <w:r>
        <w:rPr>
          <w:rFonts w:ascii="Times New Roman"/>
          <w:b w:val="false"/>
          <w:i w:val="false"/>
          <w:color w:val="000000"/>
          <w:sz w:val="28"/>
        </w:rPr>
        <w:t>
      Ұлттық пошта операторы осы қаулының 1-тармағының 2) тармақшасында көзделген желтоқсан айының қосымша есебін (қорытынды айналымдар ескерілген) (оның ішінде есепті айда қорытынды айналымдар болмаған кезде) аяқталған қаржы жылынан кейінгі жылғы отыз бірінші қаңтардан кешіктірмей ұсынады.</w:t>
      </w:r>
    </w:p>
    <w:p>
      <w:pPr>
        <w:spacing w:after="0"/>
        <w:ind w:left="0"/>
        <w:jc w:val="both"/>
      </w:pPr>
      <w:r>
        <w:rPr>
          <w:rFonts w:ascii="Times New Roman"/>
          <w:b w:val="false"/>
          <w:i w:val="false"/>
          <w:color w:val="000000"/>
          <w:sz w:val="28"/>
        </w:rPr>
        <w:t>
      Ұлттық пошта операторы осы қаулының 1-тармағының 3) және 4) тармақшаларында көзделген төртінші тоқсандағы қосымша есептерді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4-4-тармақпен толықтырылды - ҚР Ұлттық Банкі Басқармасының 20.12.2021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редацияда - ҚР Ұлттық Банкі Басқармасының 24.12.2024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31"/>
    <w:p>
      <w:pPr>
        <w:spacing w:after="0"/>
        <w:ind w:left="0"/>
        <w:jc w:val="both"/>
      </w:pPr>
      <w:r>
        <w:rPr>
          <w:rFonts w:ascii="Times New Roman"/>
          <w:b w:val="false"/>
          <w:i w:val="false"/>
          <w:color w:val="000000"/>
          <w:sz w:val="28"/>
        </w:rPr>
        <w:t>
      5. Осы қаулы "Қазақстан Республикасы Ұлттық Банкінің Ұлттық төлем корпорациясы" акционерлік қоғамына, "Бағалы қағаздар орталық депозитарийі" акционерлік қоғамына және сауда-саттықты ұйымдастырушыға қолданылмайды.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24.12.2024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32"/>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Ұлттық Банкі Басқармасы қаулысының күші жойылды деп танылсын.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24.12.2024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33"/>
    <w:p>
      <w:pPr>
        <w:spacing w:after="0"/>
        <w:ind w:left="0"/>
        <w:jc w:val="both"/>
      </w:pPr>
      <w:r>
        <w:rPr>
          <w:rFonts w:ascii="Times New Roman"/>
          <w:b w:val="false"/>
          <w:i w:val="false"/>
          <w:color w:val="000000"/>
          <w:sz w:val="28"/>
        </w:rPr>
        <w:t>
      7. Осы қаулы 2015 жылғы 1 шілдеден бастап қолданысқа енгізіледі және ресми жариялануға тиіс.</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w:t>
      </w:r>
      <w:r>
        <w:rPr>
          <w:rFonts w:ascii="Times New Roman"/>
          <w:b w:val="false"/>
          <w:i/>
          <w:color w:val="000000"/>
          <w:sz w:val="28"/>
        </w:rPr>
        <w:t xml:space="preserve"> экономика </w:t>
      </w:r>
      <w:r>
        <w:rPr>
          <w:rFonts w:ascii="Times New Roman"/>
          <w:b w:val="false"/>
          <w:i/>
          <w:color w:val="000000"/>
          <w:sz w:val="28"/>
        </w:rPr>
        <w:t>министрі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 </w:t>
      </w:r>
      <w:r>
        <w:rPr>
          <w:rFonts w:ascii="Times New Roman"/>
          <w:b w:val="false"/>
          <w:i/>
          <w:color w:val="000000"/>
          <w:sz w:val="28"/>
        </w:rPr>
        <w:t>Досаев</w:t>
      </w:r>
      <w:r>
        <w:rPr>
          <w:rFonts w:ascii="Times New Roman"/>
          <w:b w:val="false"/>
          <w:i/>
          <w:color w:val="000000"/>
          <w:sz w:val="28"/>
        </w:rPr>
        <w:t xml:space="preserve"> 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2014 </w:t>
      </w:r>
      <w:r>
        <w:rPr>
          <w:rFonts w:ascii="Times New Roman"/>
          <w:b w:val="false"/>
          <w:i/>
          <w:color w:val="000000"/>
          <w:sz w:val="28"/>
        </w:rPr>
        <w:t>жылғы</w:t>
      </w:r>
      <w:r>
        <w:rPr>
          <w:rFonts w:ascii="Times New Roman"/>
          <w:b w:val="false"/>
          <w:i/>
          <w:color w:val="000000"/>
          <w:sz w:val="28"/>
        </w:rPr>
        <w:t xml:space="preserve"> 8 </w:t>
      </w:r>
      <w:r>
        <w:rPr>
          <w:rFonts w:ascii="Times New Roman"/>
          <w:b w:val="false"/>
          <w:i/>
          <w:color w:val="000000"/>
          <w:sz w:val="28"/>
        </w:rPr>
        <w:t>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1-қосымша</w:t>
            </w:r>
          </w:p>
        </w:tc>
      </w:tr>
    </w:tbl>
    <w:bookmarkStart w:name="z22" w:id="34"/>
    <w:p>
      <w:pPr>
        <w:spacing w:after="0"/>
        <w:ind w:left="0"/>
        <w:jc w:val="left"/>
      </w:pPr>
      <w:r>
        <w:rPr>
          <w:rFonts w:ascii="Times New Roman"/>
          <w:b/>
          <w:i w:val="false"/>
          <w:color w:val="000000"/>
        </w:rPr>
        <w:t xml:space="preserve"> Банк операцияларының жекелеген түрлерін жүзеге асыратын ұйымдар есептілігінің тізбесі</w:t>
      </w:r>
    </w:p>
    <w:bookmarkEnd w:id="34"/>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ұйымдардың есептілігіне мыналар кіреді:</w:t>
      </w:r>
    </w:p>
    <w:p>
      <w:pPr>
        <w:spacing w:after="0"/>
        <w:ind w:left="0"/>
        <w:jc w:val="both"/>
      </w:pPr>
      <w:r>
        <w:rPr>
          <w:rFonts w:ascii="Times New Roman"/>
          <w:b w:val="false"/>
          <w:i w:val="false"/>
          <w:color w:val="000000"/>
          <w:sz w:val="28"/>
        </w:rPr>
        <w:t>
      1) екінші деңгейдегі банктерде орналастырылған салымдардың, корреспонденттік және ағымдағы шоттардың талдамасы туралы есеп;</w:t>
      </w:r>
    </w:p>
    <w:p>
      <w:pPr>
        <w:spacing w:after="0"/>
        <w:ind w:left="0"/>
        <w:jc w:val="both"/>
      </w:pPr>
      <w:r>
        <w:rPr>
          <w:rFonts w:ascii="Times New Roman"/>
          <w:b w:val="false"/>
          <w:i w:val="false"/>
          <w:color w:val="000000"/>
          <w:sz w:val="28"/>
        </w:rPr>
        <w:t>
      2) бағалы қағаздар портфелінің құрылымы туралы есеп;</w:t>
      </w:r>
    </w:p>
    <w:p>
      <w:pPr>
        <w:spacing w:after="0"/>
        <w:ind w:left="0"/>
        <w:jc w:val="both"/>
      </w:pPr>
      <w:r>
        <w:rPr>
          <w:rFonts w:ascii="Times New Roman"/>
          <w:b w:val="false"/>
          <w:i w:val="false"/>
          <w:color w:val="000000"/>
          <w:sz w:val="28"/>
        </w:rPr>
        <w:t>
      3) басқа заңды тұлғалардың капиталына инвестициялар туралы есеп;</w:t>
      </w:r>
    </w:p>
    <w:p>
      <w:pPr>
        <w:spacing w:after="0"/>
        <w:ind w:left="0"/>
        <w:jc w:val="both"/>
      </w:pPr>
      <w:r>
        <w:rPr>
          <w:rFonts w:ascii="Times New Roman"/>
          <w:b w:val="false"/>
          <w:i w:val="false"/>
          <w:color w:val="000000"/>
          <w:sz w:val="28"/>
        </w:rPr>
        <w:t>
      4) басқа да сыныпталатын активтер және ірі дебиторлар туралы есеп;</w:t>
      </w:r>
    </w:p>
    <w:p>
      <w:pPr>
        <w:spacing w:after="0"/>
        <w:ind w:left="0"/>
        <w:jc w:val="both"/>
      </w:pPr>
      <w:r>
        <w:rPr>
          <w:rFonts w:ascii="Times New Roman"/>
          <w:b w:val="false"/>
          <w:i w:val="false"/>
          <w:color w:val="000000"/>
          <w:sz w:val="28"/>
        </w:rPr>
        <w:t>
      5) берілген қарыздар және олар бойынша сыйақы мөлшерлемелері туралы есеп;</w:t>
      </w:r>
    </w:p>
    <w:p>
      <w:pPr>
        <w:spacing w:after="0"/>
        <w:ind w:left="0"/>
        <w:jc w:val="both"/>
      </w:pPr>
      <w:r>
        <w:rPr>
          <w:rFonts w:ascii="Times New Roman"/>
          <w:b w:val="false"/>
          <w:i w:val="false"/>
          <w:color w:val="000000"/>
          <w:sz w:val="28"/>
        </w:rPr>
        <w:t xml:space="preserve">
      6) салымдар, ағымдағы және корреспонденттік шоттар туралы есеп; </w:t>
      </w:r>
    </w:p>
    <w:p>
      <w:pPr>
        <w:spacing w:after="0"/>
        <w:ind w:left="0"/>
        <w:jc w:val="both"/>
      </w:pPr>
      <w:r>
        <w:rPr>
          <w:rFonts w:ascii="Times New Roman"/>
          <w:b w:val="false"/>
          <w:i w:val="false"/>
          <w:color w:val="000000"/>
          <w:sz w:val="28"/>
        </w:rPr>
        <w:t xml:space="preserve">
      7) тартылған ақшаның негізгі көздері туралы есеп; </w:t>
      </w:r>
    </w:p>
    <w:p>
      <w:pPr>
        <w:spacing w:after="0"/>
        <w:ind w:left="0"/>
        <w:jc w:val="both"/>
      </w:pPr>
      <w:r>
        <w:rPr>
          <w:rFonts w:ascii="Times New Roman"/>
          <w:b w:val="false"/>
          <w:i w:val="false"/>
          <w:color w:val="000000"/>
          <w:sz w:val="28"/>
        </w:rPr>
        <w:t>
      8)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w:t>
      </w:r>
    </w:p>
    <w:p>
      <w:pPr>
        <w:spacing w:after="0"/>
        <w:ind w:left="0"/>
        <w:jc w:val="both"/>
      </w:pPr>
      <w:r>
        <w:rPr>
          <w:rFonts w:ascii="Times New Roman"/>
          <w:b w:val="false"/>
          <w:i w:val="false"/>
          <w:color w:val="000000"/>
          <w:sz w:val="28"/>
        </w:rPr>
        <w:t>
      9)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pPr>
        <w:spacing w:after="0"/>
        <w:ind w:left="0"/>
        <w:jc w:val="both"/>
      </w:pPr>
      <w:r>
        <w:rPr>
          <w:rFonts w:ascii="Times New Roman"/>
          <w:b w:val="false"/>
          <w:i w:val="false"/>
          <w:color w:val="000000"/>
          <w:sz w:val="28"/>
        </w:rPr>
        <w:t>
      10) банкноттарды, монеталарды және құндылықтарды инкассациялау айрықша қызметі болып табылатын заңды тұлғалар есебі;</w:t>
      </w:r>
    </w:p>
    <w:p>
      <w:pPr>
        <w:spacing w:after="0"/>
        <w:ind w:left="0"/>
        <w:jc w:val="both"/>
      </w:pPr>
      <w:r>
        <w:rPr>
          <w:rFonts w:ascii="Times New Roman"/>
          <w:b w:val="false"/>
          <w:i w:val="false"/>
          <w:color w:val="000000"/>
          <w:sz w:val="28"/>
        </w:rPr>
        <w:t>
      11) қолма-қол ақшамен операциялар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Екінші деңгейдегі банктерде орналастырылған салымдардың, корреспонденттік және ағымдағы шоттардың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ай сайын, есепті айдан кейінгі айдың жиырма бесінші күнінен кешіктірмей;</w:t>
      </w:r>
    </w:p>
    <w:p>
      <w:pPr>
        <w:spacing w:after="0"/>
        <w:ind w:left="0"/>
        <w:jc w:val="both"/>
      </w:pPr>
      <w:r>
        <w:rPr>
          <w:rFonts w:ascii="Times New Roman"/>
          <w:b w:val="false"/>
          <w:i w:val="false"/>
          <w:color w:val="000000"/>
          <w:sz w:val="28"/>
        </w:rPr>
        <w:t>
      ипотекалық ұйымдар мен Ұлттық пошта операторы желтоқсан айының қосымша есебін (қорытынды айналымдар ескерілген)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және (немесе) корреспонденттік және (немесе) ағымдағы шот ашылған екінші деңгейдегі банктің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 ______________</w:t>
      </w:r>
    </w:p>
    <w:p>
      <w:pPr>
        <w:spacing w:after="0"/>
        <w:ind w:left="0"/>
        <w:jc w:val="both"/>
      </w:pPr>
      <w:r>
        <w:rPr>
          <w:rFonts w:ascii="Times New Roman"/>
          <w:b w:val="false"/>
          <w:i w:val="false"/>
          <w:color w:val="000000"/>
          <w:sz w:val="28"/>
        </w:rPr>
        <w:t>
      Ескертпе: нысан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орналастырылған салымдардың,</w:t>
            </w:r>
            <w:r>
              <w:br/>
            </w:r>
            <w:r>
              <w:rPr>
                <w:rFonts w:ascii="Times New Roman"/>
                <w:b w:val="false"/>
                <w:i w:val="false"/>
                <w:color w:val="000000"/>
                <w:sz w:val="20"/>
              </w:rPr>
              <w:t>корреспонденттік және</w:t>
            </w:r>
            <w:r>
              <w:br/>
            </w:r>
            <w:r>
              <w:rPr>
                <w:rFonts w:ascii="Times New Roman"/>
                <w:b w:val="false"/>
                <w:i w:val="false"/>
                <w:color w:val="000000"/>
                <w:sz w:val="20"/>
              </w:rPr>
              <w:t>ағымдағы шоттардың талдамасы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23" w:id="35"/>
    <w:p>
      <w:pPr>
        <w:spacing w:after="0"/>
        <w:ind w:left="0"/>
        <w:jc w:val="left"/>
      </w:pPr>
      <w:r>
        <w:rPr>
          <w:rFonts w:ascii="Times New Roman"/>
          <w:b/>
          <w:i w:val="false"/>
          <w:color w:val="000000"/>
        </w:rPr>
        <w:t xml:space="preserve"> Екінші деңгейдегі банктерде орналастырылған салымдардың, корреспонденттік және ағымдағы шоттардың талдамасы туралы есеп  (әкімшілік деректер нысанының индексі –1-RV,  кезеңділігі – ай сайын) әкімшілік деректерді өтеусіз негізде жинауға арналған нысанын толтыру бойынша түсіндірме</w:t>
      </w:r>
    </w:p>
    <w:bookmarkEnd w:id="35"/>
    <w:bookmarkStart w:name="z624" w:id="36"/>
    <w:p>
      <w:pPr>
        <w:spacing w:after="0"/>
        <w:ind w:left="0"/>
        <w:jc w:val="left"/>
      </w:pPr>
      <w:r>
        <w:rPr>
          <w:rFonts w:ascii="Times New Roman"/>
          <w:b/>
          <w:i w:val="false"/>
          <w:color w:val="000000"/>
        </w:rPr>
        <w:t xml:space="preserve"> 1-тарау. Жалпы ережелер</w:t>
      </w:r>
    </w:p>
    <w:bookmarkEnd w:id="36"/>
    <w:p>
      <w:pPr>
        <w:spacing w:after="0"/>
        <w:ind w:left="0"/>
        <w:jc w:val="both"/>
      </w:pPr>
      <w:r>
        <w:rPr>
          <w:rFonts w:ascii="Times New Roman"/>
          <w:b w:val="false"/>
          <w:i w:val="false"/>
          <w:color w:val="000000"/>
          <w:sz w:val="28"/>
        </w:rPr>
        <w:t>
      1. Осы түсіндірмеде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есепті кезеңнің соңындағы жағдай бойынша жасалады.</w:t>
      </w:r>
    </w:p>
    <w:p>
      <w:pPr>
        <w:spacing w:after="0"/>
        <w:ind w:left="0"/>
        <w:jc w:val="both"/>
      </w:pPr>
      <w:r>
        <w:rPr>
          <w:rFonts w:ascii="Times New Roman"/>
          <w:b w:val="false"/>
          <w:i w:val="false"/>
          <w:color w:val="000000"/>
          <w:sz w:val="28"/>
        </w:rPr>
        <w:t>
      Нысанның құндық көрсеткіштері үшін өлшем бірлігі – теңге. Құндық көрсеткіштер мың теңгемен көрсетіледі.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Start w:name="z625" w:id="37"/>
    <w:p>
      <w:pPr>
        <w:spacing w:after="0"/>
        <w:ind w:left="0"/>
        <w:jc w:val="left"/>
      </w:pPr>
      <w:r>
        <w:rPr>
          <w:rFonts w:ascii="Times New Roman"/>
          <w:b/>
          <w:i w:val="false"/>
          <w:color w:val="000000"/>
        </w:rPr>
        <w:t xml:space="preserve"> 2-тарау. Нысанды толтыру бойынша түсіндірме</w:t>
      </w:r>
    </w:p>
    <w:bookmarkEnd w:id="37"/>
    <w:p>
      <w:pPr>
        <w:spacing w:after="0"/>
        <w:ind w:left="0"/>
        <w:jc w:val="both"/>
      </w:pPr>
      <w:r>
        <w:rPr>
          <w:rFonts w:ascii="Times New Roman"/>
          <w:b w:val="false"/>
          <w:i w:val="false"/>
          <w:color w:val="000000"/>
          <w:sz w:val="28"/>
        </w:rPr>
        <w:t>
      4. 3-бағанда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ел көрсетіледі.</w:t>
      </w:r>
    </w:p>
    <w:p>
      <w:pPr>
        <w:spacing w:after="0"/>
        <w:ind w:left="0"/>
        <w:jc w:val="both"/>
      </w:pPr>
      <w:r>
        <w:rPr>
          <w:rFonts w:ascii="Times New Roman"/>
          <w:b w:val="false"/>
          <w:i w:val="false"/>
          <w:color w:val="000000"/>
          <w:sz w:val="28"/>
        </w:rPr>
        <w:t>
      5. 4-бағанда есептелген сыйақы және дисконт (сыйлықақы) ескеріле отырып негізгі борыштың сомасы көрсетіледі.</w:t>
      </w:r>
    </w:p>
    <w:p>
      <w:pPr>
        <w:spacing w:after="0"/>
        <w:ind w:left="0"/>
        <w:jc w:val="both"/>
      </w:pPr>
      <w:r>
        <w:rPr>
          <w:rFonts w:ascii="Times New Roman"/>
          <w:b w:val="false"/>
          <w:i w:val="false"/>
          <w:color w:val="000000"/>
          <w:sz w:val="28"/>
        </w:rPr>
        <w:t>
      6. Резервтердің (провизиялардың) сомасы абсолюттік мәнде және плюс таңбасымен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Бағалы қағаздар портфелінің құрылымы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2-PORTF</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pPr>
        <w:spacing w:after="0"/>
        <w:ind w:left="0"/>
        <w:jc w:val="both"/>
      </w:pPr>
      <w:r>
        <w:rPr>
          <w:rFonts w:ascii="Times New Roman"/>
          <w:b w:val="false"/>
          <w:i w:val="false"/>
          <w:color w:val="000000"/>
          <w:sz w:val="28"/>
        </w:rPr>
        <w:t>
      Ұлттық пошта операторы:</w:t>
      </w:r>
    </w:p>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төртінші тоқсанның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қағаздың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эмитенттің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"Бағалы қағаздар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27" w:id="38"/>
    <w:p>
      <w:pPr>
        <w:spacing w:after="0"/>
        <w:ind w:left="0"/>
        <w:jc w:val="left"/>
      </w:pPr>
      <w:r>
        <w:rPr>
          <w:rFonts w:ascii="Times New Roman"/>
          <w:b/>
          <w:i w:val="false"/>
          <w:color w:val="000000"/>
        </w:rPr>
        <w:t xml:space="preserve"> Бағалы қағаздар портфелінің құрылымы туралы есеп  (индексі – 2-PORTF, кезеңділігі – ай сайын, тоқсан сайын) әкімшілік деректерді өтеусіз негізде жинауға арналған нысанын толтыру бойынша түсіндірме 1-тарау. Жалпы ережелер</w:t>
      </w:r>
    </w:p>
    <w:bookmarkEnd w:id="38"/>
    <w:p>
      <w:pPr>
        <w:spacing w:after="0"/>
        <w:ind w:left="0"/>
        <w:jc w:val="both"/>
      </w:pPr>
      <w:r>
        <w:rPr>
          <w:rFonts w:ascii="Times New Roman"/>
          <w:b w:val="false"/>
          <w:i w:val="false"/>
          <w:color w:val="000000"/>
          <w:sz w:val="28"/>
        </w:rPr>
        <w:t>
      1. Осы түсіндірмеде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таңдалады.</w:t>
      </w:r>
    </w:p>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толтыру үшін міндетті болып табылады.</w:t>
      </w:r>
    </w:p>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Start w:name="z628" w:id="39"/>
    <w:p>
      <w:pPr>
        <w:spacing w:after="0"/>
        <w:ind w:left="0"/>
        <w:jc w:val="left"/>
      </w:pPr>
      <w:r>
        <w:rPr>
          <w:rFonts w:ascii="Times New Roman"/>
          <w:b/>
          <w:i w:val="false"/>
          <w:color w:val="000000"/>
        </w:rPr>
        <w:t xml:space="preserve"> 2-тарау. Нысанды толтыру бойынша түсіндірме</w:t>
      </w:r>
    </w:p>
    <w:bookmarkEnd w:id="39"/>
    <w:p>
      <w:pPr>
        <w:spacing w:after="0"/>
        <w:ind w:left="0"/>
        <w:jc w:val="both"/>
      </w:pPr>
      <w:r>
        <w:rPr>
          <w:rFonts w:ascii="Times New Roman"/>
          <w:b w:val="false"/>
          <w:i w:val="false"/>
          <w:color w:val="000000"/>
          <w:sz w:val="28"/>
        </w:rPr>
        <w:t>
      7. Нысанда мәліметтері басқа заңды тұлғалардың капиталына инвестициялар туралы есеп нысанында көрсетілетін еншілес және қауымдасқан ұйымдардың акцияларына (жарғылық капиталдарға қатысу үлестеріне) салынатын салымдарды және заңды тұлғалардың жарғылық капиталдарына басқа да қатысуды қоспағанда, банк операцияларының жекелеген түрлерін жүзеге асыратын ұйымның борыштық және үлестік бағалы қағаздарға салымдары туралы мәліметтер көрсетіледі.</w:t>
      </w:r>
    </w:p>
    <w:p>
      <w:pPr>
        <w:spacing w:after="0"/>
        <w:ind w:left="0"/>
        <w:jc w:val="both"/>
      </w:pPr>
      <w:r>
        <w:rPr>
          <w:rFonts w:ascii="Times New Roman"/>
          <w:b w:val="false"/>
          <w:i w:val="false"/>
          <w:color w:val="000000"/>
          <w:sz w:val="28"/>
        </w:rPr>
        <w:t>
      8. 1, 2, 4.1, 4.2, 7, 8 және 9-жолдарда мәндер "Қазақстан Республикасы Ұлттық Банкінің веб-порталы" ақпараттық жүйесінде орналастырылған анықтамалықтардан таңдалады.</w:t>
      </w:r>
    </w:p>
    <w:p>
      <w:pPr>
        <w:spacing w:after="0"/>
        <w:ind w:left="0"/>
        <w:jc w:val="both"/>
      </w:pPr>
      <w:r>
        <w:rPr>
          <w:rFonts w:ascii="Times New Roman"/>
          <w:b w:val="false"/>
          <w:i w:val="false"/>
          <w:color w:val="000000"/>
          <w:sz w:val="28"/>
        </w:rPr>
        <w:t>
      9. Нысан есепті айдың соңында банк операцияларының жекелеген түрлерін жүзеге асыратын ұйымның портфеліндегі әрбір бағалы қағаз бойынша жеке-жеке толтырылады.</w:t>
      </w:r>
    </w:p>
    <w:p>
      <w:pPr>
        <w:spacing w:after="0"/>
        <w:ind w:left="0"/>
        <w:jc w:val="both"/>
      </w:pPr>
      <w:r>
        <w:rPr>
          <w:rFonts w:ascii="Times New Roman"/>
          <w:b w:val="false"/>
          <w:i w:val="false"/>
          <w:color w:val="000000"/>
          <w:sz w:val="28"/>
        </w:rPr>
        <w:t>
      10. 1-жолда бағалы қағаздың халықаралық сәйкестендіру коды (ISIN коды) – Орталық депозитарий бағалы қағаздарға және басқа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банк операцияларының жекелеген түрлерін жүзеге асыратын ұйымдар ұсынатын мәліметтер негізінде жүргізеді.</w:t>
      </w:r>
    </w:p>
    <w:p>
      <w:pPr>
        <w:spacing w:after="0"/>
        <w:ind w:left="0"/>
        <w:jc w:val="both"/>
      </w:pPr>
      <w:r>
        <w:rPr>
          <w:rFonts w:ascii="Times New Roman"/>
          <w:b w:val="false"/>
          <w:i w:val="false"/>
          <w:color w:val="000000"/>
          <w:sz w:val="28"/>
        </w:rPr>
        <w:t xml:space="preserve">
      11. 7 және 8-жолдарда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 көрсетіледі.</w:t>
      </w:r>
    </w:p>
    <w:p>
      <w:pPr>
        <w:spacing w:after="0"/>
        <w:ind w:left="0"/>
        <w:jc w:val="both"/>
      </w:pPr>
      <w:r>
        <w:rPr>
          <w:rFonts w:ascii="Times New Roman"/>
          <w:b w:val="false"/>
          <w:i w:val="false"/>
          <w:color w:val="000000"/>
          <w:sz w:val="28"/>
        </w:rPr>
        <w:t>
      Бірнеше рейтингтік агенттіктің рейтингтері болған кезде берілген күні бойынша ең өзекті рейтинг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p>
      <w:pPr>
        <w:spacing w:after="0"/>
        <w:ind w:left="0"/>
        <w:jc w:val="both"/>
      </w:pPr>
      <w:r>
        <w:rPr>
          <w:rFonts w:ascii="Times New Roman"/>
          <w:b w:val="false"/>
          <w:i w:val="false"/>
          <w:color w:val="000000"/>
          <w:sz w:val="28"/>
        </w:rPr>
        <w:t>
      7 және 8-жолдардағы рейтингтердің мәндері Қазақстан Республикасының Үкіметі, Ұлттық Банк және жергілікті атқарушы органдар шығарған Қазақстан Республикасының мемлекеттік бағалы қағаздары бойынша көрсетілмейді.</w:t>
      </w:r>
    </w:p>
    <w:p>
      <w:pPr>
        <w:spacing w:after="0"/>
        <w:ind w:left="0"/>
        <w:jc w:val="both"/>
      </w:pPr>
      <w:r>
        <w:rPr>
          <w:rFonts w:ascii="Times New Roman"/>
          <w:b w:val="false"/>
          <w:i w:val="false"/>
          <w:color w:val="000000"/>
          <w:sz w:val="28"/>
        </w:rPr>
        <w:t>
      12. 2-жолда есепті күндегі жағдай бойынша бағалы қағаздар есепке алынатын портфельдің түрі көрсетіледі.</w:t>
      </w:r>
    </w:p>
    <w:p>
      <w:pPr>
        <w:spacing w:after="0"/>
        <w:ind w:left="0"/>
        <w:jc w:val="both"/>
      </w:pPr>
      <w:r>
        <w:rPr>
          <w:rFonts w:ascii="Times New Roman"/>
          <w:b w:val="false"/>
          <w:i w:val="false"/>
          <w:color w:val="000000"/>
          <w:sz w:val="28"/>
        </w:rPr>
        <w:t>
      13. 4.2 және 4.3-жолдарда мәндер осы бағалы қағаз бойынша сома есепке алынатын "Шот нөмірлері" анықтамалығынан және есепті күнге оларға сәйкес келетін құндық мәндер таңдалады.</w:t>
      </w:r>
    </w:p>
    <w:p>
      <w:pPr>
        <w:spacing w:after="0"/>
        <w:ind w:left="0"/>
        <w:jc w:val="both"/>
      </w:pPr>
      <w:r>
        <w:rPr>
          <w:rFonts w:ascii="Times New Roman"/>
          <w:b w:val="false"/>
          <w:i w:val="false"/>
          <w:color w:val="000000"/>
          <w:sz w:val="28"/>
        </w:rPr>
        <w:t>
      Басқа да жиынтық кіріс арқылы әділ құны бойынша ескерілетін бағалы қағаздар бойынша "Шот нөмірлері" анықтамалығына сәйкес 3-сыныптың шоттарында көрсетілген күтілетін кредиттік шығын үшін резервтер (провизиялар) көрсетіледі.</w:t>
      </w:r>
    </w:p>
    <w:p>
      <w:pPr>
        <w:spacing w:after="0"/>
        <w:ind w:left="0"/>
        <w:jc w:val="both"/>
      </w:pPr>
      <w:r>
        <w:rPr>
          <w:rFonts w:ascii="Times New Roman"/>
          <w:b w:val="false"/>
          <w:i w:val="false"/>
          <w:color w:val="000000"/>
          <w:sz w:val="28"/>
        </w:rPr>
        <w:t>
      Егер құндық мәні нөлге тең болса, 4.1, 4.2 және 4.3 жолдары бойынша көрсеткіштер ұсынылмайды.</w:t>
      </w:r>
    </w:p>
    <w:p>
      <w:pPr>
        <w:spacing w:after="0"/>
        <w:ind w:left="0"/>
        <w:jc w:val="both"/>
      </w:pPr>
      <w:r>
        <w:rPr>
          <w:rFonts w:ascii="Times New Roman"/>
          <w:b w:val="false"/>
          <w:i w:val="false"/>
          <w:color w:val="000000"/>
          <w:sz w:val="28"/>
        </w:rPr>
        <w:t>
      14. 5.2 және 6.2-жолдарда сатып алу құнын, дисконтты (сыйлықақыны), есептелген сыйақыны, оң (теріс) түзетуді (әділ құны бойынша ескерілетін бағалы қағаздар бойынша), халықаралық қаржылық есептілік стандарттарына сәйкес қалыптастырылған резервтерді (провизияларды) (амортизацияланған құны бойынша есепке алынатын бағалы қағаздар бойынша) қоса алғанда, есепті күндегі бағалы қағаздардың баланстық құны көрсетіледі. Бұл ретте басқа жиынтық кіріс арқылы әділ құны бойынша бағаланатын қаржылай активтер бойынша шығынға арналған бағалау резерві қаржылай активтің баланстық құнын азайтпауға тиіс.</w:t>
      </w:r>
    </w:p>
    <w:p>
      <w:pPr>
        <w:spacing w:after="0"/>
        <w:ind w:left="0"/>
        <w:jc w:val="both"/>
      </w:pPr>
      <w:r>
        <w:rPr>
          <w:rFonts w:ascii="Times New Roman"/>
          <w:b w:val="false"/>
          <w:i w:val="false"/>
          <w:color w:val="000000"/>
          <w:sz w:val="28"/>
        </w:rPr>
        <w:t>
      5.1 және 5.2-жолдардағы көрсеткіштерде 6.1 және 6.2-жолдарда көрсетілген көрсеткіштердің мәндері де қамтылады.</w:t>
      </w:r>
    </w:p>
    <w:p>
      <w:pPr>
        <w:spacing w:after="0"/>
        <w:ind w:left="0"/>
        <w:jc w:val="both"/>
      </w:pPr>
      <w:r>
        <w:rPr>
          <w:rFonts w:ascii="Times New Roman"/>
          <w:b w:val="false"/>
          <w:i w:val="false"/>
          <w:color w:val="000000"/>
          <w:sz w:val="28"/>
        </w:rPr>
        <w:t>
      15. 9-жолда 9 "Қаржы құралдары" халықаралық қаржылық есептілік стандартына (International Financial Reporting Standards – IFRS) сәйкес есепті күндегі жағдай бойынша бағалы қағаздар жатқызылған кредиттік тәуекел сатысы көрсетіледі. 9-жолдағы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ұйымдардың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pPr>
        <w:spacing w:after="0"/>
        <w:ind w:left="0"/>
        <w:jc w:val="both"/>
      </w:pPr>
      <w:r>
        <w:rPr>
          <w:rFonts w:ascii="Times New Roman"/>
          <w:b w:val="false"/>
          <w:i w:val="false"/>
          <w:color w:val="000000"/>
          <w:sz w:val="28"/>
        </w:rPr>
        <w:t>
      16. 10-жол бойынша тиісті деректер ұсынылатын есептік күн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6" w:id="4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Басқа заңды тұлғалардың капиталына инвестициялар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3-INVEST</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pPr>
        <w:spacing w:after="0"/>
        <w:ind w:left="0"/>
        <w:jc w:val="both"/>
      </w:pPr>
      <w:r>
        <w:rPr>
          <w:rFonts w:ascii="Times New Roman"/>
          <w:b w:val="false"/>
          <w:i w:val="false"/>
          <w:color w:val="000000"/>
          <w:sz w:val="28"/>
        </w:rPr>
        <w:t>
      Ұлттық пошта операторы:</w:t>
      </w:r>
    </w:p>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төртінші тоқсанның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xml:space="preserve">
      Жинау әдісі: электрондық түрде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референсі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күніндегі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капиталындағы үлес салмағы,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күнгі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көрсеткішінің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саны (дана)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капиталындағы үлес салмағы,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сатысы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w:t>
      </w:r>
    </w:p>
    <w:p>
      <w:pPr>
        <w:spacing w:after="0"/>
        <w:ind w:left="0"/>
        <w:jc w:val="both"/>
      </w:pPr>
      <w:r>
        <w:rPr>
          <w:rFonts w:ascii="Times New Roman"/>
          <w:b w:val="false"/>
          <w:i w:val="false"/>
          <w:color w:val="000000"/>
          <w:sz w:val="28"/>
        </w:rPr>
        <w:t>
      Орындаушы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 _____________________</w:t>
      </w:r>
    </w:p>
    <w:p>
      <w:pPr>
        <w:spacing w:after="0"/>
        <w:ind w:left="0"/>
        <w:jc w:val="both"/>
      </w:pPr>
      <w:r>
        <w:rPr>
          <w:rFonts w:ascii="Times New Roman"/>
          <w:b w:val="false"/>
          <w:i w:val="false"/>
          <w:color w:val="000000"/>
          <w:sz w:val="28"/>
        </w:rPr>
        <w:t>
      Ескертпе: нысан "Басқа заңды тұлғалардың капиталына инвестициялар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30" w:id="41"/>
    <w:p>
      <w:pPr>
        <w:spacing w:after="0"/>
        <w:ind w:left="0"/>
        <w:jc w:val="left"/>
      </w:pPr>
      <w:r>
        <w:rPr>
          <w:rFonts w:ascii="Times New Roman"/>
          <w:b/>
          <w:i w:val="false"/>
          <w:color w:val="000000"/>
        </w:rPr>
        <w:t xml:space="preserve"> "Басқа заңды тұлғалардың капиталына инвестициялар туралы есеп" (индексі – 3-INVEST, кезеңділігі - ай сайын, тоқсан сайын) әкімшілік деректерді өтеусіз негізде жинауға арналған нысанын толтыру бойынша түсіндірме</w:t>
      </w:r>
    </w:p>
    <w:bookmarkEnd w:id="41"/>
    <w:bookmarkStart w:name="z631" w:id="42"/>
    <w:p>
      <w:pPr>
        <w:spacing w:after="0"/>
        <w:ind w:left="0"/>
        <w:jc w:val="left"/>
      </w:pPr>
      <w:r>
        <w:rPr>
          <w:rFonts w:ascii="Times New Roman"/>
          <w:b/>
          <w:i w:val="false"/>
          <w:color w:val="000000"/>
        </w:rPr>
        <w:t xml:space="preserve"> 1-тарау. Жалпы ережелер</w:t>
      </w:r>
    </w:p>
    <w:bookmarkEnd w:id="42"/>
    <w:p>
      <w:pPr>
        <w:spacing w:after="0"/>
        <w:ind w:left="0"/>
        <w:jc w:val="both"/>
      </w:pPr>
      <w:r>
        <w:rPr>
          <w:rFonts w:ascii="Times New Roman"/>
          <w:b w:val="false"/>
          <w:i w:val="false"/>
          <w:color w:val="000000"/>
          <w:sz w:val="28"/>
        </w:rPr>
        <w:t xml:space="preserve">
      1. Осы түсіндірмеде "Басқа заңды тұлғалардың капиталына инвестициялар туралы есеп" әкімшілік деректерді өтеусіз негізде жинауға арналған нысанын (бұдан әрі – Нысан) толтыру бойынша бірыңғай талаптар айқындалады. </w:t>
      </w:r>
    </w:p>
    <w:p>
      <w:pPr>
        <w:spacing w:after="0"/>
        <w:ind w:left="0"/>
        <w:jc w:val="both"/>
      </w:pPr>
      <w:r>
        <w:rPr>
          <w:rFonts w:ascii="Times New Roman"/>
          <w:b w:val="false"/>
          <w:i w:val="false"/>
          <w:color w:val="000000"/>
          <w:sz w:val="28"/>
        </w:rPr>
        <w:t>
      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Нысандағы және осы түсіндірмедегі шот нөмірлері "Шот нөмірлері" анықтамалығына сәйкес көрсетіледі.</w:t>
      </w:r>
    </w:p>
    <w:p>
      <w:pPr>
        <w:spacing w:after="0"/>
        <w:ind w:left="0"/>
        <w:jc w:val="both"/>
      </w:pPr>
      <w:r>
        <w:rPr>
          <w:rFonts w:ascii="Times New Roman"/>
          <w:b w:val="false"/>
          <w:i w:val="false"/>
          <w:color w:val="000000"/>
          <w:sz w:val="28"/>
        </w:rPr>
        <w:t>
      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көрсеткіштер толтыру үшін міндетті болып табылады.</w:t>
      </w:r>
    </w:p>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Start w:name="z632" w:id="43"/>
    <w:p>
      <w:pPr>
        <w:spacing w:after="0"/>
        <w:ind w:left="0"/>
        <w:jc w:val="left"/>
      </w:pPr>
      <w:r>
        <w:rPr>
          <w:rFonts w:ascii="Times New Roman"/>
          <w:b/>
          <w:i w:val="false"/>
          <w:color w:val="000000"/>
        </w:rPr>
        <w:t xml:space="preserve"> 2-тарау. Нысанды толтыру бойынша түсіндірме</w:t>
      </w:r>
    </w:p>
    <w:bookmarkEnd w:id="43"/>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ұйымның еншілес және қауымдасқан ұйымдардың, сондай-ақ басқа да заңды тұлғалардың капиталына инвестицияларының мөлшері туралы мәліметтер көрсетіледі.</w:t>
      </w:r>
    </w:p>
    <w:p>
      <w:pPr>
        <w:spacing w:after="0"/>
        <w:ind w:left="0"/>
        <w:jc w:val="both"/>
      </w:pPr>
      <w:r>
        <w:rPr>
          <w:rFonts w:ascii="Times New Roman"/>
          <w:b w:val="false"/>
          <w:i w:val="false"/>
          <w:color w:val="000000"/>
          <w:sz w:val="28"/>
        </w:rPr>
        <w:t xml:space="preserve">
      8. 2.2, 2.4, 2.5, 2.7, 4.1, 4.2 және 5-жолдарда мәндер "Қазақстан Республикасы Ұлттық Банкінің веб-порталы" ақпараттық жүйесінде орналастырылған анықтамалықтардан таңдалады. </w:t>
      </w:r>
    </w:p>
    <w:p>
      <w:pPr>
        <w:spacing w:after="0"/>
        <w:ind w:left="0"/>
        <w:jc w:val="both"/>
      </w:pPr>
      <w:r>
        <w:rPr>
          <w:rFonts w:ascii="Times New Roman"/>
          <w:b w:val="false"/>
          <w:i w:val="false"/>
          <w:color w:val="000000"/>
          <w:sz w:val="28"/>
        </w:rPr>
        <w:t xml:space="preserve">
      9. 1-жолда банк операцияларының жекелеген түрлерін жүзеге асыратын есеп беретін ұйымның ақпараттық жүйесінде осы мәміленің бірегей сәйкестендіргіші болып табылатын мәміленің референсі (коды) көрсетіледі. </w:t>
      </w:r>
    </w:p>
    <w:p>
      <w:pPr>
        <w:spacing w:after="0"/>
        <w:ind w:left="0"/>
        <w:jc w:val="both"/>
      </w:pPr>
      <w:r>
        <w:rPr>
          <w:rFonts w:ascii="Times New Roman"/>
          <w:b w:val="false"/>
          <w:i w:val="false"/>
          <w:color w:val="000000"/>
          <w:sz w:val="28"/>
        </w:rPr>
        <w:t>
      10. 2.1-жолда банк операцияларының жекелеген түрлерін жүзеге асыратын есеп беретін ұйым жүргізетін контрагенттердің анықтамалығына сәйкес банк операцияларының жекелеген түрлерін жүзеге асыратын ұйым капиталына қатысатын заңды тұлғаның атауы көрсетіледі.</w:t>
      </w:r>
    </w:p>
    <w:p>
      <w:pPr>
        <w:spacing w:after="0"/>
        <w:ind w:left="0"/>
        <w:jc w:val="both"/>
      </w:pPr>
      <w:r>
        <w:rPr>
          <w:rFonts w:ascii="Times New Roman"/>
          <w:b w:val="false"/>
          <w:i w:val="false"/>
          <w:color w:val="000000"/>
          <w:sz w:val="28"/>
        </w:rPr>
        <w:t xml:space="preserve">
      Заңды тұлғаларды сәйкестендіру үшін 2.2 және 2.3-жолдарда сәйкестендіргіштердің мынадай түрлері мен олардың мәндері көрсетіледі: </w:t>
      </w:r>
    </w:p>
    <w:p>
      <w:pPr>
        <w:spacing w:after="0"/>
        <w:ind w:left="0"/>
        <w:jc w:val="both"/>
      </w:pPr>
      <w:r>
        <w:rPr>
          <w:rFonts w:ascii="Times New Roman"/>
          <w:b w:val="false"/>
          <w:i w:val="false"/>
          <w:color w:val="000000"/>
          <w:sz w:val="28"/>
        </w:rPr>
        <w:t xml:space="preserve">
      Қазақстан Республикасының резиденттері бойынша – бизнес-сәйкестендіру нөмірі; </w:t>
      </w:r>
    </w:p>
    <w:p>
      <w:pPr>
        <w:spacing w:after="0"/>
        <w:ind w:left="0"/>
        <w:jc w:val="both"/>
      </w:pPr>
      <w:r>
        <w:rPr>
          <w:rFonts w:ascii="Times New Roman"/>
          <w:b w:val="false"/>
          <w:i w:val="false"/>
          <w:color w:val="000000"/>
          <w:sz w:val="28"/>
        </w:rPr>
        <w:t>
      Қазақстан Республикасының бейрезиденттері бойынша –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w:t>
      </w:r>
    </w:p>
    <w:p>
      <w:pPr>
        <w:spacing w:after="0"/>
        <w:ind w:left="0"/>
        <w:jc w:val="both"/>
      </w:pPr>
      <w:r>
        <w:rPr>
          <w:rFonts w:ascii="Times New Roman"/>
          <w:b w:val="false"/>
          <w:i w:val="false"/>
          <w:color w:val="000000"/>
          <w:sz w:val="28"/>
        </w:rPr>
        <w:t xml:space="preserve">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 </w:t>
      </w:r>
    </w:p>
    <w:p>
      <w:pPr>
        <w:spacing w:after="0"/>
        <w:ind w:left="0"/>
        <w:jc w:val="both"/>
      </w:pPr>
      <w:r>
        <w:rPr>
          <w:rFonts w:ascii="Times New Roman"/>
          <w:b w:val="false"/>
          <w:i w:val="false"/>
          <w:color w:val="000000"/>
          <w:sz w:val="28"/>
        </w:rPr>
        <w:t xml:space="preserve">
      2.6-жолда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p>
      <w:pPr>
        <w:spacing w:after="0"/>
        <w:ind w:left="0"/>
        <w:jc w:val="both"/>
      </w:pPr>
      <w:r>
        <w:rPr>
          <w:rFonts w:ascii="Times New Roman"/>
          <w:b w:val="false"/>
          <w:i w:val="false"/>
          <w:color w:val="000000"/>
          <w:sz w:val="28"/>
        </w:rPr>
        <w:t xml:space="preserve">
      11. 3-жолда инвестицияларды сатып алу күніндегі жағдай бойынша мәліметтер көрсетіледі. </w:t>
      </w:r>
    </w:p>
    <w:p>
      <w:pPr>
        <w:spacing w:after="0"/>
        <w:ind w:left="0"/>
        <w:jc w:val="both"/>
      </w:pPr>
      <w:r>
        <w:rPr>
          <w:rFonts w:ascii="Times New Roman"/>
          <w:b w:val="false"/>
          <w:i w:val="false"/>
          <w:color w:val="000000"/>
          <w:sz w:val="28"/>
        </w:rPr>
        <w:t xml:space="preserve">
      3.1-жолда бағалы қағаздарды ұстаушылардың тізілімдер жүйесінде эмиссиялық бағалы қағаздармен мәмілені тіркеген күні көрсетіледі. Өзге мәмілелер бойынша Қазақстан Республикасының заңнамасына сәйкес меншік құқығының пайда болған күні (сәті) көрсетіледі. </w:t>
      </w:r>
    </w:p>
    <w:p>
      <w:pPr>
        <w:spacing w:after="0"/>
        <w:ind w:left="0"/>
        <w:jc w:val="both"/>
      </w:pPr>
      <w:r>
        <w:rPr>
          <w:rFonts w:ascii="Times New Roman"/>
          <w:b w:val="false"/>
          <w:i w:val="false"/>
          <w:color w:val="000000"/>
          <w:sz w:val="28"/>
        </w:rPr>
        <w:t xml:space="preserve">
      3.2-жолда сатып алу күніндегі сатып алу құны теңгемен көрсетіледі. </w:t>
      </w:r>
    </w:p>
    <w:p>
      <w:pPr>
        <w:spacing w:after="0"/>
        <w:ind w:left="0"/>
        <w:jc w:val="both"/>
      </w:pPr>
      <w:r>
        <w:rPr>
          <w:rFonts w:ascii="Times New Roman"/>
          <w:b w:val="false"/>
          <w:i w:val="false"/>
          <w:color w:val="000000"/>
          <w:sz w:val="28"/>
        </w:rPr>
        <w:t xml:space="preserve">
      12. 3.3 және 4.5-жолдарда банк операцияларының жекелеген түрлерін жүзеге асыратын ұйымға тиесілі акциялар санының эмитенттің орналастырылған (артықшылықты және сатып алынғандарды шегергенде) акцияларының жалпы санына пайызбен арақатынасы немесе тиісінше сатып алу күніне және есепті күнге заңды тұлғаның жарғылық капиталына қатысу пайызындағы үлесі көрсетіледі. </w:t>
      </w:r>
    </w:p>
    <w:p>
      <w:pPr>
        <w:spacing w:after="0"/>
        <w:ind w:left="0"/>
        <w:jc w:val="both"/>
      </w:pPr>
      <w:r>
        <w:rPr>
          <w:rFonts w:ascii="Times New Roman"/>
          <w:b w:val="false"/>
          <w:i w:val="false"/>
          <w:color w:val="000000"/>
          <w:sz w:val="28"/>
        </w:rPr>
        <w:t>
      13. 4.2 және 4.3-жолдардағы мәндер "Шот нөмірлері" анықтамалығынан таңдалады, оларда банк операцияларының жекелеген түрлерін жүзеге асыратын ұйымдардың еншілес және қауымдасқан ұйымдардың және басқа заңды тұлғалардың капиталына инвестицияларының сомасы және есепті күнгі оларға сәйкес келетін құндық мәндер ескеріледі.</w:t>
      </w:r>
    </w:p>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p>
      <w:pPr>
        <w:spacing w:after="0"/>
        <w:ind w:left="0"/>
        <w:jc w:val="both"/>
      </w:pPr>
      <w:r>
        <w:rPr>
          <w:rFonts w:ascii="Times New Roman"/>
          <w:b w:val="false"/>
          <w:i w:val="false"/>
          <w:color w:val="000000"/>
          <w:sz w:val="28"/>
        </w:rPr>
        <w:t>
      14. 4.4-жолда акциялардың саны бірлікпен (данамен) көрсетіледі. 4.4-жолда ондық түрде, үтірден кейін екі белгімен ұсынылатын бөлшек санды (жарғылық капиталдарға қатысу құралдары үшін) көрсетуге рұқсат етіледі.</w:t>
      </w:r>
    </w:p>
    <w:p>
      <w:pPr>
        <w:spacing w:after="0"/>
        <w:ind w:left="0"/>
        <w:jc w:val="both"/>
      </w:pPr>
      <w:r>
        <w:rPr>
          <w:rFonts w:ascii="Times New Roman"/>
          <w:b w:val="false"/>
          <w:i w:val="false"/>
          <w:color w:val="000000"/>
          <w:sz w:val="28"/>
        </w:rPr>
        <w:t>
      15. 5-жолда 9 "Қаржы құралдары" халықаралық қаржылық есептілік стандартына (International Financial Reporting Standards – IFRS) сәйкес есепті күндегі жағдай бойынша банк операцияларының жекелеген түрлерін жүзеге асыратын есеп беретін ұйымның инвестициялары жатқызылған кредиттік тәуекел сатысы көрсетіледі.</w:t>
      </w:r>
    </w:p>
    <w:p>
      <w:pPr>
        <w:spacing w:after="0"/>
        <w:ind w:left="0"/>
        <w:jc w:val="both"/>
      </w:pPr>
      <w:r>
        <w:rPr>
          <w:rFonts w:ascii="Times New Roman"/>
          <w:b w:val="false"/>
          <w:i w:val="false"/>
          <w:color w:val="000000"/>
          <w:sz w:val="28"/>
        </w:rPr>
        <w:t>
      5-жолдағы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 (резервтер) есебінің ішкі әдістемесіне сәйкес құнсыздануға қатысты талаптар қолданылмайтын инвестициялар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Басқа да сыныпталатын активтер және ірі дебиторлар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4-DEBTORS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xml:space="preserve">
      басқа да сыныпталатын активтер туралы мәліметтер бөлігінде: </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ипотекалық ұйымдар және Ұлттық пошта операторы желтоқсан айының қосымша есебін (қорытынды айналымдар ескерілген) (есепті айда айналымдар болған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ірі дебиторлар туралы мәліметтер бөлігінде:</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тоқсан сайын, есепті тоқсаннан кейінгі айдың он бесінен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Басқа да сыныпталатын активтер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құны (активтер тобы бойынша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Ірі дебиторлар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тіркелген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 ______________________________________</w:t>
      </w:r>
    </w:p>
    <w:p>
      <w:pPr>
        <w:spacing w:after="0"/>
        <w:ind w:left="0"/>
        <w:jc w:val="both"/>
      </w:pPr>
      <w:r>
        <w:rPr>
          <w:rFonts w:ascii="Times New Roman"/>
          <w:b w:val="false"/>
          <w:i w:val="false"/>
          <w:color w:val="000000"/>
          <w:sz w:val="28"/>
        </w:rPr>
        <w:t>
      Электрондық пошта мекенжайы ___________________</w:t>
      </w:r>
    </w:p>
    <w:p>
      <w:pPr>
        <w:spacing w:after="0"/>
        <w:ind w:left="0"/>
        <w:jc w:val="both"/>
      </w:pPr>
      <w:r>
        <w:rPr>
          <w:rFonts w:ascii="Times New Roman"/>
          <w:b w:val="false"/>
          <w:i w:val="false"/>
          <w:color w:val="000000"/>
          <w:sz w:val="28"/>
        </w:rPr>
        <w:t>
      Орындаушы_____________________________________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 ______________</w:t>
      </w:r>
    </w:p>
    <w:p>
      <w:pPr>
        <w:spacing w:after="0"/>
        <w:ind w:left="0"/>
        <w:jc w:val="both"/>
      </w:pPr>
      <w:r>
        <w:rPr>
          <w:rFonts w:ascii="Times New Roman"/>
          <w:b w:val="false"/>
          <w:i w:val="false"/>
          <w:color w:val="000000"/>
          <w:sz w:val="28"/>
        </w:rPr>
        <w:t>
      Ескертпе: нысан "Басқа да сыныпталатын активтер және ірі дебиторлар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сыныпталатын</w:t>
            </w:r>
            <w:r>
              <w:br/>
            </w:r>
            <w:r>
              <w:rPr>
                <w:rFonts w:ascii="Times New Roman"/>
                <w:b w:val="false"/>
                <w:i w:val="false"/>
                <w:color w:val="000000"/>
                <w:sz w:val="20"/>
              </w:rPr>
              <w:t>активтер және ірі дебиторлар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34" w:id="44"/>
    <w:p>
      <w:pPr>
        <w:spacing w:after="0"/>
        <w:ind w:left="0"/>
        <w:jc w:val="left"/>
      </w:pPr>
      <w:r>
        <w:rPr>
          <w:rFonts w:ascii="Times New Roman"/>
          <w:b/>
          <w:i w:val="false"/>
          <w:color w:val="000000"/>
        </w:rPr>
        <w:t xml:space="preserve"> Басқа да сыныпталатын активтер және ірі дебиторлар туралы есеп (индексі –4-DEBTORS, кезеңділігі – ай сайын) әкімшілік деректерді өтеусіз негізде жинауға арналған нысанын толтыру бойынша түсіндірме </w:t>
      </w:r>
    </w:p>
    <w:bookmarkEnd w:id="44"/>
    <w:bookmarkStart w:name="z635" w:id="45"/>
    <w:p>
      <w:pPr>
        <w:spacing w:after="0"/>
        <w:ind w:left="0"/>
        <w:jc w:val="left"/>
      </w:pPr>
      <w:r>
        <w:rPr>
          <w:rFonts w:ascii="Times New Roman"/>
          <w:b/>
          <w:i w:val="false"/>
          <w:color w:val="000000"/>
        </w:rPr>
        <w:t xml:space="preserve"> 1-тарау. Жалпы ережелер</w:t>
      </w:r>
    </w:p>
    <w:bookmarkEnd w:id="45"/>
    <w:p>
      <w:pPr>
        <w:spacing w:after="0"/>
        <w:ind w:left="0"/>
        <w:jc w:val="both"/>
      </w:pPr>
      <w:r>
        <w:rPr>
          <w:rFonts w:ascii="Times New Roman"/>
          <w:b w:val="false"/>
          <w:i w:val="false"/>
          <w:color w:val="000000"/>
          <w:sz w:val="28"/>
        </w:rPr>
        <w:t xml:space="preserve">
      1. Осы түсіндірмеде "Басқа да сыныпталатын активтер және ірі дебиторлар туралы есеп" әкімшілік деректерді өтеусіз негізде жинауға арналған нысанын (бұдан әрі – Нысан) толтыру бойынша бірыңғай талаптар айқындалады. </w:t>
      </w:r>
    </w:p>
    <w:p>
      <w:pPr>
        <w:spacing w:after="0"/>
        <w:ind w:left="0"/>
        <w:jc w:val="both"/>
      </w:pPr>
      <w:r>
        <w:rPr>
          <w:rFonts w:ascii="Times New Roman"/>
          <w:b w:val="false"/>
          <w:i w:val="false"/>
          <w:color w:val="000000"/>
          <w:sz w:val="28"/>
        </w:rPr>
        <w:t xml:space="preserve">
      2. Нысан есепті кезеңнің соңындағы жағдай бойынша жасалады. </w:t>
      </w:r>
    </w:p>
    <w:p>
      <w:pPr>
        <w:spacing w:after="0"/>
        <w:ind w:left="0"/>
        <w:jc w:val="both"/>
      </w:pPr>
      <w:r>
        <w:rPr>
          <w:rFonts w:ascii="Times New Roman"/>
          <w:b w:val="false"/>
          <w:i w:val="false"/>
          <w:color w:val="000000"/>
          <w:sz w:val="28"/>
        </w:rPr>
        <w:t xml:space="preserve">
      Нысанның құндық көрсеткіштері үшін өлшем бірлігі – теңге. Құндық көрсеткіштер үтірден кейін екі таңбалы сандармен көрсетіледі. </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xml:space="preserve">
      4. Нысандағы және осы түсіндірмедегі шот нөмірлері "Шот нөмірлері" анықтамалығына сәйкес көрсетіледі. </w:t>
      </w:r>
    </w:p>
    <w:p>
      <w:pPr>
        <w:spacing w:after="0"/>
        <w:ind w:left="0"/>
        <w:jc w:val="both"/>
      </w:pPr>
      <w:r>
        <w:rPr>
          <w:rFonts w:ascii="Times New Roman"/>
          <w:b w:val="false"/>
          <w:i w:val="false"/>
          <w:color w:val="000000"/>
          <w:sz w:val="28"/>
        </w:rPr>
        <w:t xml:space="preserve">
      5. Осы түсіндірмеде көрсетілген көрсеткіш ұсынылмайтын жағдайларды қоспағанда, барлық көрсеткіш толтыру үшін міндетті болып табылады. </w:t>
      </w:r>
    </w:p>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Start w:name="z636" w:id="46"/>
    <w:p>
      <w:pPr>
        <w:spacing w:after="0"/>
        <w:ind w:left="0"/>
        <w:jc w:val="left"/>
      </w:pPr>
      <w:r>
        <w:rPr>
          <w:rFonts w:ascii="Times New Roman"/>
          <w:b/>
          <w:i w:val="false"/>
          <w:color w:val="000000"/>
        </w:rPr>
        <w:t xml:space="preserve"> 2-тарау. Нысанды толтыру бойынша түсіндірме</w:t>
      </w:r>
    </w:p>
    <w:bookmarkEnd w:id="46"/>
    <w:p>
      <w:pPr>
        <w:spacing w:after="0"/>
        <w:ind w:left="0"/>
        <w:jc w:val="both"/>
      </w:pPr>
      <w:r>
        <w:rPr>
          <w:rFonts w:ascii="Times New Roman"/>
          <w:b w:val="false"/>
          <w:i w:val="false"/>
          <w:color w:val="000000"/>
          <w:sz w:val="28"/>
        </w:rPr>
        <w:t xml:space="preserve">
      7. Нысанда ірі дебиторлар туралы және осы қаулыда көзделген есептердің басқа нысандарына енгізілмеген банк операцияларының жекелеген түрлерін жүзеге асыратын ұйымның ішкі провизияларды (резервтерді) есептеу әдістемесіне сәйкес 9 "Қаржы құралдары" халықаралық қаржылық есептілік стандарттарына (International Financial Reporting Standards – IFRS) сәйкес құнсыздану кезеңдері бойынша сыныпталатын басқа да активтер туралы мәліметтер көрсетіледі. </w:t>
      </w:r>
    </w:p>
    <w:p>
      <w:pPr>
        <w:spacing w:after="0"/>
        <w:ind w:left="0"/>
        <w:jc w:val="both"/>
      </w:pPr>
      <w:r>
        <w:rPr>
          <w:rFonts w:ascii="Times New Roman"/>
          <w:b w:val="false"/>
          <w:i w:val="false"/>
          <w:color w:val="000000"/>
          <w:sz w:val="28"/>
        </w:rPr>
        <w:t xml:space="preserve">
      8. 1-кестенің 2.1, 2.2 және 3-жолдарында мәндер "Қазақстан Республикасы Ұлттық Банкінің веб-порталы" ақпараттық жүйесінде орналастырылған анықтамалықтардан таңдалады. </w:t>
      </w:r>
    </w:p>
    <w:p>
      <w:pPr>
        <w:spacing w:after="0"/>
        <w:ind w:left="0"/>
        <w:jc w:val="both"/>
      </w:pPr>
      <w:r>
        <w:rPr>
          <w:rFonts w:ascii="Times New Roman"/>
          <w:b w:val="false"/>
          <w:i w:val="false"/>
          <w:color w:val="000000"/>
          <w:sz w:val="28"/>
        </w:rPr>
        <w:t xml:space="preserve">
      9. 1-кестенің 2.2 және 2.3-жолдарында мәндер "Шот нөмірлері" анықтамалығынан таңдалады, оларда басқа сыныпталатын активтердің сомасы және оларға сәйкес келетін есепті күнгі құндық мәндер ескеріледі. Егер құндық мән нөлге тең болса, 1-кестенің 2.1, 2.2 және 2.3-жолдары бойынша көрсеткіштер ұсынылмайды. </w:t>
      </w:r>
    </w:p>
    <w:p>
      <w:pPr>
        <w:spacing w:after="0"/>
        <w:ind w:left="0"/>
        <w:jc w:val="both"/>
      </w:pPr>
      <w:r>
        <w:rPr>
          <w:rFonts w:ascii="Times New Roman"/>
          <w:b w:val="false"/>
          <w:i w:val="false"/>
          <w:color w:val="000000"/>
          <w:sz w:val="28"/>
        </w:rPr>
        <w:t>
      10. 1-кестенің 3-жолында 9 "Қаржы құралдары" халықаралық қаржылық есептілік стандартына (International Financial Reporting Standards – IFRS) және осы түсіндірменің 7-тармағында көрсетілген банк операцияларының жекелеген түрлерін жүзеге асыратын ұйымның ішкі провизияларды (резервтерді) есептеу әдістемесіне сәйкес есепті күнгі жағдай бойынша басқа да сыныпталатын активтер жатқызылған Кредиттік тәуекел сатысы көрсетіледі.</w:t>
      </w:r>
    </w:p>
    <w:p>
      <w:pPr>
        <w:spacing w:after="0"/>
        <w:ind w:left="0"/>
        <w:jc w:val="both"/>
      </w:pPr>
      <w:r>
        <w:rPr>
          <w:rFonts w:ascii="Times New Roman"/>
          <w:b w:val="false"/>
          <w:i w:val="false"/>
          <w:color w:val="000000"/>
          <w:sz w:val="28"/>
        </w:rPr>
        <w:t xml:space="preserve">
      11. 2-кестенің 2.2, 2.4, 3, 6.1, 6.2 және 7-жолдарындағы мәндер "Қазақстан Республикасы Ұлттық Банкінің веб-порталы" ақпараттық жүйесінде орналастырылған анықтамалықтардан таңдалады. </w:t>
      </w:r>
    </w:p>
    <w:p>
      <w:pPr>
        <w:spacing w:after="0"/>
        <w:ind w:left="0"/>
        <w:jc w:val="both"/>
      </w:pPr>
      <w:r>
        <w:rPr>
          <w:rFonts w:ascii="Times New Roman"/>
          <w:b w:val="false"/>
          <w:i w:val="false"/>
          <w:color w:val="000000"/>
          <w:sz w:val="28"/>
        </w:rPr>
        <w:t>
      12. 2-кестеде мынадай талаптарға сәйкес келетін банк операцияларының жекелеген түрлерін жүзеге асыратын ұйымның ірі дебиторлары туралы мәліметтер көрсетіледі:</w:t>
      </w:r>
    </w:p>
    <w:p>
      <w:pPr>
        <w:spacing w:after="0"/>
        <w:ind w:left="0"/>
        <w:jc w:val="both"/>
      </w:pPr>
      <w:r>
        <w:rPr>
          <w:rFonts w:ascii="Times New Roman"/>
          <w:b w:val="false"/>
          <w:i w:val="false"/>
          <w:color w:val="000000"/>
          <w:sz w:val="28"/>
        </w:rPr>
        <w:t xml:space="preserve">
      есепті күнге дебиторлық берешек бойынша контрагент айқындалған; </w:t>
      </w:r>
    </w:p>
    <w:p>
      <w:pPr>
        <w:spacing w:after="0"/>
        <w:ind w:left="0"/>
        <w:jc w:val="both"/>
      </w:pPr>
      <w:r>
        <w:rPr>
          <w:rFonts w:ascii="Times New Roman"/>
          <w:b w:val="false"/>
          <w:i w:val="false"/>
          <w:color w:val="000000"/>
          <w:sz w:val="28"/>
        </w:rPr>
        <w:t xml:space="preserve">
      контрагент банк операцияларының жекелеген түрлерін жүзеге асыратын ұйыммен ерекше қатынастармен байланысты тұлға болып табылмайды; </w:t>
      </w:r>
    </w:p>
    <w:p>
      <w:pPr>
        <w:spacing w:after="0"/>
        <w:ind w:left="0"/>
        <w:jc w:val="both"/>
      </w:pPr>
      <w:r>
        <w:rPr>
          <w:rFonts w:ascii="Times New Roman"/>
          <w:b w:val="false"/>
          <w:i w:val="false"/>
          <w:color w:val="000000"/>
          <w:sz w:val="28"/>
        </w:rPr>
        <w:t>
      контрагентке қойылатын талаптар мынадай бір немесе бірнеше операцияларды жасау салдарынан туындаған:</w:t>
      </w:r>
    </w:p>
    <w:p>
      <w:pPr>
        <w:spacing w:after="0"/>
        <w:ind w:left="0"/>
        <w:jc w:val="both"/>
      </w:pPr>
      <w:r>
        <w:rPr>
          <w:rFonts w:ascii="Times New Roman"/>
          <w:b w:val="false"/>
          <w:i w:val="false"/>
          <w:color w:val="000000"/>
          <w:sz w:val="28"/>
        </w:rPr>
        <w:t>
      қарыздар бойынша талап ету құқықтарын сату, сатып алу, басқаға ұсыну;</w:t>
      </w:r>
    </w:p>
    <w:p>
      <w:pPr>
        <w:spacing w:after="0"/>
        <w:ind w:left="0"/>
        <w:jc w:val="both"/>
      </w:pPr>
      <w:r>
        <w:rPr>
          <w:rFonts w:ascii="Times New Roman"/>
          <w:b w:val="false"/>
          <w:i w:val="false"/>
          <w:color w:val="000000"/>
          <w:sz w:val="28"/>
        </w:rPr>
        <w:t>
      қарызды дебиторлық берешекке қайта сыныптау;</w:t>
      </w:r>
    </w:p>
    <w:p>
      <w:pPr>
        <w:spacing w:after="0"/>
        <w:ind w:left="0"/>
        <w:jc w:val="both"/>
      </w:pPr>
      <w:r>
        <w:rPr>
          <w:rFonts w:ascii="Times New Roman"/>
          <w:b w:val="false"/>
          <w:i w:val="false"/>
          <w:color w:val="000000"/>
          <w:sz w:val="28"/>
        </w:rPr>
        <w:t xml:space="preserve">
      өндіріп алынған кепіл мүлкін сату; </w:t>
      </w:r>
    </w:p>
    <w:p>
      <w:pPr>
        <w:spacing w:after="0"/>
        <w:ind w:left="0"/>
        <w:jc w:val="both"/>
      </w:pPr>
      <w:r>
        <w:rPr>
          <w:rFonts w:ascii="Times New Roman"/>
          <w:b w:val="false"/>
          <w:i w:val="false"/>
          <w:color w:val="000000"/>
          <w:sz w:val="28"/>
        </w:rPr>
        <w:t xml:space="preserve">
      клиенттерге берілген қарыз операцияларын (оның ішінде есептелген кіріс пен мен мерзімі өткен сыйақыны) қоспағанда, банк операцияларының жекелеген түрлерін жүзеге асыратын ұйымның қарыз алушысымен басқа да операциялар; </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шығарылған және расталған кепілдіктер мен аккредитивтер бойынша міндеттемелерді орындауы. </w:t>
      </w:r>
    </w:p>
    <w:p>
      <w:pPr>
        <w:spacing w:after="0"/>
        <w:ind w:left="0"/>
        <w:jc w:val="both"/>
      </w:pPr>
      <w:r>
        <w:rPr>
          <w:rFonts w:ascii="Times New Roman"/>
          <w:b w:val="false"/>
          <w:i w:val="false"/>
          <w:color w:val="000000"/>
          <w:sz w:val="28"/>
        </w:rPr>
        <w:t xml:space="preserve">
      Есепті күнге жеке басы анықталмаған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13-тармағында жазылған талаптарға сәйкес болған кезде Нысанда көрсетіледі. Бұл жағдайда дебитор ретінде банк операцияларының жекелеген түрлерін жүзеге асыратын ұйым не оның құрылымдық бөлімшесі көрсетіледі, 2-кестенің 3-жолы бойынша дебиторлық берешек түрі ретінде "Басқа да" мәні көрсетіледі. </w:t>
      </w:r>
    </w:p>
    <w:p>
      <w:pPr>
        <w:spacing w:after="0"/>
        <w:ind w:left="0"/>
        <w:jc w:val="both"/>
      </w:pPr>
      <w:r>
        <w:rPr>
          <w:rFonts w:ascii="Times New Roman"/>
          <w:b w:val="false"/>
          <w:i w:val="false"/>
          <w:color w:val="000000"/>
          <w:sz w:val="28"/>
        </w:rPr>
        <w:t xml:space="preserve">
      13. 2-кестені толтыру кезінде банк операцияларының жекелеген түрлерін жүзеге асыратын ұйымдарда талаптардың ең көп сомасы бар банк операцияларының жекелеген түрлерін жүзеге асыратын ұйымның 25 (жиырма бес) ірі дебиторларын жария етеді. </w:t>
      </w:r>
    </w:p>
    <w:p>
      <w:pPr>
        <w:spacing w:after="0"/>
        <w:ind w:left="0"/>
        <w:jc w:val="both"/>
      </w:pPr>
      <w:r>
        <w:rPr>
          <w:rFonts w:ascii="Times New Roman"/>
          <w:b w:val="false"/>
          <w:i w:val="false"/>
          <w:color w:val="000000"/>
          <w:sz w:val="28"/>
        </w:rPr>
        <w:t xml:space="preserve">
      14. 2-кестенің 2-жолындағы анықтамалықтарды банк операцияларының жекелеген түрлерін жүзеге асыратын ұйымдар жүргізеді, анықтамалықтардағы тиісті ақпаратты банк операцияларының жекелеген түрлерін жүзеге асыратын ұйымдар қажеттілігіне қарай дербес жаңартады. </w:t>
      </w:r>
    </w:p>
    <w:p>
      <w:pPr>
        <w:spacing w:after="0"/>
        <w:ind w:left="0"/>
        <w:jc w:val="both"/>
      </w:pPr>
      <w:r>
        <w:rPr>
          <w:rFonts w:ascii="Times New Roman"/>
          <w:b w:val="false"/>
          <w:i w:val="false"/>
          <w:color w:val="000000"/>
          <w:sz w:val="28"/>
        </w:rPr>
        <w:t>
      15. 2-кестенің 2.1-жолында банк операцияларының жекелеген түрлерін жүзеге асыратын ұйым жүргізетін анықтамалыққа сәйкес дебитордың атауы көрсетіледі.</w:t>
      </w:r>
    </w:p>
    <w:p>
      <w:pPr>
        <w:spacing w:after="0"/>
        <w:ind w:left="0"/>
        <w:jc w:val="both"/>
      </w:pPr>
      <w:r>
        <w:rPr>
          <w:rFonts w:ascii="Times New Roman"/>
          <w:b w:val="false"/>
          <w:i w:val="false"/>
          <w:color w:val="000000"/>
          <w:sz w:val="28"/>
        </w:rPr>
        <w:t xml:space="preserve">
      Контрагенттерді сәйкестендіру үшін 2-кестенің 2.2 және 2.3-жолдарында сәйкестендіргіштердің мынадай түрлері және олардың мәндері көрсетіледі: </w:t>
      </w:r>
    </w:p>
    <w:p>
      <w:pPr>
        <w:spacing w:after="0"/>
        <w:ind w:left="0"/>
        <w:jc w:val="both"/>
      </w:pPr>
      <w:r>
        <w:rPr>
          <w:rFonts w:ascii="Times New Roman"/>
          <w:b w:val="false"/>
          <w:i w:val="false"/>
          <w:color w:val="000000"/>
          <w:sz w:val="28"/>
        </w:rPr>
        <w:t>
      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 (бұдан әрі – баламалы сәйкестендіру нөмірі).</w:t>
      </w:r>
    </w:p>
    <w:p>
      <w:pPr>
        <w:spacing w:after="0"/>
        <w:ind w:left="0"/>
        <w:jc w:val="both"/>
      </w:pPr>
      <w:r>
        <w:rPr>
          <w:rFonts w:ascii="Times New Roman"/>
          <w:b w:val="false"/>
          <w:i w:val="false"/>
          <w:color w:val="000000"/>
          <w:sz w:val="28"/>
        </w:rPr>
        <w:t xml:space="preserve">
      жеке тұлға, оның ішінде дара кәсіпкер үшін – жеке сәйкестендіру нөмірі, ол болмаған кезде – баламалы сәйкестендіру нөмірі. </w:t>
      </w:r>
    </w:p>
    <w:p>
      <w:pPr>
        <w:spacing w:after="0"/>
        <w:ind w:left="0"/>
        <w:jc w:val="both"/>
      </w:pPr>
      <w:r>
        <w:rPr>
          <w:rFonts w:ascii="Times New Roman"/>
          <w:b w:val="false"/>
          <w:i w:val="false"/>
          <w:color w:val="000000"/>
          <w:sz w:val="28"/>
        </w:rPr>
        <w:t xml:space="preserve">
      16.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 </w:t>
      </w:r>
    </w:p>
    <w:p>
      <w:pPr>
        <w:spacing w:after="0"/>
        <w:ind w:left="0"/>
        <w:jc w:val="both"/>
      </w:pPr>
      <w:r>
        <w:rPr>
          <w:rFonts w:ascii="Times New Roman"/>
          <w:b w:val="false"/>
          <w:i w:val="false"/>
          <w:color w:val="000000"/>
          <w:sz w:val="28"/>
        </w:rPr>
        <w:t xml:space="preserve">
      17. 2-кестенің 2.5-жолында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контрагентті тіркеген ел көрсетіледі. </w:t>
      </w:r>
    </w:p>
    <w:p>
      <w:pPr>
        <w:spacing w:after="0"/>
        <w:ind w:left="0"/>
        <w:jc w:val="both"/>
      </w:pPr>
      <w:r>
        <w:rPr>
          <w:rFonts w:ascii="Times New Roman"/>
          <w:b w:val="false"/>
          <w:i w:val="false"/>
          <w:color w:val="000000"/>
          <w:sz w:val="28"/>
        </w:rPr>
        <w:t xml:space="preserve">
      18. 2-кестенің 4-жолында шетел валютасымен көрсетілген дебиторлық берешек бойынша "1" мәні көрсетіледі, өзге жағдайларда "0" көрсетіледі. </w:t>
      </w:r>
    </w:p>
    <w:p>
      <w:pPr>
        <w:spacing w:after="0"/>
        <w:ind w:left="0"/>
        <w:jc w:val="both"/>
      </w:pPr>
      <w:r>
        <w:rPr>
          <w:rFonts w:ascii="Times New Roman"/>
          <w:b w:val="false"/>
          <w:i w:val="false"/>
          <w:color w:val="000000"/>
          <w:sz w:val="28"/>
        </w:rPr>
        <w:t xml:space="preserve">
      19. 2-кестенің 6.2 және 6.3-жолдарындағы мәндер дебиторлық берешектің сомасы және оларға сәйкес келетін есепті күнгі құндық мәндер ескерілетін "Шот нөмірлері" анықтамалығынан таңдалады. </w:t>
      </w:r>
    </w:p>
    <w:p>
      <w:pPr>
        <w:spacing w:after="0"/>
        <w:ind w:left="0"/>
        <w:jc w:val="both"/>
      </w:pPr>
      <w:r>
        <w:rPr>
          <w:rFonts w:ascii="Times New Roman"/>
          <w:b w:val="false"/>
          <w:i w:val="false"/>
          <w:color w:val="000000"/>
          <w:sz w:val="28"/>
        </w:rPr>
        <w:t xml:space="preserve">
      Егер құндық мән нөлге тең болса, 2-кестенің 6.1, 6.2 және 6.3-жолдары бойынша көрсеткіштер ұсынылмайды. </w:t>
      </w:r>
    </w:p>
    <w:p>
      <w:pPr>
        <w:spacing w:after="0"/>
        <w:ind w:left="0"/>
        <w:jc w:val="both"/>
      </w:pPr>
      <w:r>
        <w:rPr>
          <w:rFonts w:ascii="Times New Roman"/>
          <w:b w:val="false"/>
          <w:i w:val="false"/>
          <w:color w:val="000000"/>
          <w:sz w:val="28"/>
        </w:rPr>
        <w:t xml:space="preserve">
      20. 2-кестенің 7-жолында 9 "Қаржы құралдары" халықаралық қаржылық есептілік стандартына (International Financial Reporting Standards – IFRS) сәйкес есепті күндегі жағдай бойынша дебиторлық берешек жатқызылған кредиттік тәуекел сатысы көрсетіледі. </w:t>
      </w:r>
    </w:p>
    <w:p>
      <w:pPr>
        <w:spacing w:after="0"/>
        <w:ind w:left="0"/>
        <w:jc w:val="both"/>
      </w:pPr>
      <w:r>
        <w:rPr>
          <w:rFonts w:ascii="Times New Roman"/>
          <w:b w:val="false"/>
          <w:i w:val="false"/>
          <w:color w:val="000000"/>
          <w:sz w:val="28"/>
        </w:rPr>
        <w:t>
      2-кестенің 7-жолындағы көрсеткіш 9 "Қаржы құралдары" халықаралық қаржылық есептілік стандартына (International Financial Reporting Standards – IFRS) және осы түсіндірменің 7-тармағында көрсетілген банктің ішкі провизияларды (резервтерді) есептеу әдістемесіне сәйкес құнсыздануға қатысты талаптар қолданылмайтын дебиторлық берешек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Берілген қарыздар және олар бойынша сыйақы мөлшерлемелері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5-LOANS</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Біртектілік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қарыз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етудің бар-жоғының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істемейтін қарыз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берілді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алынған сыйақы мөлшерлемесі,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ақша қалдығының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Телефоны _______________________________________</w:t>
      </w:r>
    </w:p>
    <w:p>
      <w:pPr>
        <w:spacing w:after="0"/>
        <w:ind w:left="0"/>
        <w:jc w:val="both"/>
      </w:pPr>
      <w:r>
        <w:rPr>
          <w:rFonts w:ascii="Times New Roman"/>
          <w:b w:val="false"/>
          <w:i w:val="false"/>
          <w:color w:val="000000"/>
          <w:sz w:val="28"/>
        </w:rPr>
        <w:t>
      Электрондық пошта мекенжайы ____________________</w:t>
      </w:r>
    </w:p>
    <w:p>
      <w:pPr>
        <w:spacing w:after="0"/>
        <w:ind w:left="0"/>
        <w:jc w:val="both"/>
      </w:pPr>
      <w:r>
        <w:rPr>
          <w:rFonts w:ascii="Times New Roman"/>
          <w:b w:val="false"/>
          <w:i w:val="false"/>
          <w:color w:val="000000"/>
          <w:sz w:val="28"/>
        </w:rPr>
        <w:t>
      Орындаушы _____________________________________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 ______________</w:t>
      </w:r>
    </w:p>
    <w:p>
      <w:pPr>
        <w:spacing w:after="0"/>
        <w:ind w:left="0"/>
        <w:jc w:val="both"/>
      </w:pPr>
      <w:r>
        <w:rPr>
          <w:rFonts w:ascii="Times New Roman"/>
          <w:b w:val="false"/>
          <w:i w:val="false"/>
          <w:color w:val="000000"/>
          <w:sz w:val="28"/>
        </w:rPr>
        <w:t>
      Ескертпе: нысан "Берілген қарыздар және олар бойынша сыйақы мөлшерлемелері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 олар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мөлшерлемелері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38" w:id="47"/>
    <w:p>
      <w:pPr>
        <w:spacing w:after="0"/>
        <w:ind w:left="0"/>
        <w:jc w:val="left"/>
      </w:pPr>
      <w:r>
        <w:rPr>
          <w:rFonts w:ascii="Times New Roman"/>
          <w:b/>
          <w:i w:val="false"/>
          <w:color w:val="000000"/>
        </w:rPr>
        <w:t xml:space="preserve"> Берілген қарыздар және олар бойынша сыйақы мөлшерлемелері  туралы есеп  (индексі – 5-LOANS, кезеңділігі – ай сайын, тоқсан сайын) әкімшілік деректерді өтеусіз негізде жинауға арналған нысанын толтыру бойынша түсіндірме</w:t>
      </w:r>
    </w:p>
    <w:bookmarkEnd w:id="47"/>
    <w:bookmarkStart w:name="z639" w:id="48"/>
    <w:p>
      <w:pPr>
        <w:spacing w:after="0"/>
        <w:ind w:left="0"/>
        <w:jc w:val="left"/>
      </w:pPr>
      <w:r>
        <w:rPr>
          <w:rFonts w:ascii="Times New Roman"/>
          <w:b/>
          <w:i w:val="false"/>
          <w:color w:val="000000"/>
        </w:rPr>
        <w:t xml:space="preserve"> 1-тарау. Жалпы ережелер</w:t>
      </w:r>
    </w:p>
    <w:bookmarkEnd w:id="48"/>
    <w:p>
      <w:pPr>
        <w:spacing w:after="0"/>
        <w:ind w:left="0"/>
        <w:jc w:val="both"/>
      </w:pPr>
      <w:r>
        <w:rPr>
          <w:rFonts w:ascii="Times New Roman"/>
          <w:b w:val="false"/>
          <w:i w:val="false"/>
          <w:color w:val="000000"/>
          <w:sz w:val="28"/>
        </w:rPr>
        <w:t>
      1. Осы түсіндірмеде "Берілген қарыздар және олар бойынша сыйақы мөлшерлемелері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есепті кезеңнің соңындағы жағдай бойынша жасалады.</w:t>
      </w:r>
    </w:p>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таңдалады.</w:t>
      </w:r>
    </w:p>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көрсеткіштер толтыру үшін міндетті болып табылады.</w:t>
      </w:r>
    </w:p>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Start w:name="z640" w:id="49"/>
    <w:p>
      <w:pPr>
        <w:spacing w:after="0"/>
        <w:ind w:left="0"/>
        <w:jc w:val="left"/>
      </w:pPr>
      <w:r>
        <w:rPr>
          <w:rFonts w:ascii="Times New Roman"/>
          <w:b/>
          <w:i w:val="false"/>
          <w:color w:val="000000"/>
        </w:rPr>
        <w:t xml:space="preserve"> 2-тарау. Нысанды толтыру бойынша түсіндірме</w:t>
      </w:r>
    </w:p>
    <w:bookmarkEnd w:id="49"/>
    <w:p>
      <w:pPr>
        <w:spacing w:after="0"/>
        <w:ind w:left="0"/>
        <w:jc w:val="both"/>
      </w:pPr>
      <w:r>
        <w:rPr>
          <w:rFonts w:ascii="Times New Roman"/>
          <w:b w:val="false"/>
          <w:i w:val="false"/>
          <w:color w:val="000000"/>
          <w:sz w:val="28"/>
        </w:rPr>
        <w:t>
      7. Нысанда есепті кезеңнің соңындағы жағдай бойынша банк операцияларының жекелеген түрлерін жүзеге асыратын ұйым берген қарыздар туралы, есепті кезеңде осындай қарыздарды беру және өтеу көлемдері мен есепті кезең ішінде берілген қарыздар бойынша сыйақы мөлшерлемелері туралы мәліметтер көрсетіледі.</w:t>
      </w:r>
    </w:p>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p>
      <w:pPr>
        <w:spacing w:after="0"/>
        <w:ind w:left="0"/>
        <w:jc w:val="both"/>
      </w:pPr>
      <w:r>
        <w:rPr>
          <w:rFonts w:ascii="Times New Roman"/>
          <w:b w:val="false"/>
          <w:i w:val="false"/>
          <w:color w:val="000000"/>
          <w:sz w:val="28"/>
        </w:rPr>
        <w:t>
      8. 2, 3, 4, 5, 9, 10, 13.1, 13.2 және 14 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9.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pPr>
        <w:spacing w:after="0"/>
        <w:ind w:left="0"/>
        <w:jc w:val="both"/>
      </w:pPr>
      <w:r>
        <w:rPr>
          <w:rFonts w:ascii="Times New Roman"/>
          <w:b w:val="false"/>
          <w:i w:val="false"/>
          <w:color w:val="000000"/>
          <w:sz w:val="28"/>
        </w:rPr>
        <w:t>
      10. 6-жолда біртекті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11. 7-жолда шетел валютасымен берілген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12.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pPr>
        <w:spacing w:after="0"/>
        <w:ind w:left="0"/>
        <w:jc w:val="both"/>
      </w:pPr>
      <w:r>
        <w:rPr>
          <w:rFonts w:ascii="Times New Roman"/>
          <w:b w:val="false"/>
          <w:i w:val="false"/>
          <w:color w:val="000000"/>
          <w:sz w:val="28"/>
        </w:rPr>
        <w:t>
      13. 10-жолда кепіл болған кезде анықтамалықтан берешектің ең көп үлесі тиесілі кепіл түріне сәйкес келетін мән таңдалады.</w:t>
      </w:r>
    </w:p>
    <w:p>
      <w:pPr>
        <w:spacing w:after="0"/>
        <w:ind w:left="0"/>
        <w:jc w:val="both"/>
      </w:pPr>
      <w:r>
        <w:rPr>
          <w:rFonts w:ascii="Times New Roman"/>
          <w:b w:val="false"/>
          <w:i w:val="false"/>
          <w:color w:val="000000"/>
          <w:sz w:val="28"/>
        </w:rPr>
        <w:t>
      14.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15. 12.1-жолда есепті ай ішінде берілген қарыздардың сомасы көрсетіледі.</w:t>
      </w:r>
    </w:p>
    <w:p>
      <w:pPr>
        <w:spacing w:after="0"/>
        <w:ind w:left="0"/>
        <w:jc w:val="both"/>
      </w:pPr>
      <w:r>
        <w:rPr>
          <w:rFonts w:ascii="Times New Roman"/>
          <w:b w:val="false"/>
          <w:i w:val="false"/>
          <w:color w:val="000000"/>
          <w:sz w:val="28"/>
        </w:rPr>
        <w:t>
      16.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p>
      <w:pPr>
        <w:spacing w:after="0"/>
        <w:ind w:left="0"/>
        <w:jc w:val="both"/>
      </w:pPr>
      <w:r>
        <w:rPr>
          <w:rFonts w:ascii="Times New Roman"/>
          <w:b w:val="false"/>
          <w:i w:val="false"/>
          <w:color w:val="000000"/>
          <w:sz w:val="28"/>
        </w:rPr>
        <w:t>
      Орташа алынған сыйақы мөлшерлемесін есептеу мынадай формула бойынша жүзеге асырылады:</w:t>
      </w:r>
    </w:p>
    <w:p>
      <w:pPr>
        <w:spacing w:after="0"/>
        <w:ind w:left="0"/>
        <w:jc w:val="both"/>
      </w:pPr>
      <w:r>
        <w:rPr>
          <w:rFonts w:ascii="Times New Roman"/>
          <w:b w:val="false"/>
          <w:i w:val="false"/>
          <w:color w:val="000000"/>
          <w:sz w:val="28"/>
        </w:rPr>
        <w:t>
      Rорт=R1*Q1+R2*Q2+…+Rn*Qn Q1+Q2+…+Qn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Rорт – орташа алынған сыйақы мөлшерлемесі;</w:t>
      </w:r>
    </w:p>
    <w:p>
      <w:pPr>
        <w:spacing w:after="0"/>
        <w:ind w:left="0"/>
        <w:jc w:val="both"/>
      </w:pPr>
      <w:r>
        <w:rPr>
          <w:rFonts w:ascii="Times New Roman"/>
          <w:b w:val="false"/>
          <w:i w:val="false"/>
          <w:color w:val="000000"/>
          <w:sz w:val="28"/>
        </w:rPr>
        <w:t>
      Rn – n қарыз бойынша сыйақы мөлшерлемесі;</w:t>
      </w:r>
    </w:p>
    <w:p>
      <w:pPr>
        <w:spacing w:after="0"/>
        <w:ind w:left="0"/>
        <w:jc w:val="both"/>
      </w:pPr>
      <w:r>
        <w:rPr>
          <w:rFonts w:ascii="Times New Roman"/>
          <w:b w:val="false"/>
          <w:i w:val="false"/>
          <w:color w:val="000000"/>
          <w:sz w:val="28"/>
        </w:rPr>
        <w:t>
      Qn – есепті кезеңде берілген n-қарыздың көлемі</w:t>
      </w:r>
    </w:p>
    <w:p>
      <w:pPr>
        <w:spacing w:after="0"/>
        <w:ind w:left="0"/>
        <w:jc w:val="both"/>
      </w:pPr>
      <w:r>
        <w:rPr>
          <w:rFonts w:ascii="Times New Roman"/>
          <w:b w:val="false"/>
          <w:i w:val="false"/>
          <w:color w:val="000000"/>
          <w:sz w:val="28"/>
        </w:rPr>
        <w:t>
      17. 13.2 және 13.3-жолдарда мәндер "Шоттардың нөмірлері" анықтамалығынан таңдалады, онда банк операцияларының жекелеген түрлерін жүзеге асыратын ұйым берген (жүзеге асырған) қарыздардың сомалары және оларға сәйкес келетін есепті күндегі құндық мәндері ескеріледі.</w:t>
      </w:r>
    </w:p>
    <w:p>
      <w:pPr>
        <w:spacing w:after="0"/>
        <w:ind w:left="0"/>
        <w:jc w:val="both"/>
      </w:pPr>
      <w:r>
        <w:rPr>
          <w:rFonts w:ascii="Times New Roman"/>
          <w:b w:val="false"/>
          <w:i w:val="false"/>
          <w:color w:val="000000"/>
          <w:sz w:val="28"/>
        </w:rPr>
        <w:t>
      Егер құндық мән нөлге тең болса, 13.1, 13.2, 13.3 және 14 -жолдар бойынша көрсеткіштер ұсынылмайды.</w:t>
      </w:r>
    </w:p>
    <w:p>
      <w:pPr>
        <w:spacing w:after="0"/>
        <w:ind w:left="0"/>
        <w:jc w:val="both"/>
      </w:pPr>
      <w:r>
        <w:rPr>
          <w:rFonts w:ascii="Times New Roman"/>
          <w:b w:val="false"/>
          <w:i w:val="false"/>
          <w:color w:val="000000"/>
          <w:sz w:val="28"/>
        </w:rPr>
        <w:t>
      18. 14-жолда 9 "Қаржы құралдары"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кредиттік тәуекелдің сатысы көрсетіледі.</w:t>
      </w:r>
    </w:p>
    <w:p>
      <w:pPr>
        <w:spacing w:after="0"/>
        <w:ind w:left="0"/>
        <w:jc w:val="both"/>
      </w:pPr>
      <w:r>
        <w:rPr>
          <w:rFonts w:ascii="Times New Roman"/>
          <w:b w:val="false"/>
          <w:i w:val="false"/>
          <w:color w:val="000000"/>
          <w:sz w:val="28"/>
        </w:rPr>
        <w:t>
      14-жолдағы көрсеткіш 9 "Қаржы құралдары" халықаралық қаржылық есептілік стандартына (International Financial Reporting Standards – IFRS) және банк операцияларының жекелеген түрлерін жүзеге асыратын ұйымның провизияларын (резервтерін) есептеудің ішкі әдістемесіне сәйкес құнсыздануға қатысты талаптар қолданылмайтын, берілген қарыздар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Салымдар, ағымдағы және корреспонденттік шоттар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6-DEP</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кезеңі: 20__жылғы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Ұлттық пошта операторы – ай сайын, есепті айдан кейінгі айдың жиырма бесінен кешіктірмей;</w:t>
      </w:r>
    </w:p>
    <w:p>
      <w:pPr>
        <w:spacing w:after="0"/>
        <w:ind w:left="0"/>
        <w:jc w:val="both"/>
      </w:pPr>
      <w:r>
        <w:rPr>
          <w:rFonts w:ascii="Times New Roman"/>
          <w:b w:val="false"/>
          <w:i w:val="false"/>
          <w:color w:val="000000"/>
          <w:sz w:val="28"/>
        </w:rPr>
        <w:t>
      Ұлттық пошта операторын қоспағанда, "Қазақстан Республикасындағы банктер және банк қызметі туралы"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w:t>
      </w:r>
    </w:p>
    <w:p>
      <w:pPr>
        <w:spacing w:after="0"/>
        <w:ind w:left="0"/>
        <w:jc w:val="both"/>
      </w:pPr>
      <w:r>
        <w:rPr>
          <w:rFonts w:ascii="Times New Roman"/>
          <w:b w:val="false"/>
          <w:i w:val="false"/>
          <w:color w:val="000000"/>
          <w:sz w:val="28"/>
        </w:rPr>
        <w:t>
      Орындаушы 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 ______________ </w:t>
      </w:r>
    </w:p>
    <w:p>
      <w:pPr>
        <w:spacing w:after="0"/>
        <w:ind w:left="0"/>
        <w:jc w:val="both"/>
      </w:pPr>
      <w:r>
        <w:rPr>
          <w:rFonts w:ascii="Times New Roman"/>
          <w:b w:val="false"/>
          <w:i w:val="false"/>
          <w:color w:val="000000"/>
          <w:sz w:val="28"/>
        </w:rPr>
        <w:t>
      Ескертпе: нысан "Салымдар, ағымдағы және корреспонденттік шоттар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 ағымдағы және</w:t>
            </w:r>
            <w:r>
              <w:br/>
            </w:r>
            <w:r>
              <w:rPr>
                <w:rFonts w:ascii="Times New Roman"/>
                <w:b w:val="false"/>
                <w:i w:val="false"/>
                <w:color w:val="000000"/>
                <w:sz w:val="20"/>
              </w:rPr>
              <w:t>корреспонденттік шоттар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42" w:id="50"/>
    <w:p>
      <w:pPr>
        <w:spacing w:after="0"/>
        <w:ind w:left="0"/>
        <w:jc w:val="left"/>
      </w:pPr>
      <w:r>
        <w:rPr>
          <w:rFonts w:ascii="Times New Roman"/>
          <w:b/>
          <w:i w:val="false"/>
          <w:color w:val="000000"/>
        </w:rPr>
        <w:t xml:space="preserve"> "Салымдар, ағымдағы және корреспонденттік шоттар туралы есеп" (индексі – 6-DEP, кезеңділігі - ай сайын, тоқсан сайын) әкімшілік деректерді өтеусіз негізде жинауға арналған нысанын толтыру бойынша түсіндірме</w:t>
      </w:r>
    </w:p>
    <w:bookmarkEnd w:id="50"/>
    <w:bookmarkStart w:name="z643" w:id="51"/>
    <w:p>
      <w:pPr>
        <w:spacing w:after="0"/>
        <w:ind w:left="0"/>
        <w:jc w:val="left"/>
      </w:pPr>
      <w:r>
        <w:rPr>
          <w:rFonts w:ascii="Times New Roman"/>
          <w:b/>
          <w:i w:val="false"/>
          <w:color w:val="000000"/>
        </w:rPr>
        <w:t xml:space="preserve"> 1-тарау. Жалпы ережелер</w:t>
      </w:r>
    </w:p>
    <w:bookmarkEnd w:id="51"/>
    <w:p>
      <w:pPr>
        <w:spacing w:after="0"/>
        <w:ind w:left="0"/>
        <w:jc w:val="both"/>
      </w:pPr>
      <w:r>
        <w:rPr>
          <w:rFonts w:ascii="Times New Roman"/>
          <w:b w:val="false"/>
          <w:i w:val="false"/>
          <w:color w:val="000000"/>
          <w:sz w:val="28"/>
        </w:rPr>
        <w:t>
      1. Осы түсіндірмеде "Салымдар, ағымдағы және корреспонденттік шоттар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есепті кезеңнің соңындағы жағдай бойынша жасалады.</w:t>
      </w:r>
    </w:p>
    <w:p>
      <w:pPr>
        <w:spacing w:after="0"/>
        <w:ind w:left="0"/>
        <w:jc w:val="both"/>
      </w:pPr>
      <w:r>
        <w:rPr>
          <w:rFonts w:ascii="Times New Roman"/>
          <w:b w:val="false"/>
          <w:i w:val="false"/>
          <w:color w:val="000000"/>
          <w:sz w:val="28"/>
        </w:rPr>
        <w:t>
      Нысанның құндық көрсеткіштері үшін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4. Осы Түсіндірмеде көрсетілген көрсеткіш ұсынылмайтын жағдайларды қоспағанда, барлық көрсеткіш толтыру үшін міндетті болып табылады.</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 </w:t>
      </w:r>
    </w:p>
    <w:bookmarkStart w:name="z644" w:id="52"/>
    <w:p>
      <w:pPr>
        <w:spacing w:after="0"/>
        <w:ind w:left="0"/>
        <w:jc w:val="left"/>
      </w:pPr>
      <w:r>
        <w:rPr>
          <w:rFonts w:ascii="Times New Roman"/>
          <w:b/>
          <w:i w:val="false"/>
          <w:color w:val="000000"/>
        </w:rPr>
        <w:t xml:space="preserve"> 2-тарау. Нысанды толтыру бойынша түсіндірме</w:t>
      </w:r>
    </w:p>
    <w:bookmarkEnd w:id="52"/>
    <w:p>
      <w:pPr>
        <w:spacing w:after="0"/>
        <w:ind w:left="0"/>
        <w:jc w:val="both"/>
      </w:pPr>
      <w:r>
        <w:rPr>
          <w:rFonts w:ascii="Times New Roman"/>
          <w:b w:val="false"/>
          <w:i w:val="false"/>
          <w:color w:val="000000"/>
          <w:sz w:val="28"/>
        </w:rPr>
        <w:t xml:space="preserve">
      6. Нысанды толтыру кезінде респонденттер Қазақстан Республикасының резидент және Қазақстан Республикасының бейрезидент клиенттерінің шоттары мен салымдары туралы мәліметтерді жария етеді. </w:t>
      </w:r>
    </w:p>
    <w:p>
      <w:pPr>
        <w:spacing w:after="0"/>
        <w:ind w:left="0"/>
        <w:jc w:val="both"/>
      </w:pPr>
      <w:r>
        <w:rPr>
          <w:rFonts w:ascii="Times New Roman"/>
          <w:b w:val="false"/>
          <w:i w:val="false"/>
          <w:color w:val="000000"/>
          <w:sz w:val="28"/>
        </w:rPr>
        <w:t>
      7. 1-жолда есептілікті жинауға арналған ақпараттық жүйеде есеп жолының сәйкестендіргіші ретінде қызмет ететін және респондент үшін бірегей болып табылатын референс көрсетіледі. Референс мәнінде мәтіндік деректер форматы бар және мәтіндік пен сандық элементтер қамтылуы мүмкін.</w:t>
      </w:r>
    </w:p>
    <w:p>
      <w:pPr>
        <w:spacing w:after="0"/>
        <w:ind w:left="0"/>
        <w:jc w:val="both"/>
      </w:pPr>
      <w:r>
        <w:rPr>
          <w:rFonts w:ascii="Times New Roman"/>
          <w:b w:val="false"/>
          <w:i w:val="false"/>
          <w:color w:val="000000"/>
          <w:sz w:val="28"/>
        </w:rPr>
        <w:t>
      8. 2.1, 2.2, 3.1, 3.2 және 3.3-жолдарда мәндер Нысан ұсынылатын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9. 2.1-жолда резиденттік белгісі мынадай кодификацияға сәйкес көрсетіледі:</w:t>
      </w:r>
    </w:p>
    <w:p>
      <w:pPr>
        <w:spacing w:after="0"/>
        <w:ind w:left="0"/>
        <w:jc w:val="both"/>
      </w:pPr>
      <w:r>
        <w:rPr>
          <w:rFonts w:ascii="Times New Roman"/>
          <w:b w:val="false"/>
          <w:i w:val="false"/>
          <w:color w:val="000000"/>
          <w:sz w:val="28"/>
        </w:rPr>
        <w:t>
      "1" код - Қазақстан Республикасының резиденті;</w:t>
      </w:r>
    </w:p>
    <w:p>
      <w:pPr>
        <w:spacing w:after="0"/>
        <w:ind w:left="0"/>
        <w:jc w:val="both"/>
      </w:pPr>
      <w:r>
        <w:rPr>
          <w:rFonts w:ascii="Times New Roman"/>
          <w:b w:val="false"/>
          <w:i w:val="false"/>
          <w:color w:val="000000"/>
          <w:sz w:val="28"/>
        </w:rPr>
        <w:t>
      "2" код - Қазақстан Республикасының бейрезиденті.</w:t>
      </w:r>
    </w:p>
    <w:p>
      <w:pPr>
        <w:spacing w:after="0"/>
        <w:ind w:left="0"/>
        <w:jc w:val="both"/>
      </w:pPr>
      <w:r>
        <w:rPr>
          <w:rFonts w:ascii="Times New Roman"/>
          <w:b w:val="false"/>
          <w:i w:val="false"/>
          <w:color w:val="000000"/>
          <w:sz w:val="28"/>
        </w:rPr>
        <w:t>
      10. 2.2-жолда экономика секторының коды мынадай кодификацияға сәйкес көрсетіледі:</w:t>
      </w:r>
    </w:p>
    <w:p>
      <w:pPr>
        <w:spacing w:after="0"/>
        <w:ind w:left="0"/>
        <w:jc w:val="both"/>
      </w:pPr>
      <w:r>
        <w:rPr>
          <w:rFonts w:ascii="Times New Roman"/>
          <w:b w:val="false"/>
          <w:i w:val="false"/>
          <w:color w:val="000000"/>
          <w:sz w:val="28"/>
        </w:rPr>
        <w:t>
      "1" код - Орталық Үкімет;</w:t>
      </w:r>
    </w:p>
    <w:p>
      <w:pPr>
        <w:spacing w:after="0"/>
        <w:ind w:left="0"/>
        <w:jc w:val="both"/>
      </w:pPr>
      <w:r>
        <w:rPr>
          <w:rFonts w:ascii="Times New Roman"/>
          <w:b w:val="false"/>
          <w:i w:val="false"/>
          <w:color w:val="000000"/>
          <w:sz w:val="28"/>
        </w:rPr>
        <w:t>
      "2" код - өңірлік және жергілікті басқару органдары;</w:t>
      </w:r>
    </w:p>
    <w:p>
      <w:pPr>
        <w:spacing w:after="0"/>
        <w:ind w:left="0"/>
        <w:jc w:val="both"/>
      </w:pPr>
      <w:r>
        <w:rPr>
          <w:rFonts w:ascii="Times New Roman"/>
          <w:b w:val="false"/>
          <w:i w:val="false"/>
          <w:color w:val="000000"/>
          <w:sz w:val="28"/>
        </w:rPr>
        <w:t>
      "3" код - Орталық (ұлттық) банктер;</w:t>
      </w:r>
    </w:p>
    <w:p>
      <w:pPr>
        <w:spacing w:after="0"/>
        <w:ind w:left="0"/>
        <w:jc w:val="both"/>
      </w:pPr>
      <w:r>
        <w:rPr>
          <w:rFonts w:ascii="Times New Roman"/>
          <w:b w:val="false"/>
          <w:i w:val="false"/>
          <w:color w:val="000000"/>
          <w:sz w:val="28"/>
        </w:rPr>
        <w:t>
      "4" код - басқа депозиттік ұйымдар;</w:t>
      </w:r>
    </w:p>
    <w:p>
      <w:pPr>
        <w:spacing w:after="0"/>
        <w:ind w:left="0"/>
        <w:jc w:val="both"/>
      </w:pPr>
      <w:r>
        <w:rPr>
          <w:rFonts w:ascii="Times New Roman"/>
          <w:b w:val="false"/>
          <w:i w:val="false"/>
          <w:color w:val="000000"/>
          <w:sz w:val="28"/>
        </w:rPr>
        <w:t>
      "5" код - басқа қаржы ұйымдары;</w:t>
      </w:r>
    </w:p>
    <w:p>
      <w:pPr>
        <w:spacing w:after="0"/>
        <w:ind w:left="0"/>
        <w:jc w:val="both"/>
      </w:pPr>
      <w:r>
        <w:rPr>
          <w:rFonts w:ascii="Times New Roman"/>
          <w:b w:val="false"/>
          <w:i w:val="false"/>
          <w:color w:val="000000"/>
          <w:sz w:val="28"/>
        </w:rPr>
        <w:t>
      "6" код - мемлекеттік қаржылық емес ұйымдар;</w:t>
      </w:r>
    </w:p>
    <w:p>
      <w:pPr>
        <w:spacing w:after="0"/>
        <w:ind w:left="0"/>
        <w:jc w:val="both"/>
      </w:pPr>
      <w:r>
        <w:rPr>
          <w:rFonts w:ascii="Times New Roman"/>
          <w:b w:val="false"/>
          <w:i w:val="false"/>
          <w:color w:val="000000"/>
          <w:sz w:val="28"/>
        </w:rPr>
        <w:t>
      "7" код - мемлекеттік емес қаржылық емес ұйымдар;</w:t>
      </w:r>
    </w:p>
    <w:p>
      <w:pPr>
        <w:spacing w:after="0"/>
        <w:ind w:left="0"/>
        <w:jc w:val="both"/>
      </w:pPr>
      <w:r>
        <w:rPr>
          <w:rFonts w:ascii="Times New Roman"/>
          <w:b w:val="false"/>
          <w:i w:val="false"/>
          <w:color w:val="000000"/>
          <w:sz w:val="28"/>
        </w:rPr>
        <w:t>
      "8" код - үй шаруашылықтарына қызмет көрсететін коммерциялық емес ұйымдар;</w:t>
      </w:r>
    </w:p>
    <w:p>
      <w:pPr>
        <w:spacing w:after="0"/>
        <w:ind w:left="0"/>
        <w:jc w:val="both"/>
      </w:pPr>
      <w:r>
        <w:rPr>
          <w:rFonts w:ascii="Times New Roman"/>
          <w:b w:val="false"/>
          <w:i w:val="false"/>
          <w:color w:val="000000"/>
          <w:sz w:val="28"/>
        </w:rPr>
        <w:t>
      "9" код - үй шаруашылықтары.</w:t>
      </w:r>
    </w:p>
    <w:p>
      <w:pPr>
        <w:spacing w:after="0"/>
        <w:ind w:left="0"/>
        <w:jc w:val="both"/>
      </w:pPr>
      <w:r>
        <w:rPr>
          <w:rFonts w:ascii="Times New Roman"/>
          <w:b w:val="false"/>
          <w:i w:val="false"/>
          <w:color w:val="000000"/>
          <w:sz w:val="28"/>
        </w:rPr>
        <w:t>
      11. 3.3-жолда салымдар клиенттермен жасалған салым шарттары негізінде мерзімдері бойынша бөлінеді.</w:t>
      </w:r>
    </w:p>
    <w:p>
      <w:pPr>
        <w:spacing w:after="0"/>
        <w:ind w:left="0"/>
        <w:jc w:val="both"/>
      </w:pPr>
      <w:r>
        <w:rPr>
          <w:rFonts w:ascii="Times New Roman"/>
          <w:b w:val="false"/>
          <w:i w:val="false"/>
          <w:color w:val="000000"/>
          <w:sz w:val="28"/>
        </w:rPr>
        <w:t>
      12.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таңбамен көрсетіледі.</w:t>
      </w:r>
    </w:p>
    <w:p>
      <w:pPr>
        <w:spacing w:after="0"/>
        <w:ind w:left="0"/>
        <w:jc w:val="both"/>
      </w:pPr>
      <w:r>
        <w:rPr>
          <w:rFonts w:ascii="Times New Roman"/>
          <w:b w:val="false"/>
          <w:i w:val="false"/>
          <w:color w:val="000000"/>
          <w:sz w:val="28"/>
        </w:rPr>
        <w:t>
      13. Мәліметтер болмаған жағдайда Нысан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Тартылған ақшаның негізгі көздері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7-FUND</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кезеңі: 20__жылғы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және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жату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w:t>
      </w:r>
    </w:p>
    <w:p>
      <w:pPr>
        <w:spacing w:after="0"/>
        <w:ind w:left="0"/>
        <w:jc w:val="both"/>
      </w:pPr>
      <w:r>
        <w:rPr>
          <w:rFonts w:ascii="Times New Roman"/>
          <w:b w:val="false"/>
          <w:i w:val="false"/>
          <w:color w:val="000000"/>
          <w:sz w:val="28"/>
        </w:rPr>
        <w:t>
      Электрондық пошта мекенжайы ____________________</w:t>
      </w:r>
    </w:p>
    <w:p>
      <w:pPr>
        <w:spacing w:after="0"/>
        <w:ind w:left="0"/>
        <w:jc w:val="both"/>
      </w:pPr>
      <w:r>
        <w:rPr>
          <w:rFonts w:ascii="Times New Roman"/>
          <w:b w:val="false"/>
          <w:i w:val="false"/>
          <w:color w:val="000000"/>
          <w:sz w:val="28"/>
        </w:rPr>
        <w:t>
      Орындаушы 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 ______________</w:t>
      </w:r>
    </w:p>
    <w:p>
      <w:pPr>
        <w:spacing w:after="0"/>
        <w:ind w:left="0"/>
        <w:jc w:val="both"/>
      </w:pPr>
      <w:r>
        <w:rPr>
          <w:rFonts w:ascii="Times New Roman"/>
          <w:b w:val="false"/>
          <w:i w:val="false"/>
          <w:color w:val="000000"/>
          <w:sz w:val="28"/>
        </w:rPr>
        <w:t>
      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46" w:id="53"/>
    <w:p>
      <w:pPr>
        <w:spacing w:after="0"/>
        <w:ind w:left="0"/>
        <w:jc w:val="left"/>
      </w:pPr>
      <w:r>
        <w:rPr>
          <w:rFonts w:ascii="Times New Roman"/>
          <w:b/>
          <w:i w:val="false"/>
          <w:color w:val="000000"/>
        </w:rPr>
        <w:t xml:space="preserve"> Тартылған ақшаның негізгі көздері туралы есеп (индексі 7-FUND, кезеңділігі – ай сайын, тоқсан сайын) әкімшілік деректерді өтеусіз негізде жинауға арналған нысанын толтыру бойынша түсіндірме</w:t>
      </w:r>
    </w:p>
    <w:bookmarkEnd w:id="53"/>
    <w:bookmarkStart w:name="z647" w:id="54"/>
    <w:p>
      <w:pPr>
        <w:spacing w:after="0"/>
        <w:ind w:left="0"/>
        <w:jc w:val="left"/>
      </w:pPr>
      <w:r>
        <w:rPr>
          <w:rFonts w:ascii="Times New Roman"/>
          <w:b/>
          <w:i w:val="false"/>
          <w:color w:val="000000"/>
        </w:rPr>
        <w:t xml:space="preserve"> 1-тарау. Жалпы ережелер</w:t>
      </w:r>
    </w:p>
    <w:bookmarkEnd w:id="54"/>
    <w:p>
      <w:pPr>
        <w:spacing w:after="0"/>
        <w:ind w:left="0"/>
        <w:jc w:val="both"/>
      </w:pPr>
      <w:r>
        <w:rPr>
          <w:rFonts w:ascii="Times New Roman"/>
          <w:b w:val="false"/>
          <w:i w:val="false"/>
          <w:color w:val="000000"/>
          <w:sz w:val="28"/>
        </w:rPr>
        <w:t>
      1. 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есепті кезеңнің соңындағы жағдай бойынша жасалады. </w:t>
      </w:r>
    </w:p>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таңдалады.</w:t>
      </w:r>
    </w:p>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толтыру үшін міндетті болып табылады.</w:t>
      </w:r>
    </w:p>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Start w:name="z648" w:id="55"/>
    <w:p>
      <w:pPr>
        <w:spacing w:after="0"/>
        <w:ind w:left="0"/>
        <w:jc w:val="left"/>
      </w:pPr>
      <w:r>
        <w:rPr>
          <w:rFonts w:ascii="Times New Roman"/>
          <w:b/>
          <w:i w:val="false"/>
          <w:color w:val="000000"/>
        </w:rPr>
        <w:t xml:space="preserve"> 2-тарау. Нысанды толтыру бойынша түсіндірме</w:t>
      </w:r>
    </w:p>
    <w:bookmarkEnd w:id="55"/>
    <w:p>
      <w:pPr>
        <w:spacing w:after="0"/>
        <w:ind w:left="0"/>
        <w:jc w:val="both"/>
      </w:pPr>
      <w:r>
        <w:rPr>
          <w:rFonts w:ascii="Times New Roman"/>
          <w:b w:val="false"/>
          <w:i w:val="false"/>
          <w:color w:val="000000"/>
          <w:sz w:val="28"/>
        </w:rPr>
        <w:t>
      7. Нысанда банк операцияларының жекелеген түрлерін жүзеге асыратын ұйымның ірі кредиторлары – міндеттемелер сомасының кемуі бойынша қалыптастырылған банк операцияларының жекелеген түрлерін жүзеге асыратын ұйымның кредиторлар тізбесінің ең жоғарғы 10 (он) санына кіретін жеке және заңды тұлғалар туралы мәліметтер көрсетіледі.</w:t>
      </w:r>
    </w:p>
    <w:p>
      <w:pPr>
        <w:spacing w:after="0"/>
        <w:ind w:left="0"/>
        <w:jc w:val="both"/>
      </w:pPr>
      <w:r>
        <w:rPr>
          <w:rFonts w:ascii="Times New Roman"/>
          <w:b w:val="false"/>
          <w:i w:val="false"/>
          <w:color w:val="000000"/>
          <w:sz w:val="28"/>
        </w:rPr>
        <w:t xml:space="preserve">
      Егер банк операцияларының жекелеген түрлерін жүзеге асыратын ұйымның кредиторлары заңды тұлғаны, оның ірі қатысушыларын және (немесе) еншілес ұйымдарын қамтитын байланысты тұлғалар тобы болып табылса, онда банк операцияларының жекелеген түрлерін жүзеге асыратын ұйымның ірі кредиторының мәртебесін айқындау мақсатында банк операцияларының жекелеген түрлерін жүзеге асыратын ұйымның көрсетілген тұлғалар алдындағы міндеттемелерінің жиынтық сомасы қаралады. </w:t>
      </w:r>
    </w:p>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кредиторлары бір заңды тұлғаның бірнеше филиалдары болып табылса, онда Нысанда осы заңды тұлға бойынша жиынтығындағы міндеттемелердің сомасы көрсетіледі.</w:t>
      </w:r>
    </w:p>
    <w:p>
      <w:pPr>
        <w:spacing w:after="0"/>
        <w:ind w:left="0"/>
        <w:jc w:val="both"/>
      </w:pPr>
      <w:r>
        <w:rPr>
          <w:rFonts w:ascii="Times New Roman"/>
          <w:b w:val="false"/>
          <w:i w:val="false"/>
          <w:color w:val="000000"/>
          <w:sz w:val="28"/>
        </w:rPr>
        <w:t>
      8. Нысанда есептелген сыйақыны, оң (теріс) түзетулерді, шоттар мен талап етілгенге дейінгі салымдар, мерзімді, жинақ және шартты салымдар, алынған қарыздар, айналысқа шығарылған бағалы қағаздар, мерзімсіз қаржы құралдары, реттелген борыштар бойынша дисконттар мен сыйлықақыларды ескере отырып, банк операцияларының жекелеген түрлерін жүзеге асыратын ұйым тартқан ақшаның баланстық құны көрсетіледі.</w:t>
      </w:r>
    </w:p>
    <w:p>
      <w:pPr>
        <w:spacing w:after="0"/>
        <w:ind w:left="0"/>
        <w:jc w:val="both"/>
      </w:pPr>
      <w:r>
        <w:rPr>
          <w:rFonts w:ascii="Times New Roman"/>
          <w:b w:val="false"/>
          <w:i w:val="false"/>
          <w:color w:val="000000"/>
          <w:sz w:val="28"/>
        </w:rPr>
        <w:t>
      9. 2.2, 2.4, 2.5 және 3-жолдарда мәндер "Қазақстан Республикасы Ұлттық Банкінің веб-порталы" ақпараттық жүйесінде орналастырылған анықтамалықтардан таңдалады.</w:t>
      </w:r>
    </w:p>
    <w:p>
      <w:pPr>
        <w:spacing w:after="0"/>
        <w:ind w:left="0"/>
        <w:jc w:val="both"/>
      </w:pPr>
      <w:r>
        <w:rPr>
          <w:rFonts w:ascii="Times New Roman"/>
          <w:b w:val="false"/>
          <w:i w:val="false"/>
          <w:color w:val="000000"/>
          <w:sz w:val="28"/>
        </w:rPr>
        <w:t>
      10. Егер банк операцияларының жекелеген түрлерін жүзеге асыратын ұйымның ірі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аталған тұлғалардың әрқайсысы бойынша жеке көрсетіледі.</w:t>
      </w:r>
    </w:p>
    <w:p>
      <w:pPr>
        <w:spacing w:after="0"/>
        <w:ind w:left="0"/>
        <w:jc w:val="both"/>
      </w:pPr>
      <w:r>
        <w:rPr>
          <w:rFonts w:ascii="Times New Roman"/>
          <w:b w:val="false"/>
          <w:i w:val="false"/>
          <w:color w:val="000000"/>
          <w:sz w:val="28"/>
        </w:rPr>
        <w:t>
      11. Заңды тұлғаның және (немесе) оның еншілес ұйымдарының ірі қатысушыларының (қатысу үлесі 10 (он) және одан да көп пайызды құрайтын) мәртебесін осы түсіндірменің 7 және 10-тармақтары мақсатында әрбір күнтізбелік айдың басындағы жағдай бойынша банк операцияларының жекелеген түрлерін жүзеге асыратын ұйым жаңартады.</w:t>
      </w:r>
    </w:p>
    <w:p>
      <w:pPr>
        <w:spacing w:after="0"/>
        <w:ind w:left="0"/>
        <w:jc w:val="both"/>
      </w:pPr>
      <w:r>
        <w:rPr>
          <w:rFonts w:ascii="Times New Roman"/>
          <w:b w:val="false"/>
          <w:i w:val="false"/>
          <w:color w:val="000000"/>
          <w:sz w:val="28"/>
        </w:rPr>
        <w:t>
      12. 2.1-жолда банк операцияларының жекелеген түрлерін жүзеге асыратын есеп беретін ұйым жүргізетін анықтамалыққа сәйкес кредитордың контрагентінің атауы көрсетіледі. Жеке тұлғалар бойынша 2.1-жолдағы көрсеткіш қажет болған жағдайда клиент-жеке тұлғалардың шартты белгілерімен ауыстырылады, мәселен, жеке тұлға 1, жеке тұлға 2 және т.с.с.</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ірі кредиторларын сәйкестендіру үшін 2.2 және 2.3-жолдарда сәйкестендіргіштердің мынадай түрлері және олардың мәндері көрсетіледі: </w:t>
      </w:r>
    </w:p>
    <w:p>
      <w:pPr>
        <w:spacing w:after="0"/>
        <w:ind w:left="0"/>
        <w:jc w:val="both"/>
      </w:pPr>
      <w:r>
        <w:rPr>
          <w:rFonts w:ascii="Times New Roman"/>
          <w:b w:val="false"/>
          <w:i w:val="false"/>
          <w:color w:val="000000"/>
          <w:sz w:val="28"/>
        </w:rPr>
        <w:t>
      заңды тұлға үшін – бизнес сәйкестендіру нөмірі немесе Халықаралық стандарттау ұйымының 9362 "Банктік іс. Банктік телекоммуникациялық хабарлар.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кезде – балама сәйкестендіру нөмірі.</w:t>
      </w:r>
    </w:p>
    <w:p>
      <w:pPr>
        <w:spacing w:after="0"/>
        <w:ind w:left="0"/>
        <w:jc w:val="both"/>
      </w:pPr>
      <w:r>
        <w:rPr>
          <w:rFonts w:ascii="Times New Roman"/>
          <w:b w:val="false"/>
          <w:i w:val="false"/>
          <w:color w:val="000000"/>
          <w:sz w:val="28"/>
        </w:rPr>
        <w:t>
      13. 2.4-жолда егер кредитор заңды тұлға болса "1" коды, егер кредитор жеке тұлға болса (дара кәсіпкерлерді қоса алғанда) "2" коды көрсетіледі.</w:t>
      </w:r>
    </w:p>
    <w:p>
      <w:pPr>
        <w:spacing w:after="0"/>
        <w:ind w:left="0"/>
        <w:jc w:val="both"/>
      </w:pPr>
      <w:r>
        <w:rPr>
          <w:rFonts w:ascii="Times New Roman"/>
          <w:b w:val="false"/>
          <w:i w:val="false"/>
          <w:color w:val="000000"/>
          <w:sz w:val="28"/>
        </w:rPr>
        <w:t>
      14.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"2"мәні көрсетіледі.</w:t>
      </w:r>
    </w:p>
    <w:p>
      <w:pPr>
        <w:spacing w:after="0"/>
        <w:ind w:left="0"/>
        <w:jc w:val="both"/>
      </w:pPr>
      <w:r>
        <w:rPr>
          <w:rFonts w:ascii="Times New Roman"/>
          <w:b w:val="false"/>
          <w:i w:val="false"/>
          <w:color w:val="000000"/>
          <w:sz w:val="28"/>
        </w:rPr>
        <w:t xml:space="preserve">
      15. 2.6-жолда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p>
      <w:pPr>
        <w:spacing w:after="0"/>
        <w:ind w:left="0"/>
        <w:jc w:val="both"/>
      </w:pPr>
      <w:r>
        <w:rPr>
          <w:rFonts w:ascii="Times New Roman"/>
          <w:b w:val="false"/>
          <w:i w:val="false"/>
          <w:color w:val="000000"/>
          <w:sz w:val="28"/>
        </w:rPr>
        <w:t xml:space="preserve">
      16.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табылса, онда 2.7-жолда тиісінше компанияның атауы немесе жеке тұлғаның тегі, аты және әкесінің аты (ол болған жағдайда) не шартты белгісі (осы түсіндірменің 12-тармағында келтірілген мысалға ұқсас) көрсетіледі. </w:t>
      </w:r>
    </w:p>
    <w:p>
      <w:pPr>
        <w:spacing w:after="0"/>
        <w:ind w:left="0"/>
        <w:jc w:val="both"/>
      </w:pPr>
      <w:r>
        <w:rPr>
          <w:rFonts w:ascii="Times New Roman"/>
          <w:b w:val="false"/>
          <w:i w:val="false"/>
          <w:color w:val="000000"/>
          <w:sz w:val="28"/>
        </w:rPr>
        <w:t>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табылмаса, 2.7-жолда банк операцияларының жекелеген түрлерін жүзеге асыратын ұйымның-заңды тұлғаның кредиторының атауы қайталанады. Квазимемлекеттік сектор компаниялары бойынша жоғарғы деңгейдегі компания 2.7-жолда, егер ол банк операцияларының жекелеген түрлерін жүзеге асыратын ұйымның клиенті болып табылмаса да көрсетіледі.</w:t>
      </w:r>
    </w:p>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ұйым-заңды тұлға кредиторының екі және одан да көп ірі қатысушылары болса және топтың жоғарғы деңгейдегі компаниясы болмаса, онда 2.7-жолда банк операцияларының жекелеген түрлерін жүзеге асыратын ұйымның алдында міндеттемелері бар (заңды тұлғаның басқа ірі қатысушылары алдында міндеттемелері болмаған кезде) заңды тұлға көрсетіледі.</w:t>
      </w:r>
    </w:p>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заңды тұлғаның бірнеше ірі қатысушылары алдында міндеттемелері болса, 2.7-жолда заңды тұлғаның капиталына ең көп қатысу үлесі бар ірі қатысушы, ал тең үлестер кезінде – банк операцияларының жекелеген түрлерін жүзеге асыратын ұйымның есепті күндегі жағдай бойынша алдындағы міндеттемелерінің сомасы көп болатын ірі қатысушы көрсетіледі.</w:t>
      </w:r>
    </w:p>
    <w:p>
      <w:pPr>
        <w:spacing w:after="0"/>
        <w:ind w:left="0"/>
        <w:jc w:val="both"/>
      </w:pPr>
      <w:r>
        <w:rPr>
          <w:rFonts w:ascii="Times New Roman"/>
          <w:b w:val="false"/>
          <w:i w:val="false"/>
          <w:color w:val="000000"/>
          <w:sz w:val="28"/>
        </w:rPr>
        <w:t>
      17. 4-жолда міндеттемелер бойынша ұлттық валютада "1" мәні көрсетіледі, өзге жағдайларда "0" көрсетіледі.</w:t>
      </w:r>
    </w:p>
    <w:p>
      <w:pPr>
        <w:spacing w:after="0"/>
        <w:ind w:left="0"/>
        <w:jc w:val="both"/>
      </w:pPr>
      <w:r>
        <w:rPr>
          <w:rFonts w:ascii="Times New Roman"/>
          <w:b w:val="false"/>
          <w:i w:val="false"/>
          <w:color w:val="000000"/>
          <w:sz w:val="28"/>
        </w:rPr>
        <w:t>
      18. 5-жолда есептелген сыйақыны, оң (теріс) түзетулерді, дисконттар мен сыйақыларды ескере отырып, банк операцияларының жекелеген түрлерін жүзеге асыратын ұйым тартқан ақшаның баланстық құны көрсетіледі.</w:t>
      </w:r>
    </w:p>
    <w:p>
      <w:pPr>
        <w:spacing w:after="0"/>
        <w:ind w:left="0"/>
        <w:jc w:val="both"/>
      </w:pPr>
      <w:r>
        <w:rPr>
          <w:rFonts w:ascii="Times New Roman"/>
          <w:b w:val="false"/>
          <w:i w:val="false"/>
          <w:color w:val="000000"/>
          <w:sz w:val="28"/>
        </w:rPr>
        <w:t>
      19. 5-жолдағы мән 5.1-жолдағы мәнді қамтиды.</w:t>
      </w:r>
    </w:p>
    <w:p>
      <w:pPr>
        <w:spacing w:after="0"/>
        <w:ind w:left="0"/>
        <w:jc w:val="both"/>
      </w:pPr>
      <w:r>
        <w:rPr>
          <w:rFonts w:ascii="Times New Roman"/>
          <w:b w:val="false"/>
          <w:i w:val="false"/>
          <w:color w:val="000000"/>
          <w:sz w:val="28"/>
        </w:rPr>
        <w:t>
      20. 5.1-жолдағы көрсеткіш баланстық құнға енгізілген дисконт болмаған кезде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8-AFFIL</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xml:space="preserve">
      Есепті кезеңі: 20__ жылғы "___" _________________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p>
      <w:pPr>
        <w:spacing w:after="0"/>
        <w:ind w:left="0"/>
        <w:jc w:val="both"/>
      </w:pPr>
      <w:r>
        <w:rPr>
          <w:rFonts w:ascii="Times New Roman"/>
          <w:b w:val="false"/>
          <w:i w:val="false"/>
          <w:color w:val="000000"/>
          <w:sz w:val="28"/>
        </w:rPr>
        <w:t>
      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Банк операцияларының жекелеген түрлерін жүзеге асыратын ұйыммен ерекше қатынастармен байланысты тұлғалардың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қосымша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(ол болған жағдайда)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қатынастармен байланысты тұлғаға жатқызу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қатынастармен байланысты тұлғалардың тізіліміне енгізу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қатынастармен байланысты тұлғалар тізілімінен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Банк операцияларының жекелеген түрлерін жүзеге асыратын ұйыммен ерекше қатынастармен байланысты тұлғалармен жасалған мәмілелер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(мәміле талаптарын орындауды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 аяқталған күн (мәміле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(адам)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мәміле жасасу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Банк операцияларының жекелеген түрлерін жүзеге асыратын ұйыммен ерекше қатынастармен байланысты тұлғалар және олармен жасалған мәмілелер туралы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Орындаушы__________________________________________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 ______________</w:t>
      </w:r>
    </w:p>
    <w:p>
      <w:pPr>
        <w:spacing w:after="0"/>
        <w:ind w:left="0"/>
        <w:jc w:val="both"/>
      </w:pPr>
      <w:r>
        <w:rPr>
          <w:rFonts w:ascii="Times New Roman"/>
          <w:b w:val="false"/>
          <w:i w:val="false"/>
          <w:color w:val="000000"/>
          <w:sz w:val="28"/>
        </w:rPr>
        <w:t>
      Ескертпе: нысан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ұйыммен ерекше</w:t>
            </w:r>
            <w:r>
              <w:br/>
            </w:r>
            <w:r>
              <w:rPr>
                <w:rFonts w:ascii="Times New Roman"/>
                <w:b w:val="false"/>
                <w:i w:val="false"/>
                <w:color w:val="000000"/>
                <w:sz w:val="20"/>
              </w:rPr>
              <w:t>қатынастармен байланысты</w:t>
            </w:r>
            <w:r>
              <w:br/>
            </w:r>
            <w:r>
              <w:rPr>
                <w:rFonts w:ascii="Times New Roman"/>
                <w:b w:val="false"/>
                <w:i w:val="false"/>
                <w:color w:val="000000"/>
                <w:sz w:val="20"/>
              </w:rPr>
              <w:t>тұлғалар және олармен жасалған</w:t>
            </w:r>
            <w:r>
              <w:br/>
            </w:r>
            <w:r>
              <w:rPr>
                <w:rFonts w:ascii="Times New Roman"/>
                <w:b w:val="false"/>
                <w:i w:val="false"/>
                <w:color w:val="000000"/>
                <w:sz w:val="20"/>
              </w:rPr>
              <w:t>мәмілелер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50" w:id="56"/>
    <w:p>
      <w:pPr>
        <w:spacing w:after="0"/>
        <w:ind w:left="0"/>
        <w:jc w:val="left"/>
      </w:pPr>
      <w:r>
        <w:rPr>
          <w:rFonts w:ascii="Times New Roman"/>
          <w:b/>
          <w:i w:val="false"/>
          <w:color w:val="000000"/>
        </w:rPr>
        <w:t xml:space="preserve">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 (индексі – 8-AFFIL, кезеңділігі – ай сайын, тоқсан сайын) әкімшілік деректерді өтеусіз негізде жинауға арналған нысанын толтыру бойынша түсіндірме </w:t>
      </w:r>
    </w:p>
    <w:bookmarkEnd w:id="56"/>
    <w:bookmarkStart w:name="z651" w:id="57"/>
    <w:p>
      <w:pPr>
        <w:spacing w:after="0"/>
        <w:ind w:left="0"/>
        <w:jc w:val="left"/>
      </w:pPr>
      <w:r>
        <w:rPr>
          <w:rFonts w:ascii="Times New Roman"/>
          <w:b/>
          <w:i w:val="false"/>
          <w:color w:val="000000"/>
        </w:rPr>
        <w:t xml:space="preserve"> 1-тарау. Жалпы ережелер</w:t>
      </w:r>
    </w:p>
    <w:bookmarkEnd w:id="57"/>
    <w:p>
      <w:pPr>
        <w:spacing w:after="0"/>
        <w:ind w:left="0"/>
        <w:jc w:val="both"/>
      </w:pPr>
      <w:r>
        <w:rPr>
          <w:rFonts w:ascii="Times New Roman"/>
          <w:b w:val="false"/>
          <w:i w:val="false"/>
          <w:color w:val="000000"/>
          <w:sz w:val="28"/>
        </w:rPr>
        <w:t>
      1. Осы түсіндірме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банк операцияларының жекелеген түрлерін жүзеге асыратын ұйымдар есепті кезеңнің соңындағы жағдай бойынша жасайды.</w:t>
      </w:r>
    </w:p>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4. Нысандағы және осы түсіндірмедегі шот нөмірлері "Шот нөмірлері" анықтамалығынан таңдап алынады.</w:t>
      </w:r>
    </w:p>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Start w:name="z652" w:id="58"/>
    <w:p>
      <w:pPr>
        <w:spacing w:after="0"/>
        <w:ind w:left="0"/>
        <w:jc w:val="left"/>
      </w:pPr>
      <w:r>
        <w:rPr>
          <w:rFonts w:ascii="Times New Roman"/>
          <w:b/>
          <w:i w:val="false"/>
          <w:color w:val="000000"/>
        </w:rPr>
        <w:t xml:space="preserve"> 2-тарау. Нысанды толтыру бойынша түсіндірме</w:t>
      </w:r>
    </w:p>
    <w:bookmarkEnd w:id="58"/>
    <w:p>
      <w:pPr>
        <w:spacing w:after="0"/>
        <w:ind w:left="0"/>
        <w:jc w:val="both"/>
      </w:pPr>
      <w:r>
        <w:rPr>
          <w:rFonts w:ascii="Times New Roman"/>
          <w:b w:val="false"/>
          <w:i w:val="false"/>
          <w:color w:val="000000"/>
          <w:sz w:val="28"/>
        </w:rPr>
        <w:t>
      7. Нысанда:</w:t>
      </w:r>
    </w:p>
    <w:p>
      <w:pPr>
        <w:spacing w:after="0"/>
        <w:ind w:left="0"/>
        <w:jc w:val="both"/>
      </w:pPr>
      <w:r>
        <w:rPr>
          <w:rFonts w:ascii="Times New Roman"/>
          <w:b w:val="false"/>
          <w:i w:val="false"/>
          <w:color w:val="000000"/>
          <w:sz w:val="28"/>
        </w:rPr>
        <w:t>
      1-кестеде – банк операцияларының жекелеген түрлерін жүзеге асыратын ұйыммен ерекше қатынастармен байланысты тұлғалар тізілімінің көрсеткіштері бойынша мәндер;</w:t>
      </w:r>
    </w:p>
    <w:p>
      <w:pPr>
        <w:spacing w:after="0"/>
        <w:ind w:left="0"/>
        <w:jc w:val="both"/>
      </w:pPr>
      <w:r>
        <w:rPr>
          <w:rFonts w:ascii="Times New Roman"/>
          <w:b w:val="false"/>
          <w:i w:val="false"/>
          <w:color w:val="000000"/>
          <w:sz w:val="28"/>
        </w:rPr>
        <w:t>
      2-кестеде – банк операцияларының жекелеген түрлерін жүзеге асыратын ұйыммен ерекше қатынастармен байланысты тұлғалармен жасалған мәмілелер туралы есеп көрсеткіштері бойынша мәндер, оның ішінде есепті ай ішінде жасалған және (немесе) есепті күні қолданыста болған банк операцияларының жекелеген түрлерін жүзеге асыратын ұйымның осындай тұлғалармен жасаған барлық мәмілелері туралы мәліметтер;</w:t>
      </w:r>
    </w:p>
    <w:p>
      <w:pPr>
        <w:spacing w:after="0"/>
        <w:ind w:left="0"/>
        <w:jc w:val="both"/>
      </w:pPr>
      <w:r>
        <w:rPr>
          <w:rFonts w:ascii="Times New Roman"/>
          <w:b w:val="false"/>
          <w:i w:val="false"/>
          <w:color w:val="000000"/>
          <w:sz w:val="28"/>
        </w:rPr>
        <w:t>
      3-кестеде – банк операцияларының жекелеген түрлерін жүзеге асыратын ұйыммен ерекше қатынастармен байланысты тұлғалар және олармен жасалған мәмілелер туралы есепке қосымша мәліметтер көрсетіледі.</w:t>
      </w:r>
    </w:p>
    <w:p>
      <w:pPr>
        <w:spacing w:after="0"/>
        <w:ind w:left="0"/>
        <w:jc w:val="both"/>
      </w:pPr>
      <w:r>
        <w:rPr>
          <w:rFonts w:ascii="Times New Roman"/>
          <w:b w:val="false"/>
          <w:i w:val="false"/>
          <w:color w:val="000000"/>
          <w:sz w:val="28"/>
        </w:rPr>
        <w:t>
      8. 1-кестенің 1.1 және 6-жолдарында, 2-кестенің 1.1, 2.5, 2.6, 2.7, 5.1 және 5.2-жолдарында, 3-кестенің 1-жолында мәндер "Қазақстан Республикасы Ұлттық Банкінің веб-порталы" ақпараттық жүйесінде орналастырылған анықтамалықтардан таңдап алынады.</w:t>
      </w:r>
    </w:p>
    <w:p>
      <w:pPr>
        <w:spacing w:after="0"/>
        <w:ind w:left="0"/>
        <w:jc w:val="both"/>
      </w:pPr>
      <w:r>
        <w:rPr>
          <w:rFonts w:ascii="Times New Roman"/>
          <w:b w:val="false"/>
          <w:i w:val="false"/>
          <w:color w:val="000000"/>
          <w:sz w:val="28"/>
        </w:rPr>
        <w:t>
      9. Тұлғаның банк операцияларының жекелеген түрлерін жүзеге асыратын ұйыммен ерекше қатынастармен байланысының белгісі "Қазақстан Республикасындағы банктер және банк қызметі туралы" Қазақстан Республикасы Заңының 40-бабында айқындалады.</w:t>
      </w:r>
    </w:p>
    <w:p>
      <w:pPr>
        <w:spacing w:after="0"/>
        <w:ind w:left="0"/>
        <w:jc w:val="both"/>
      </w:pPr>
      <w:r>
        <w:rPr>
          <w:rFonts w:ascii="Times New Roman"/>
          <w:b w:val="false"/>
          <w:i w:val="false"/>
          <w:color w:val="000000"/>
          <w:sz w:val="28"/>
        </w:rPr>
        <w:t>
      10. 1-кестеде есепті күндегі жағдай бойынша банк операцияларының жекелеген түрлерін жүзеге асыратын ұйыммен ерекше қатынастармен байланысты барлық тұлғалар және есепті кезең ішінде банк операцияларының жекелеген түрлерін жүзеге асыратын ұйыммен ерекше қатынастармен байланысты болған барлық тұлғалар туралы мәліметтер көрсетіледі.</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қатынастармен байланысты тұлғаларды сәйкестендіру үшін 1 және 2-кестелердің 1.1 және 1.2-жолдарында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жағдайда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жағдайда – балама сәйкестендіру нөмірі.</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қатынастармен байланысты тұлғалардың бірнеше сәйкестендіргіші болған кезде қосымша сәйкестендіргіш 1-кестенің 2-жолында көрсетіледі.</w:t>
      </w:r>
    </w:p>
    <w:p>
      <w:pPr>
        <w:spacing w:after="0"/>
        <w:ind w:left="0"/>
        <w:jc w:val="both"/>
      </w:pPr>
      <w:r>
        <w:rPr>
          <w:rFonts w:ascii="Times New Roman"/>
          <w:b w:val="false"/>
          <w:i w:val="false"/>
          <w:color w:val="000000"/>
          <w:sz w:val="28"/>
        </w:rPr>
        <w:t>
      1-кестенің 3-жолында атауы (заңды тұлға үшін), тегі, аты және әкесінің аты (ол болған жағдайда) (жеке тұлға үшін) банк операцияларының жекелеген түрлерін жүзеге асыратын ұйым жүргізетін, банк операцияларының жекелеген түрлерін жүзеге асыратын ұйыммен ерекше қатынастармен байланысты тұлғалардың анықтамалығына сәйкес көрсетіледі.</w:t>
      </w:r>
    </w:p>
    <w:p>
      <w:pPr>
        <w:spacing w:after="0"/>
        <w:ind w:left="0"/>
        <w:jc w:val="both"/>
      </w:pPr>
      <w:r>
        <w:rPr>
          <w:rFonts w:ascii="Times New Roman"/>
          <w:b w:val="false"/>
          <w:i w:val="false"/>
          <w:color w:val="000000"/>
          <w:sz w:val="28"/>
        </w:rPr>
        <w:t>
      11. 1-кестенің 4-жолында жеке тұлға (оның ішінде дара кәсіпкер) болып табылатын банк операцияларының жекелеген түрлерін жүзеге асыратын ұйыммен ерекше қатынастармен байланысты тұлға бойынша "1" мәні көрсетіледі, өзге жағдайларда "0" көрсетіледі.</w:t>
      </w:r>
    </w:p>
    <w:p>
      <w:pPr>
        <w:spacing w:after="0"/>
        <w:ind w:left="0"/>
        <w:jc w:val="both"/>
      </w:pPr>
      <w:r>
        <w:rPr>
          <w:rFonts w:ascii="Times New Roman"/>
          <w:b w:val="false"/>
          <w:i w:val="false"/>
          <w:color w:val="000000"/>
          <w:sz w:val="28"/>
        </w:rPr>
        <w:t xml:space="preserve">
      12. 1-кестенің 5-жолында "Елдердің атауларын және олардың әкімшілік-аумақтық бөлімшелерінің бірліктерін көрсетуге арналған кодтар" ISO 3166-1 ҚР ҰС Қазақстан Республикасының ұлттық сыныптауышына сәйкес тіркелген ел көрсетіледі. </w:t>
      </w:r>
    </w:p>
    <w:p>
      <w:pPr>
        <w:spacing w:after="0"/>
        <w:ind w:left="0"/>
        <w:jc w:val="both"/>
      </w:pPr>
      <w:r>
        <w:rPr>
          <w:rFonts w:ascii="Times New Roman"/>
          <w:b w:val="false"/>
          <w:i w:val="false"/>
          <w:color w:val="000000"/>
          <w:sz w:val="28"/>
        </w:rPr>
        <w:t>
      13. 1-кестенің 6-жолында бірнеше өзекті мәндерді бір мезгілде көрсетуге жол беріледі. Егер тұлғаның банк операцияларының жекелеген түрлерін жүзеге асыратын ұйыммен ерекше қатынастармен байланысының бірнеше белгілері болса, 1-кестенің 6-жолында барлық белгілер көрсетіледі.</w:t>
      </w:r>
    </w:p>
    <w:p>
      <w:pPr>
        <w:spacing w:after="0"/>
        <w:ind w:left="0"/>
        <w:jc w:val="both"/>
      </w:pPr>
      <w:r>
        <w:rPr>
          <w:rFonts w:ascii="Times New Roman"/>
          <w:b w:val="false"/>
          <w:i w:val="false"/>
          <w:color w:val="000000"/>
          <w:sz w:val="28"/>
        </w:rPr>
        <w:t>
      14. 1-кестенің 7-жолында банк операцияларының жекелеген түрлерін жүзеге асыратын ұйымға тұлғаның банк операцияларының жекелеген түрлерін жүзеге асыратын ұйыммен ерекше қатынастармен байланысы белгісінің (белгілерінің) болуы туралы белгілі болған күн көрсетіледі.</w:t>
      </w:r>
    </w:p>
    <w:p>
      <w:pPr>
        <w:spacing w:after="0"/>
        <w:ind w:left="0"/>
        <w:jc w:val="both"/>
      </w:pPr>
      <w:r>
        <w:rPr>
          <w:rFonts w:ascii="Times New Roman"/>
          <w:b w:val="false"/>
          <w:i w:val="false"/>
          <w:color w:val="000000"/>
          <w:sz w:val="28"/>
        </w:rPr>
        <w:t>
      Келесі есепті кезеңдерде 1-кестенің 7 және 8-жолдары тұлғаларды банк операцияларының жекелеген түрлерін жүзеге асыратын ұйыммен ерекше қатынастармен байланысты тұлғалар тізіліміне қосу немесе шығару фактісі бойынша толтырылады.</w:t>
      </w:r>
    </w:p>
    <w:p>
      <w:pPr>
        <w:spacing w:after="0"/>
        <w:ind w:left="0"/>
        <w:jc w:val="both"/>
      </w:pPr>
      <w:r>
        <w:rPr>
          <w:rFonts w:ascii="Times New Roman"/>
          <w:b w:val="false"/>
          <w:i w:val="false"/>
          <w:color w:val="000000"/>
          <w:sz w:val="28"/>
        </w:rPr>
        <w:t>
      15. 2-кестеде Нормативтік құқықтық актілерді мемлекеттік тіркеу тізілімінде № 14786 болып тіркелген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қаулысына және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26 ақпандағы № 308 қаулысына сәйкес есептелетін банк операцияларының жекелеген түрлерін жүзеге асыратын ұйымның онымен ерекше қатынастармен байланысты тұлғалармен жасалған, сомасы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меншікті капиталының теріс мәні болса, 2-кестеде банк операцияларының жекелеген түрлерін жүзеге асыратын ұйымның онымен ерекше қатынастармен байланысты тұлғалармен жасалған, сомасы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активтері мөлшерінің жиынтығында 0,001 (нөл бүтін мыңнан бір) пайызынан асатын барлық мәмілелері туралы мәліметтер көрсетіледі.</w:t>
      </w:r>
    </w:p>
    <w:p>
      <w:pPr>
        <w:spacing w:after="0"/>
        <w:ind w:left="0"/>
        <w:jc w:val="both"/>
      </w:pPr>
      <w:r>
        <w:rPr>
          <w:rFonts w:ascii="Times New Roman"/>
          <w:b w:val="false"/>
          <w:i w:val="false"/>
          <w:color w:val="000000"/>
          <w:sz w:val="28"/>
        </w:rPr>
        <w:t>
      16. 2-кестенің 2.1-жолында банк операцияларының жекелеген түрлерін жүзеге асыратын ұйымның ақпараттық жүйесінде осы мәміленің бірегей сәйкестендіргіші ретінде қызмет ететін мәміленің референсі (коды) көрсетіледі.</w:t>
      </w:r>
    </w:p>
    <w:p>
      <w:pPr>
        <w:spacing w:after="0"/>
        <w:ind w:left="0"/>
        <w:jc w:val="both"/>
      </w:pPr>
      <w:r>
        <w:rPr>
          <w:rFonts w:ascii="Times New Roman"/>
          <w:b w:val="false"/>
          <w:i w:val="false"/>
          <w:color w:val="000000"/>
          <w:sz w:val="28"/>
        </w:rPr>
        <w:t>
      17. Операция түрін таңдау кезінде 2-кестенің "банк операцияларының жекелеген түрлерін жүзеге асыратын ұйыммен ерекше қатынастармен байланысты тұлғаларға төленген дивидендтер" 2.5-жолында және 2-кестенің "банк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тұлғалар төлеген дивидендтері" 2.3-жолында сәйкесінше дивидендтерді төлеу күні мен алу күні көрсетіледі.</w:t>
      </w:r>
    </w:p>
    <w:p>
      <w:pPr>
        <w:spacing w:after="0"/>
        <w:ind w:left="0"/>
        <w:jc w:val="both"/>
      </w:pPr>
      <w:r>
        <w:rPr>
          <w:rFonts w:ascii="Times New Roman"/>
          <w:b w:val="false"/>
          <w:i w:val="false"/>
          <w:color w:val="000000"/>
          <w:sz w:val="28"/>
        </w:rPr>
        <w:t>
      2-кестенің 2.8-жолында төленген дивидендтердің сомасы көрсетіледі, ал 2-кестенің 5.3-жолында "Есептелген кірістер, шығыстар" құндық көрсеткішінің түрі бойынша – есептелген дивидендтер сомасы көрсетіледі.</w:t>
      </w:r>
    </w:p>
    <w:p>
      <w:pPr>
        <w:spacing w:after="0"/>
        <w:ind w:left="0"/>
        <w:jc w:val="both"/>
      </w:pPr>
      <w:r>
        <w:rPr>
          <w:rFonts w:ascii="Times New Roman"/>
          <w:b w:val="false"/>
          <w:i w:val="false"/>
          <w:color w:val="000000"/>
          <w:sz w:val="28"/>
        </w:rPr>
        <w:t>
      18. Шарттың қолданысын ұзарту кезінде 2-кестенің 2.4-жолында шарттың қолданысы ұзартылған тиісті күн көрсетіледі, 2-кестенің 5.3-жолында "Негізгі борыш" құндық көрсеткішінің түрі бойынша – ұзартылған мәміле шартының қолданысы кезеңіндегі есепті күнге арналған баланстық қалдық сомасы көрсетіледі.</w:t>
      </w:r>
    </w:p>
    <w:p>
      <w:pPr>
        <w:spacing w:after="0"/>
        <w:ind w:left="0"/>
        <w:jc w:val="both"/>
      </w:pPr>
      <w:r>
        <w:rPr>
          <w:rFonts w:ascii="Times New Roman"/>
          <w:b w:val="false"/>
          <w:i w:val="false"/>
          <w:color w:val="000000"/>
          <w:sz w:val="28"/>
        </w:rPr>
        <w:t>
      19. 2-кестенің 2.6-жолында банк операцияларының жекелеген түрлерін жүзеге асыратын ұйым жүргізетін анықтамалыққа сәйкес мәміленің мақсаты көрсетіледі.</w:t>
      </w:r>
    </w:p>
    <w:p>
      <w:pPr>
        <w:spacing w:after="0"/>
        <w:ind w:left="0"/>
        <w:jc w:val="both"/>
      </w:pPr>
      <w:r>
        <w:rPr>
          <w:rFonts w:ascii="Times New Roman"/>
          <w:b w:val="false"/>
          <w:i w:val="false"/>
          <w:color w:val="000000"/>
          <w:sz w:val="28"/>
        </w:rPr>
        <w:t>
      20. 2-кестенің 2.7-жолында валюта кодтары 07 ISO 4217 ҚР ҰС "Валюталар мен қорларды ұсынуға арналған кодтар"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21. 1-кестенің 2.8-жолында шартта көрсетілген мәміле сомасы көрсетіледі.</w:t>
      </w:r>
    </w:p>
    <w:p>
      <w:pPr>
        <w:spacing w:after="0"/>
        <w:ind w:left="0"/>
        <w:jc w:val="both"/>
      </w:pPr>
      <w:r>
        <w:rPr>
          <w:rFonts w:ascii="Times New Roman"/>
          <w:b w:val="false"/>
          <w:i w:val="false"/>
          <w:color w:val="000000"/>
          <w:sz w:val="28"/>
        </w:rPr>
        <w:t>
      Шарт бойынша мәміленің шетел валютасындағы сомасы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1-тармағында көзделген тәртіппен айқындалған валюта айырбастаудың нарықтық бағамы бойынша шарт жасалған күнге қайта есептеліп көрсетіледі.</w:t>
      </w:r>
    </w:p>
    <w:p>
      <w:pPr>
        <w:spacing w:after="0"/>
        <w:ind w:left="0"/>
        <w:jc w:val="both"/>
      </w:pPr>
      <w:r>
        <w:rPr>
          <w:rFonts w:ascii="Times New Roman"/>
          <w:b w:val="false"/>
          <w:i w:val="false"/>
          <w:color w:val="000000"/>
          <w:sz w:val="28"/>
        </w:rPr>
        <w:t>
      22. 2-кестенің 2.9-жолында шарттың талаптарына сәйкес мәміле бойынша сыйақы мөлшерлемесі жылдық пайызбен көрсетіледі.</w:t>
      </w:r>
    </w:p>
    <w:p>
      <w:pPr>
        <w:spacing w:after="0"/>
        <w:ind w:left="0"/>
        <w:jc w:val="both"/>
      </w:pPr>
      <w:r>
        <w:rPr>
          <w:rFonts w:ascii="Times New Roman"/>
          <w:b w:val="false"/>
          <w:i w:val="false"/>
          <w:color w:val="000000"/>
          <w:sz w:val="28"/>
        </w:rPr>
        <w:t>
      23. 2-кестенің 3.1 және 3.2-жолдарында уәкілетті органның (тұлғаның) банк операцияларының жекелеген түрлерін жүзеге асыратын ұйымның онымен ерекше қатынастармен байланысты мәмілелер жасауы (жасасуы) туралы бірінші шешімінің деректемелері көрсетіледі.</w:t>
      </w:r>
    </w:p>
    <w:p>
      <w:pPr>
        <w:spacing w:after="0"/>
        <w:ind w:left="0"/>
        <w:jc w:val="both"/>
      </w:pPr>
      <w:r>
        <w:rPr>
          <w:rFonts w:ascii="Times New Roman"/>
          <w:b w:val="false"/>
          <w:i w:val="false"/>
          <w:color w:val="000000"/>
          <w:sz w:val="28"/>
        </w:rPr>
        <w:t>
      2-кестенің 3.1 және 3.2-жолдарындағы көрсеткіштер, егер 2-кестенің 4-жолындағы көрсеткіш бойынша "1" мәні көрсетілсе, толтырылмайды.</w:t>
      </w:r>
    </w:p>
    <w:p>
      <w:pPr>
        <w:spacing w:after="0"/>
        <w:ind w:left="0"/>
        <w:jc w:val="both"/>
      </w:pPr>
      <w:r>
        <w:rPr>
          <w:rFonts w:ascii="Times New Roman"/>
          <w:b w:val="false"/>
          <w:i w:val="false"/>
          <w:color w:val="000000"/>
          <w:sz w:val="28"/>
        </w:rPr>
        <w:t>
      Егер мәміле жасалған кезде тұлғаның банк операцияларының жекелеген түрлерін жүзеге асыратын ұйыммен ерекше қатынастармен байланыс белгілері болмаса, 2-кестенің 3.1 және 3.2-жолдары толтырылмайды.</w:t>
      </w:r>
    </w:p>
    <w:p>
      <w:pPr>
        <w:spacing w:after="0"/>
        <w:ind w:left="0"/>
        <w:jc w:val="both"/>
      </w:pPr>
      <w:r>
        <w:rPr>
          <w:rFonts w:ascii="Times New Roman"/>
          <w:b w:val="false"/>
          <w:i w:val="false"/>
          <w:color w:val="000000"/>
          <w:sz w:val="28"/>
        </w:rPr>
        <w:t>
      24. 2-кестенің 4-жолында банк операцияларының жекелеген түрлерін жүзеге асыратын ұйыммен ерекше қатынастармен байланысты тұлғамен мәміле жасасу кезінде банк операцияларының жекелеген түрлерін жүзеге асыратын ұйымның Директорлар кеңесі бекіткен және банк операцияларының жекелеген түрлерін жүзеге асыратын ұйыммен ерекше қатынастармен байланысты тұлғалар болып табылмайтын үшінші тұлғалармен ұқсас мәмілелерге қолданылатын осындай мәмілелердің үлгілік шарттарына сәйкес "1" көрсетіледі, өзге жағдайда "0" көрсетіледі.</w:t>
      </w:r>
    </w:p>
    <w:p>
      <w:pPr>
        <w:spacing w:after="0"/>
        <w:ind w:left="0"/>
        <w:jc w:val="both"/>
      </w:pPr>
      <w:r>
        <w:rPr>
          <w:rFonts w:ascii="Times New Roman"/>
          <w:b w:val="false"/>
          <w:i w:val="false"/>
          <w:color w:val="000000"/>
          <w:sz w:val="28"/>
        </w:rPr>
        <w:t>
      25. 2-кестенің 5.2 және 5.3-жолдарында мәндер "Шоттардың нөмірлері" анықтамалығынан таңдап алынады, онда банк операцияларының жекелеген түрлерін жүзеге асыратын ұйымның онымен ерекше қатынастармен байланысты тұлғалармен мәмілелерінің сомасы және есепті күнге олардың тиісті құны бойынша мәндері есепке алынады.</w:t>
      </w:r>
    </w:p>
    <w:p>
      <w:pPr>
        <w:spacing w:after="0"/>
        <w:ind w:left="0"/>
        <w:jc w:val="both"/>
      </w:pPr>
      <w:r>
        <w:rPr>
          <w:rFonts w:ascii="Times New Roman"/>
          <w:b w:val="false"/>
          <w:i w:val="false"/>
          <w:color w:val="000000"/>
          <w:sz w:val="28"/>
        </w:rPr>
        <w:t>
      Егер құны бойынша мәні нөлге тең болса, 2-кестенің 5.2 және 5.3-жолдары бойынша көрсеткіштер берілмейді.</w:t>
      </w:r>
    </w:p>
    <w:p>
      <w:pPr>
        <w:spacing w:after="0"/>
        <w:ind w:left="0"/>
        <w:jc w:val="both"/>
      </w:pPr>
      <w:r>
        <w:rPr>
          <w:rFonts w:ascii="Times New Roman"/>
          <w:b w:val="false"/>
          <w:i w:val="false"/>
          <w:color w:val="000000"/>
          <w:sz w:val="28"/>
        </w:rPr>
        <w:t>
      26. "Кірістер, шығыстар" деген 2-кестенің  5.1-жолында құндық көрсеткіштің түрін таңдау кезінде, 5.3-жолда "Шоттардың нөмірлері" анықтамалығының тиісті баланстық шоттары мен сыныптарында көрсетілген есепті күнге мәміле бойынша пайыздық кірістің, шығыстың сомасы көрсетіледі.</w:t>
      </w:r>
    </w:p>
    <w:p>
      <w:pPr>
        <w:spacing w:after="0"/>
        <w:ind w:left="0"/>
        <w:jc w:val="both"/>
      </w:pPr>
      <w:r>
        <w:rPr>
          <w:rFonts w:ascii="Times New Roman"/>
          <w:b w:val="false"/>
          <w:i w:val="false"/>
          <w:color w:val="000000"/>
          <w:sz w:val="28"/>
        </w:rPr>
        <w:t>
      27. 3-кестеде банк операцияларының жекелеген түрлерін жүзеге асыратын ұйыммен ерекше қатынастармен байланысты тұлғалармен жасалған мәмілелер туралы мәліметтер субъектілер мен мәмілелер бөлінісінде ашылмай, жалпы сомасы көрсетіледі.</w:t>
      </w:r>
    </w:p>
    <w:p>
      <w:pPr>
        <w:spacing w:after="0"/>
        <w:ind w:left="0"/>
        <w:jc w:val="both"/>
      </w:pPr>
      <w:r>
        <w:rPr>
          <w:rFonts w:ascii="Times New Roman"/>
          <w:b w:val="false"/>
          <w:i w:val="false"/>
          <w:color w:val="000000"/>
          <w:sz w:val="28"/>
        </w:rPr>
        <w:t>
      3-кестенің 1-жолы "Қазақстан Республикасы Ұлттық Банкінің веб-порталы" ақпараттық жүйесінде орналастырылған анықтамалыққа сәйкес толтырылады:</w:t>
      </w:r>
    </w:p>
    <w:p>
      <w:pPr>
        <w:spacing w:after="0"/>
        <w:ind w:left="0"/>
        <w:jc w:val="both"/>
      </w:pPr>
      <w:r>
        <w:rPr>
          <w:rFonts w:ascii="Times New Roman"/>
          <w:b w:val="false"/>
          <w:i w:val="false"/>
          <w:color w:val="000000"/>
          <w:sz w:val="28"/>
        </w:rPr>
        <w:t>
      есепті күндегі жағдай бойынша Нормативтік мәндерге сәйкес есептелетін банк операцияларының жекелеген түрлерін жүзеге асыратын ұйымның онымен ерекше қатынастармен байланысты тұлғалармен жасалған мәмілелерінің жалпы сомасы, бұл сома банк операцияларының жекелеген түрлерін жүзеге асыратын ұйымның онымен ерекше қатынастармен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аспайды;</w:t>
      </w:r>
    </w:p>
    <w:p>
      <w:pPr>
        <w:spacing w:after="0"/>
        <w:ind w:left="0"/>
        <w:jc w:val="both"/>
      </w:pPr>
      <w:r>
        <w:rPr>
          <w:rFonts w:ascii="Times New Roman"/>
          <w:b w:val="false"/>
          <w:i w:val="false"/>
          <w:color w:val="000000"/>
          <w:sz w:val="28"/>
        </w:rPr>
        <w:t>
      есепті күндегі жағдай бойынша банк операцияларының жекелеген түрлерін жүзеге асыратын ұйыммен ерекше қатынастармен байланысты тұлға болып табылатын сақтандыру ұйымында сақтандырылған банк операцияларының жекелеген түрлерін жүзеге асыратын ұйым клиенттерінің қарыздарының жалпы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p>
      <w:pPr>
        <w:spacing w:after="0"/>
        <w:ind w:left="0"/>
        <w:jc w:val="both"/>
      </w:pPr>
      <w:r>
        <w:rPr>
          <w:rFonts w:ascii="Times New Roman"/>
          <w:b w:val="false"/>
          <w:i w:val="false"/>
          <w:color w:val="000000"/>
          <w:sz w:val="28"/>
        </w:rPr>
        <w:t>
      Әкімшілік нысанның атауы: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9-UO</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 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жиырмасынан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Активтердің, міндеттемелердің және капиталдың құрылымы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банктердегі және банк операцияларының жекелеген түрлерін жүзеге асыратын ұйымдардағы ағымдағы шоттардағы 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жинақ салымдары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(қатысушылардың)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(амортизацияны және құнсызданудан болған зияндарды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талап,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Кіріс пен шығыс</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өзге де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Корпоративтік табыс салығы бойынша деректер</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үшін (өспелі жиын)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бюджетке енгізілген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енгізілген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төленуге тиіс корпоративтік табыс салығының болжамды есептеу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Қызметкерлер саны (есепті кезеңнің соңындағы жағдай бойынша)</w:t>
      </w:r>
    </w:p>
    <w:p>
      <w:pPr>
        <w:spacing w:after="0"/>
        <w:ind w:left="0"/>
        <w:jc w:val="both"/>
      </w:pPr>
      <w:r>
        <w:rPr>
          <w:rFonts w:ascii="Times New Roman"/>
          <w:b w:val="false"/>
          <w:i w:val="false"/>
          <w:color w:val="000000"/>
          <w:sz w:val="28"/>
        </w:rPr>
        <w:t>
      ________________________________________________________________ адам</w:t>
      </w:r>
    </w:p>
    <w:p>
      <w:pPr>
        <w:spacing w:after="0"/>
        <w:ind w:left="0"/>
        <w:jc w:val="both"/>
      </w:pPr>
      <w:r>
        <w:rPr>
          <w:rFonts w:ascii="Times New Roman"/>
          <w:b w:val="false"/>
          <w:i w:val="false"/>
          <w:color w:val="000000"/>
          <w:sz w:val="28"/>
        </w:rPr>
        <w:t>
      Жеке кәсіпкерлік субъектісінің санаты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w:t>
      </w:r>
    </w:p>
    <w:p>
      <w:pPr>
        <w:spacing w:after="0"/>
        <w:ind w:left="0"/>
        <w:jc w:val="both"/>
      </w:pPr>
      <w:r>
        <w:rPr>
          <w:rFonts w:ascii="Times New Roman"/>
          <w:b w:val="false"/>
          <w:i w:val="false"/>
          <w:color w:val="000000"/>
          <w:sz w:val="28"/>
        </w:rPr>
        <w:t>
      Орындаушы 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 _____________</w:t>
      </w:r>
    </w:p>
    <w:p>
      <w:pPr>
        <w:spacing w:after="0"/>
        <w:ind w:left="0"/>
        <w:jc w:val="both"/>
      </w:pPr>
      <w:r>
        <w:rPr>
          <w:rFonts w:ascii="Times New Roman"/>
          <w:b w:val="false"/>
          <w:i w:val="false"/>
          <w:color w:val="000000"/>
          <w:sz w:val="28"/>
        </w:rPr>
        <w:t>
      Ескертпе: нысан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 негізінде</w:t>
            </w:r>
            <w:r>
              <w:br/>
            </w:r>
            <w:r>
              <w:rPr>
                <w:rFonts w:ascii="Times New Roman"/>
                <w:b w:val="false"/>
                <w:i w:val="false"/>
                <w:color w:val="000000"/>
                <w:sz w:val="20"/>
              </w:rPr>
              <w:t>тек қана айырбастау пункттері</w:t>
            </w:r>
            <w:r>
              <w:br/>
            </w:r>
            <w:r>
              <w:rPr>
                <w:rFonts w:ascii="Times New Roman"/>
                <w:b w:val="false"/>
                <w:i w:val="false"/>
                <w:color w:val="000000"/>
                <w:sz w:val="20"/>
              </w:rPr>
              <w:t>арқылы жүзеге асыратын заңды</w:t>
            </w:r>
            <w:r>
              <w:br/>
            </w:r>
            <w:r>
              <w:rPr>
                <w:rFonts w:ascii="Times New Roman"/>
                <w:b w:val="false"/>
                <w:i w:val="false"/>
                <w:color w:val="000000"/>
                <w:sz w:val="20"/>
              </w:rPr>
              <w:t>тұлғаның активтерінің,</w:t>
            </w:r>
            <w:r>
              <w:br/>
            </w:r>
            <w:r>
              <w:rPr>
                <w:rFonts w:ascii="Times New Roman"/>
                <w:b w:val="false"/>
                <w:i w:val="false"/>
                <w:color w:val="000000"/>
                <w:sz w:val="20"/>
              </w:rPr>
              <w:t>міндеттемелерінің құрылымы</w:t>
            </w:r>
            <w:r>
              <w:br/>
            </w:r>
            <w:r>
              <w:rPr>
                <w:rFonts w:ascii="Times New Roman"/>
                <w:b w:val="false"/>
                <w:i w:val="false"/>
                <w:color w:val="000000"/>
                <w:sz w:val="20"/>
              </w:rPr>
              <w:t>және капиталы, кірістері мен</w:t>
            </w:r>
            <w:r>
              <w:br/>
            </w:r>
            <w:r>
              <w:rPr>
                <w:rFonts w:ascii="Times New Roman"/>
                <w:b w:val="false"/>
                <w:i w:val="false"/>
                <w:color w:val="000000"/>
                <w:sz w:val="20"/>
              </w:rPr>
              <w:t>шығыстары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54" w:id="59"/>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(индексі: 9-UO, кезеңділігі – тоқсан сайын) әкімшілік деректерді өтеусіз негізде жинауға арналған нысанын толтыру бойынша түсіндірме</w:t>
      </w:r>
    </w:p>
    <w:bookmarkEnd w:id="59"/>
    <w:bookmarkStart w:name="z655" w:id="60"/>
    <w:p>
      <w:pPr>
        <w:spacing w:after="0"/>
        <w:ind w:left="0"/>
        <w:jc w:val="left"/>
      </w:pPr>
      <w:r>
        <w:rPr>
          <w:rFonts w:ascii="Times New Roman"/>
          <w:b/>
          <w:i w:val="false"/>
          <w:color w:val="000000"/>
        </w:rPr>
        <w:t xml:space="preserve"> 1-тарау. Жалпы ережелер</w:t>
      </w:r>
    </w:p>
    <w:bookmarkEnd w:id="60"/>
    <w:p>
      <w:pPr>
        <w:spacing w:after="0"/>
        <w:ind w:left="0"/>
        <w:jc w:val="both"/>
      </w:pPr>
      <w:r>
        <w:rPr>
          <w:rFonts w:ascii="Times New Roman"/>
          <w:b w:val="false"/>
          <w:i w:val="false"/>
          <w:color w:val="000000"/>
          <w:sz w:val="28"/>
        </w:rPr>
        <w:t>
      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кірістері мен шығыстары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есепті кезеңнің соңындағы жағдай бойынша жасалады. Нысандағы деректер мың теңгемен толтырылады.</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Деректерді түзету (өзгерістер, толықтырулар) есепті ұсынуға берілген мерзім өткеннен кейін бір ай ішінде енгізіледі.</w:t>
      </w:r>
    </w:p>
    <w:bookmarkStart w:name="z656" w:id="61"/>
    <w:p>
      <w:pPr>
        <w:spacing w:after="0"/>
        <w:ind w:left="0"/>
        <w:jc w:val="left"/>
      </w:pPr>
      <w:r>
        <w:rPr>
          <w:rFonts w:ascii="Times New Roman"/>
          <w:b/>
          <w:i w:val="false"/>
          <w:color w:val="000000"/>
        </w:rPr>
        <w:t xml:space="preserve"> 2-тарау. Нысанды толтыру бойынша түсіндірме</w:t>
      </w:r>
    </w:p>
    <w:bookmarkEnd w:id="61"/>
    <w:p>
      <w:pPr>
        <w:spacing w:after="0"/>
        <w:ind w:left="0"/>
        <w:jc w:val="both"/>
      </w:pPr>
      <w:r>
        <w:rPr>
          <w:rFonts w:ascii="Times New Roman"/>
          <w:b w:val="false"/>
          <w:i w:val="false"/>
          <w:color w:val="000000"/>
          <w:sz w:val="28"/>
        </w:rPr>
        <w:t>
      5. 1-кестеде:</w:t>
      </w:r>
    </w:p>
    <w:p>
      <w:pPr>
        <w:spacing w:after="0"/>
        <w:ind w:left="0"/>
        <w:jc w:val="both"/>
      </w:pPr>
      <w:r>
        <w:rPr>
          <w:rFonts w:ascii="Times New Roman"/>
          <w:b w:val="false"/>
          <w:i w:val="false"/>
          <w:color w:val="000000"/>
          <w:sz w:val="28"/>
        </w:rPr>
        <w:t>
      1) коды 1.1 "кассадағы қолма-қол ақша" жолында Нормативтік құқықтық актілерді мемлекеттік тіркеу тізілімінде № 5348 болып тіркелген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қаулысымен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p>
      <w:pPr>
        <w:spacing w:after="0"/>
        <w:ind w:left="0"/>
        <w:jc w:val="both"/>
      </w:pPr>
      <w:r>
        <w:rPr>
          <w:rFonts w:ascii="Times New Roman"/>
          <w:b w:val="false"/>
          <w:i w:val="false"/>
          <w:color w:val="000000"/>
          <w:sz w:val="28"/>
        </w:rPr>
        <w:t>
      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p>
      <w:pPr>
        <w:spacing w:after="0"/>
        <w:ind w:left="0"/>
        <w:jc w:val="both"/>
      </w:pPr>
      <w:r>
        <w:rPr>
          <w:rFonts w:ascii="Times New Roman"/>
          <w:b w:val="false"/>
          <w:i w:val="false"/>
          <w:color w:val="000000"/>
          <w:sz w:val="28"/>
        </w:rPr>
        <w:t>
      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2.3.1 "қысқа мерзімді салымдар (1 жылға дейін қоса алғанда)"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2.4.1 "қысқа мерзімді жинақ салымдары (1 жылға дейін қоса алғанда)"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2.4.2 "ұзақ мерзімді жинақ салымдары (1 жылға дейін қоса алғанда)"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p>
      <w:pPr>
        <w:spacing w:after="0"/>
        <w:ind w:left="0"/>
        <w:jc w:val="both"/>
      </w:pPr>
      <w:r>
        <w:rPr>
          <w:rFonts w:ascii="Times New Roman"/>
          <w:b w:val="false"/>
          <w:i w:val="false"/>
          <w:color w:val="000000"/>
          <w:sz w:val="28"/>
        </w:rPr>
        <w:t>
      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p>
      <w:pPr>
        <w:spacing w:after="0"/>
        <w:ind w:left="0"/>
        <w:jc w:val="both"/>
      </w:pPr>
      <w:r>
        <w:rPr>
          <w:rFonts w:ascii="Times New Roman"/>
          <w:b w:val="false"/>
          <w:i w:val="false"/>
          <w:color w:val="000000"/>
          <w:sz w:val="28"/>
        </w:rPr>
        <w:t>
      4) коды 4.1 "аффинирленген құйма алтын" жолында Шоттар жоспарының 1370 және 1380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4.2 "Басқа қорлар" жолында Шоттар жоспарының 1360 шоты бойынша қалдықтар сомасы шегеріле отырып, Шоттар жоспарының 1350 шоты бойынша қалдықтар көрсетіледі;</w:t>
      </w:r>
    </w:p>
    <w:p>
      <w:pPr>
        <w:spacing w:after="0"/>
        <w:ind w:left="0"/>
        <w:jc w:val="both"/>
      </w:pPr>
      <w:r>
        <w:rPr>
          <w:rFonts w:ascii="Times New Roman"/>
          <w:b w:val="false"/>
          <w:i w:val="false"/>
          <w:color w:val="000000"/>
          <w:sz w:val="28"/>
        </w:rPr>
        <w:t>
      5) коды 5 "Материалдық емес активтер (амортизацияны және құнсызданудан болған зияндарды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p>
      <w:pPr>
        <w:spacing w:after="0"/>
        <w:ind w:left="0"/>
        <w:jc w:val="both"/>
      </w:pPr>
      <w:r>
        <w:rPr>
          <w:rFonts w:ascii="Times New Roman"/>
          <w:b w:val="false"/>
          <w:i w:val="false"/>
          <w:color w:val="000000"/>
          <w:sz w:val="28"/>
        </w:rPr>
        <w:t>
      6) коды 6 "Негізгі құралдар (амортизацияны және құнсызданудан болған зияндарды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p>
      <w:pPr>
        <w:spacing w:after="0"/>
        <w:ind w:left="0"/>
        <w:jc w:val="both"/>
      </w:pPr>
      <w:r>
        <w:rPr>
          <w:rFonts w:ascii="Times New Roman"/>
          <w:b w:val="false"/>
          <w:i w:val="false"/>
          <w:color w:val="000000"/>
          <w:sz w:val="28"/>
        </w:rPr>
        <w:t>
      7) коды 7.1 "ағымдағы салық талабы" жолында Шоттар жоспарының 1400 тобының шоттарын топтастыру жүзеге асырылады;</w:t>
      </w:r>
    </w:p>
    <w:p>
      <w:pPr>
        <w:spacing w:after="0"/>
        <w:ind w:left="0"/>
        <w:jc w:val="both"/>
      </w:pPr>
      <w:r>
        <w:rPr>
          <w:rFonts w:ascii="Times New Roman"/>
          <w:b w:val="false"/>
          <w:i w:val="false"/>
          <w:color w:val="000000"/>
          <w:sz w:val="28"/>
        </w:rPr>
        <w:t>
      коды 7.2 "кейінге қалдырылған салық талабы" жолында Шоттар жоспарының 2810 шоты бойынша қалдықтар көрсетіледі;</w:t>
      </w:r>
    </w:p>
    <w:p>
      <w:pPr>
        <w:spacing w:after="0"/>
        <w:ind w:left="0"/>
        <w:jc w:val="both"/>
      </w:pPr>
      <w:r>
        <w:rPr>
          <w:rFonts w:ascii="Times New Roman"/>
          <w:b w:val="false"/>
          <w:i w:val="false"/>
          <w:color w:val="000000"/>
          <w:sz w:val="28"/>
        </w:rPr>
        <w:t>
      8) коды 8 "Басқа активтер" жолында Шоттар жоспарының 1630 және 2940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8 "Басқа активтер" жолында 3 және 7 кодтары бар жолдарда ескерілмеген активтер ескеріледі;</w:t>
      </w:r>
    </w:p>
    <w:p>
      <w:pPr>
        <w:spacing w:after="0"/>
        <w:ind w:left="0"/>
        <w:jc w:val="both"/>
      </w:pPr>
      <w:r>
        <w:rPr>
          <w:rFonts w:ascii="Times New Roman"/>
          <w:b w:val="false"/>
          <w:i w:val="false"/>
          <w:color w:val="000000"/>
          <w:sz w:val="28"/>
        </w:rPr>
        <w:t>
      9) коды 10.1 "Қысқа мерзімді қарыздар (1 жылға дейін қоса алғанда)"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p>
      <w:pPr>
        <w:spacing w:after="0"/>
        <w:ind w:left="0"/>
        <w:jc w:val="both"/>
      </w:pPr>
      <w:r>
        <w:rPr>
          <w:rFonts w:ascii="Times New Roman"/>
          <w:b w:val="false"/>
          <w:i w:val="false"/>
          <w:color w:val="000000"/>
          <w:sz w:val="28"/>
        </w:rPr>
        <w:t>
      10) коды 11.1 "еңбекақы төлеу бойынша кредиторлық берешек" жолында Шоттар жоспарының 3350 шоты бойынша қалдықтар көрсетіледі;</w:t>
      </w:r>
    </w:p>
    <w:p>
      <w:pPr>
        <w:spacing w:after="0"/>
        <w:ind w:left="0"/>
        <w:jc w:val="both"/>
      </w:pPr>
      <w:r>
        <w:rPr>
          <w:rFonts w:ascii="Times New Roman"/>
          <w:b w:val="false"/>
          <w:i w:val="false"/>
          <w:color w:val="000000"/>
          <w:sz w:val="28"/>
        </w:rPr>
        <w:t>
      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11.3 "Қатысушылардың дивидендтері мен кірістері бойынша кредиторлық берешек" жолында Шоттар жоспарының 3030-шоты бойынша қалдықтар көрсетіледі;</w:t>
      </w:r>
    </w:p>
    <w:p>
      <w:pPr>
        <w:spacing w:after="0"/>
        <w:ind w:left="0"/>
        <w:jc w:val="both"/>
      </w:pPr>
      <w:r>
        <w:rPr>
          <w:rFonts w:ascii="Times New Roman"/>
          <w:b w:val="false"/>
          <w:i w:val="false"/>
          <w:color w:val="000000"/>
          <w:sz w:val="28"/>
        </w:rPr>
        <w:t>
      11) коды 12.1 "ағымдағы салық міндеттемелері" жолында Шоттар жоспарының 3100-тобының шоттарын топтастыру жүзеге асырылады;</w:t>
      </w:r>
    </w:p>
    <w:p>
      <w:pPr>
        <w:spacing w:after="0"/>
        <w:ind w:left="0"/>
        <w:jc w:val="both"/>
      </w:pPr>
      <w:r>
        <w:rPr>
          <w:rFonts w:ascii="Times New Roman"/>
          <w:b w:val="false"/>
          <w:i w:val="false"/>
          <w:color w:val="000000"/>
          <w:sz w:val="28"/>
        </w:rPr>
        <w:t>
      коды 12.2 "кейінге қалдырылған салық міндеттемелері" жолында Шоттар жоспарының 4310-шоты бойынша қалдықтар көрсетіледі;</w:t>
      </w:r>
    </w:p>
    <w:p>
      <w:pPr>
        <w:spacing w:after="0"/>
        <w:ind w:left="0"/>
        <w:jc w:val="both"/>
      </w:pPr>
      <w:r>
        <w:rPr>
          <w:rFonts w:ascii="Times New Roman"/>
          <w:b w:val="false"/>
          <w:i w:val="false"/>
          <w:color w:val="000000"/>
          <w:sz w:val="28"/>
        </w:rPr>
        <w:t>
      12) коды 13 "Өзге міндеттемелер" жолында Шоттар жоспарының 3540 және 4430-шоттары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13 жолда өзге міндеттемелерде кодтары 10-нан 12-ге дейінгі жолдарда ескерілмеген берешек ескеріледі;</w:t>
      </w:r>
    </w:p>
    <w:p>
      <w:pPr>
        <w:spacing w:after="0"/>
        <w:ind w:left="0"/>
        <w:jc w:val="both"/>
      </w:pPr>
      <w:r>
        <w:rPr>
          <w:rFonts w:ascii="Times New Roman"/>
          <w:b w:val="false"/>
          <w:i w:val="false"/>
          <w:color w:val="000000"/>
          <w:sz w:val="28"/>
        </w:rPr>
        <w:t>
      13) коды 15 "Жарғылық капитал" жолында Шоттар жоспарының 5030 және 5320-шоттары бойынша қалдықтарды топтастыру жүзеге асырылады;</w:t>
      </w:r>
    </w:p>
    <w:p>
      <w:pPr>
        <w:spacing w:after="0"/>
        <w:ind w:left="0"/>
        <w:jc w:val="both"/>
      </w:pPr>
      <w:r>
        <w:rPr>
          <w:rFonts w:ascii="Times New Roman"/>
          <w:b w:val="false"/>
          <w:i w:val="false"/>
          <w:color w:val="000000"/>
          <w:sz w:val="28"/>
        </w:rPr>
        <w:t>
      14) коды 16.1 "резервтік капитал" жолында Шоттар жоспарының 5410, 5420, 5430 және 5450-шоттары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16.2 "басқа да резервтер" жолында Шоттар жоспарының 5460-шоты бойынша қалдықтар көрсетіледі;</w:t>
      </w:r>
    </w:p>
    <w:p>
      <w:pPr>
        <w:spacing w:after="0"/>
        <w:ind w:left="0"/>
        <w:jc w:val="both"/>
      </w:pPr>
      <w:r>
        <w:rPr>
          <w:rFonts w:ascii="Times New Roman"/>
          <w:b w:val="false"/>
          <w:i w:val="false"/>
          <w:color w:val="000000"/>
          <w:sz w:val="28"/>
        </w:rPr>
        <w:t>
      15) коды 17.1 "өткен жылдардың бөлінбеген пайдасы (өтелмеген зиян)" жолында Шоттар жоспарының 5520-шоты бойынша қалдықтар көрсетіледі;</w:t>
      </w:r>
    </w:p>
    <w:p>
      <w:pPr>
        <w:spacing w:after="0"/>
        <w:ind w:left="0"/>
        <w:jc w:val="both"/>
      </w:pPr>
      <w:r>
        <w:rPr>
          <w:rFonts w:ascii="Times New Roman"/>
          <w:b w:val="false"/>
          <w:i w:val="false"/>
          <w:color w:val="000000"/>
          <w:sz w:val="28"/>
        </w:rPr>
        <w:t>
      коды 17.2 "есепті кезеңнің бөлінбеген пайдасы (өтелмеген зиян)" жолында Шоттар жоспарының 5610-шоты бойынша қалдықтар көрсетіледі;</w:t>
      </w:r>
    </w:p>
    <w:p>
      <w:pPr>
        <w:spacing w:after="0"/>
        <w:ind w:left="0"/>
        <w:jc w:val="both"/>
      </w:pPr>
      <w:r>
        <w:rPr>
          <w:rFonts w:ascii="Times New Roman"/>
          <w:b w:val="false"/>
          <w:i w:val="false"/>
          <w:color w:val="000000"/>
          <w:sz w:val="28"/>
        </w:rPr>
        <w:t>
      16) 1-кестені толтыру кезінде мынадай талаптардың орындалуы қамтамасыз етіледі:</w:t>
      </w:r>
    </w:p>
    <w:p>
      <w:pPr>
        <w:spacing w:after="0"/>
        <w:ind w:left="0"/>
        <w:jc w:val="both"/>
      </w:pPr>
      <w:r>
        <w:rPr>
          <w:rFonts w:ascii="Times New Roman"/>
          <w:b w:val="false"/>
          <w:i w:val="false"/>
          <w:color w:val="000000"/>
          <w:sz w:val="28"/>
        </w:rPr>
        <w:t>
      коды 1 жол = кодтары 1.1 және 1.2 жолдардың қосындысына;</w:t>
      </w:r>
    </w:p>
    <w:p>
      <w:pPr>
        <w:spacing w:after="0"/>
        <w:ind w:left="0"/>
        <w:jc w:val="both"/>
      </w:pPr>
      <w:r>
        <w:rPr>
          <w:rFonts w:ascii="Times New Roman"/>
          <w:b w:val="false"/>
          <w:i w:val="false"/>
          <w:color w:val="000000"/>
          <w:sz w:val="28"/>
        </w:rPr>
        <w:t>
      коды 2 жол = кодтары 2.1, 2.2, 2.3 және 2.4 жолдардың қосындысына;</w:t>
      </w:r>
    </w:p>
    <w:p>
      <w:pPr>
        <w:spacing w:after="0"/>
        <w:ind w:left="0"/>
        <w:jc w:val="both"/>
      </w:pPr>
      <w:r>
        <w:rPr>
          <w:rFonts w:ascii="Times New Roman"/>
          <w:b w:val="false"/>
          <w:i w:val="false"/>
          <w:color w:val="000000"/>
          <w:sz w:val="28"/>
        </w:rPr>
        <w:t>
      коды 2.2 жол = кодтары 2.2.1 және 2.2.2 жолдардың қосындысына;</w:t>
      </w:r>
    </w:p>
    <w:p>
      <w:pPr>
        <w:spacing w:after="0"/>
        <w:ind w:left="0"/>
        <w:jc w:val="both"/>
      </w:pPr>
      <w:r>
        <w:rPr>
          <w:rFonts w:ascii="Times New Roman"/>
          <w:b w:val="false"/>
          <w:i w:val="false"/>
          <w:color w:val="000000"/>
          <w:sz w:val="28"/>
        </w:rPr>
        <w:t>
      коды 2.3 жол = кодтары 2.3.1 және 2.3.2 жолдардың қосындысына;</w:t>
      </w:r>
    </w:p>
    <w:p>
      <w:pPr>
        <w:spacing w:after="0"/>
        <w:ind w:left="0"/>
        <w:jc w:val="both"/>
      </w:pPr>
      <w:r>
        <w:rPr>
          <w:rFonts w:ascii="Times New Roman"/>
          <w:b w:val="false"/>
          <w:i w:val="false"/>
          <w:color w:val="000000"/>
          <w:sz w:val="28"/>
        </w:rPr>
        <w:t>
      коды 2.4 жол = кодтары 2.4.1 және 2.4.2 жолдардың қосындысына;</w:t>
      </w:r>
    </w:p>
    <w:p>
      <w:pPr>
        <w:spacing w:after="0"/>
        <w:ind w:left="0"/>
        <w:jc w:val="both"/>
      </w:pPr>
      <w:r>
        <w:rPr>
          <w:rFonts w:ascii="Times New Roman"/>
          <w:b w:val="false"/>
          <w:i w:val="false"/>
          <w:color w:val="000000"/>
          <w:sz w:val="28"/>
        </w:rPr>
        <w:t>
      коды 3-жол = кодтары 3.1, 3.2, 3.3 және 3.4 жолдардың қосындысына;</w:t>
      </w:r>
    </w:p>
    <w:p>
      <w:pPr>
        <w:spacing w:after="0"/>
        <w:ind w:left="0"/>
        <w:jc w:val="both"/>
      </w:pPr>
      <w:r>
        <w:rPr>
          <w:rFonts w:ascii="Times New Roman"/>
          <w:b w:val="false"/>
          <w:i w:val="false"/>
          <w:color w:val="000000"/>
          <w:sz w:val="28"/>
        </w:rPr>
        <w:t>
      коды 4 жол = кодтары 4.1 және 4.2 жолдардың қосындысына;</w:t>
      </w:r>
    </w:p>
    <w:p>
      <w:pPr>
        <w:spacing w:after="0"/>
        <w:ind w:left="0"/>
        <w:jc w:val="both"/>
      </w:pPr>
      <w:r>
        <w:rPr>
          <w:rFonts w:ascii="Times New Roman"/>
          <w:b w:val="false"/>
          <w:i w:val="false"/>
          <w:color w:val="000000"/>
          <w:sz w:val="28"/>
        </w:rPr>
        <w:t>
      коды 6 жол = кодтары 6.1, 6.2 және 6,3 жолдардың қосындысына;</w:t>
      </w:r>
    </w:p>
    <w:p>
      <w:pPr>
        <w:spacing w:after="0"/>
        <w:ind w:left="0"/>
        <w:jc w:val="both"/>
      </w:pPr>
      <w:r>
        <w:rPr>
          <w:rFonts w:ascii="Times New Roman"/>
          <w:b w:val="false"/>
          <w:i w:val="false"/>
          <w:color w:val="000000"/>
          <w:sz w:val="28"/>
        </w:rPr>
        <w:t>
      коды 7 жол = кодтары 7.1 және 7.2 жолдардың қосындысына;</w:t>
      </w:r>
    </w:p>
    <w:p>
      <w:pPr>
        <w:spacing w:after="0"/>
        <w:ind w:left="0"/>
        <w:jc w:val="both"/>
      </w:pPr>
      <w:r>
        <w:rPr>
          <w:rFonts w:ascii="Times New Roman"/>
          <w:b w:val="false"/>
          <w:i w:val="false"/>
          <w:color w:val="000000"/>
          <w:sz w:val="28"/>
        </w:rPr>
        <w:t>
      коды 10 жол = кодтары 10.1 және 10.2 жолдардың қосындысына;</w:t>
      </w:r>
    </w:p>
    <w:p>
      <w:pPr>
        <w:spacing w:after="0"/>
        <w:ind w:left="0"/>
        <w:jc w:val="both"/>
      </w:pPr>
      <w:r>
        <w:rPr>
          <w:rFonts w:ascii="Times New Roman"/>
          <w:b w:val="false"/>
          <w:i w:val="false"/>
          <w:color w:val="000000"/>
          <w:sz w:val="28"/>
        </w:rPr>
        <w:t>
      коды 11 жол = кодтары 11.1, 11.2 және 11.3 жолдардың қосындысына;</w:t>
      </w:r>
    </w:p>
    <w:p>
      <w:pPr>
        <w:spacing w:after="0"/>
        <w:ind w:left="0"/>
        <w:jc w:val="both"/>
      </w:pPr>
      <w:r>
        <w:rPr>
          <w:rFonts w:ascii="Times New Roman"/>
          <w:b w:val="false"/>
          <w:i w:val="false"/>
          <w:color w:val="000000"/>
          <w:sz w:val="28"/>
        </w:rPr>
        <w:t>
      коды 12 жол = кодтары 12.1 және 12.2 жолдардың қосындысына;</w:t>
      </w:r>
    </w:p>
    <w:p>
      <w:pPr>
        <w:spacing w:after="0"/>
        <w:ind w:left="0"/>
        <w:jc w:val="both"/>
      </w:pPr>
      <w:r>
        <w:rPr>
          <w:rFonts w:ascii="Times New Roman"/>
          <w:b w:val="false"/>
          <w:i w:val="false"/>
          <w:color w:val="000000"/>
          <w:sz w:val="28"/>
        </w:rPr>
        <w:t>
      коды 16 жол = кодтары 16.1 және 16.2 жолдардың қосындысына;</w:t>
      </w:r>
    </w:p>
    <w:p>
      <w:pPr>
        <w:spacing w:after="0"/>
        <w:ind w:left="0"/>
        <w:jc w:val="both"/>
      </w:pPr>
      <w:r>
        <w:rPr>
          <w:rFonts w:ascii="Times New Roman"/>
          <w:b w:val="false"/>
          <w:i w:val="false"/>
          <w:color w:val="000000"/>
          <w:sz w:val="28"/>
        </w:rPr>
        <w:t>
      коды 17 жол = кодтары 17.1 және 17.2 жолдардың қосындысына;</w:t>
      </w:r>
    </w:p>
    <w:p>
      <w:pPr>
        <w:spacing w:after="0"/>
        <w:ind w:left="0"/>
        <w:jc w:val="both"/>
      </w:pPr>
      <w:r>
        <w:rPr>
          <w:rFonts w:ascii="Times New Roman"/>
          <w:b w:val="false"/>
          <w:i w:val="false"/>
          <w:color w:val="000000"/>
          <w:sz w:val="28"/>
        </w:rPr>
        <w:t>
      коды 18 жол = кодтары 15, 16 және 17 жолдардың қосындысына;</w:t>
      </w:r>
    </w:p>
    <w:p>
      <w:pPr>
        <w:spacing w:after="0"/>
        <w:ind w:left="0"/>
        <w:jc w:val="both"/>
      </w:pPr>
      <w:r>
        <w:rPr>
          <w:rFonts w:ascii="Times New Roman"/>
          <w:b w:val="false"/>
          <w:i w:val="false"/>
          <w:color w:val="000000"/>
          <w:sz w:val="28"/>
        </w:rPr>
        <w:t>
      коды 9 жол = коды 19 жол.</w:t>
      </w:r>
    </w:p>
    <w:p>
      <w:pPr>
        <w:spacing w:after="0"/>
        <w:ind w:left="0"/>
        <w:jc w:val="both"/>
      </w:pPr>
      <w:r>
        <w:rPr>
          <w:rFonts w:ascii="Times New Roman"/>
          <w:b w:val="false"/>
          <w:i w:val="false"/>
          <w:color w:val="000000"/>
          <w:sz w:val="28"/>
        </w:rPr>
        <w:t>
      6. 2-кестеде:</w:t>
      </w:r>
    </w:p>
    <w:p>
      <w:pPr>
        <w:spacing w:after="0"/>
        <w:ind w:left="0"/>
        <w:jc w:val="both"/>
      </w:pPr>
      <w:r>
        <w:rPr>
          <w:rFonts w:ascii="Times New Roman"/>
          <w:b w:val="false"/>
          <w:i w:val="false"/>
          <w:color w:val="000000"/>
          <w:sz w:val="28"/>
        </w:rPr>
        <w:t>
      1) коды 1 "Шетел валютасын сатып алу-сату бойынша кіріс" жолында Шоттар жоспарының 6280 02-шоты бойынша қалдықтар көрсетіледі;</w:t>
      </w:r>
    </w:p>
    <w:p>
      <w:pPr>
        <w:spacing w:after="0"/>
        <w:ind w:left="0"/>
        <w:jc w:val="both"/>
      </w:pPr>
      <w:r>
        <w:rPr>
          <w:rFonts w:ascii="Times New Roman"/>
          <w:b w:val="false"/>
          <w:i w:val="false"/>
          <w:color w:val="000000"/>
          <w:sz w:val="28"/>
        </w:rPr>
        <w:t>
      2) коды 2 "Аффинирленген бағалы металдарды сатып алу-сату бойынша кіріс" жолында Шоттар жоспарының 6280 01-шоты бойынша қалдықтар көрсетіледі;</w:t>
      </w:r>
    </w:p>
    <w:p>
      <w:pPr>
        <w:spacing w:after="0"/>
        <w:ind w:left="0"/>
        <w:jc w:val="both"/>
      </w:pPr>
      <w:r>
        <w:rPr>
          <w:rFonts w:ascii="Times New Roman"/>
          <w:b w:val="false"/>
          <w:i w:val="false"/>
          <w:color w:val="000000"/>
          <w:sz w:val="28"/>
        </w:rPr>
        <w:t>
      3) коды 3.1 "ағымдағы шоттар бойынша" жолында Шоттар жоспарының 6110 28-шоты бойынша қалдықтар көрсетіледі;</w:t>
      </w:r>
    </w:p>
    <w:p>
      <w:pPr>
        <w:spacing w:after="0"/>
        <w:ind w:left="0"/>
        <w:jc w:val="both"/>
      </w:pPr>
      <w:r>
        <w:rPr>
          <w:rFonts w:ascii="Times New Roman"/>
          <w:b w:val="false"/>
          <w:i w:val="false"/>
          <w:color w:val="000000"/>
          <w:sz w:val="28"/>
        </w:rPr>
        <w:t>
      коды 3.2 "орналастырылған салымдар бойынша" жолында Шоттар жоспарының 6110 29, 6110 31, 6110 30 және 6110 35-шоттары бойынша қалдықтардың сомасы көрсетіледі;</w:t>
      </w:r>
    </w:p>
    <w:p>
      <w:pPr>
        <w:spacing w:after="0"/>
        <w:ind w:left="0"/>
        <w:jc w:val="both"/>
      </w:pPr>
      <w:r>
        <w:rPr>
          <w:rFonts w:ascii="Times New Roman"/>
          <w:b w:val="false"/>
          <w:i w:val="false"/>
          <w:color w:val="000000"/>
          <w:sz w:val="28"/>
        </w:rPr>
        <w:t>
      коды 3.3 "сыйақы алуға байланысты басқа кіріс" жолында Шоттар жоспарының 6110 34-шоты бойынша қалдықтар көрсетіледі;</w:t>
      </w:r>
    </w:p>
    <w:p>
      <w:pPr>
        <w:spacing w:after="0"/>
        <w:ind w:left="0"/>
        <w:jc w:val="both"/>
      </w:pPr>
      <w:r>
        <w:rPr>
          <w:rFonts w:ascii="Times New Roman"/>
          <w:b w:val="false"/>
          <w:i w:val="false"/>
          <w:color w:val="000000"/>
          <w:sz w:val="28"/>
        </w:rPr>
        <w:t>
      4) коды 4 "Шетел валютасын қайта бағалаудан түскен кіріс" жолында Шоттар жоспарының 6250 02-шоты бойынша қалдықтар көрсетіледі;</w:t>
      </w:r>
    </w:p>
    <w:p>
      <w:pPr>
        <w:spacing w:after="0"/>
        <w:ind w:left="0"/>
        <w:jc w:val="both"/>
      </w:pPr>
      <w:r>
        <w:rPr>
          <w:rFonts w:ascii="Times New Roman"/>
          <w:b w:val="false"/>
          <w:i w:val="false"/>
          <w:color w:val="000000"/>
          <w:sz w:val="28"/>
        </w:rPr>
        <w:t>
      5) коды 5 "Аффинирленген бағалы металдарды қайта бағалаудан түскен кіріс" жолында Шоттар жоспарының 6280 05-шоты бойынша қалдықтар көрсетіледі;</w:t>
      </w:r>
    </w:p>
    <w:p>
      <w:pPr>
        <w:spacing w:after="0"/>
        <w:ind w:left="0"/>
        <w:jc w:val="both"/>
      </w:pPr>
      <w:r>
        <w:rPr>
          <w:rFonts w:ascii="Times New Roman"/>
          <w:b w:val="false"/>
          <w:i w:val="false"/>
          <w:color w:val="000000"/>
          <w:sz w:val="28"/>
        </w:rPr>
        <w:t>
      6) коды 6 "Басқа кіріс" жолында Шоттар жоспарының 6280 06 және 6220-шоттары бойынша қалдықтарды топтастыру жүзеге асырылады;</w:t>
      </w:r>
    </w:p>
    <w:p>
      <w:pPr>
        <w:spacing w:after="0"/>
        <w:ind w:left="0"/>
        <w:jc w:val="both"/>
      </w:pPr>
      <w:r>
        <w:rPr>
          <w:rFonts w:ascii="Times New Roman"/>
          <w:b w:val="false"/>
          <w:i w:val="false"/>
          <w:color w:val="000000"/>
          <w:sz w:val="28"/>
        </w:rPr>
        <w:t>
      7) коды 8 "Шетел валютасын сатып алу-сату бойынша шығыс" жолында Шоттар жоспарының 7470 02-шоты бойынша қалдықтар көрсетіледі;</w:t>
      </w:r>
    </w:p>
    <w:p>
      <w:pPr>
        <w:spacing w:after="0"/>
        <w:ind w:left="0"/>
        <w:jc w:val="both"/>
      </w:pPr>
      <w:r>
        <w:rPr>
          <w:rFonts w:ascii="Times New Roman"/>
          <w:b w:val="false"/>
          <w:i w:val="false"/>
          <w:color w:val="000000"/>
          <w:sz w:val="28"/>
        </w:rPr>
        <w:t>
      8) коды 9 "Аффинирленген бағалы металдарды сатып алу-сату бойынша шығыс" жолында Шоттар жоспарының 7470 01-шоты бойынша қалдықтар көрсетіледі;</w:t>
      </w:r>
    </w:p>
    <w:p>
      <w:pPr>
        <w:spacing w:after="0"/>
        <w:ind w:left="0"/>
        <w:jc w:val="both"/>
      </w:pPr>
      <w:r>
        <w:rPr>
          <w:rFonts w:ascii="Times New Roman"/>
          <w:b w:val="false"/>
          <w:i w:val="false"/>
          <w:color w:val="000000"/>
          <w:sz w:val="28"/>
        </w:rPr>
        <w:t>
      9) коды 10.1 "алынған қарыздар бойынша" жолында Шоттар жоспарының 7310 24-шоты бойынша қалдықтар көрсетіледі;</w:t>
      </w:r>
    </w:p>
    <w:p>
      <w:pPr>
        <w:spacing w:after="0"/>
        <w:ind w:left="0"/>
        <w:jc w:val="both"/>
      </w:pPr>
      <w:r>
        <w:rPr>
          <w:rFonts w:ascii="Times New Roman"/>
          <w:b w:val="false"/>
          <w:i w:val="false"/>
          <w:color w:val="000000"/>
          <w:sz w:val="28"/>
        </w:rPr>
        <w:t>
      коды 10.2 "жалдау жөніндегі міндеттемелер бойынша" жолында Шоттар жоспарының 7350-шоты бойынша қалдықтар көрсетіледі;</w:t>
      </w:r>
    </w:p>
    <w:p>
      <w:pPr>
        <w:spacing w:after="0"/>
        <w:ind w:left="0"/>
        <w:jc w:val="both"/>
      </w:pPr>
      <w:r>
        <w:rPr>
          <w:rFonts w:ascii="Times New Roman"/>
          <w:b w:val="false"/>
          <w:i w:val="false"/>
          <w:color w:val="000000"/>
          <w:sz w:val="28"/>
        </w:rPr>
        <w:t>
      коды 10.3 "сыйақы төлеуге байланысты басқа шығыс" жолында Шоттар жоспарының 7310 25-шоты бойынша қалдықтар көрсетіледі;</w:t>
      </w:r>
    </w:p>
    <w:p>
      <w:pPr>
        <w:spacing w:after="0"/>
        <w:ind w:left="0"/>
        <w:jc w:val="both"/>
      </w:pPr>
      <w:r>
        <w:rPr>
          <w:rFonts w:ascii="Times New Roman"/>
          <w:b w:val="false"/>
          <w:i w:val="false"/>
          <w:color w:val="000000"/>
          <w:sz w:val="28"/>
        </w:rPr>
        <w:t>
      10) коды 11 "Шетел валютасын қайта бағалаудан болған шығыс" жолында Шоттар жоспарының 7430 02-шоты бойынша қалдықтар көрсетіледі;</w:t>
      </w:r>
    </w:p>
    <w:p>
      <w:pPr>
        <w:spacing w:after="0"/>
        <w:ind w:left="0"/>
        <w:jc w:val="both"/>
      </w:pPr>
      <w:r>
        <w:rPr>
          <w:rFonts w:ascii="Times New Roman"/>
          <w:b w:val="false"/>
          <w:i w:val="false"/>
          <w:color w:val="000000"/>
          <w:sz w:val="28"/>
        </w:rPr>
        <w:t>
      11) коды 12 "Аффинирленген бағалы металдарды қайта бағалаудан болған шығыстар" жолында Шоттар жоспарының 7470 07-шоты бойынша қалдықтар көрсетіледі;</w:t>
      </w:r>
    </w:p>
    <w:p>
      <w:pPr>
        <w:spacing w:after="0"/>
        <w:ind w:left="0"/>
        <w:jc w:val="both"/>
      </w:pPr>
      <w:r>
        <w:rPr>
          <w:rFonts w:ascii="Times New Roman"/>
          <w:b w:val="false"/>
          <w:i w:val="false"/>
          <w:color w:val="000000"/>
          <w:sz w:val="28"/>
        </w:rPr>
        <w:t>
      12) коды 13.1 "кассалық операциялар бойынша қызметтер үшін комиссиялық шығыстар" жолында Шоттар жоспарының 7470 23-шоты бойынша қалдықтар көрсетіледі;</w:t>
      </w:r>
    </w:p>
    <w:p>
      <w:pPr>
        <w:spacing w:after="0"/>
        <w:ind w:left="0"/>
        <w:jc w:val="both"/>
      </w:pPr>
      <w:r>
        <w:rPr>
          <w:rFonts w:ascii="Times New Roman"/>
          <w:b w:val="false"/>
          <w:i w:val="false"/>
          <w:color w:val="000000"/>
          <w:sz w:val="28"/>
        </w:rPr>
        <w:t>
      коды 13.2 "сейф операциялары бойынша қызметтер үшін комиссиялық шығыстар" жолында Шоттар жоспарының 7470 24-шоты бойынша қалдықтар көрсетіледі;</w:t>
      </w:r>
    </w:p>
    <w:p>
      <w:pPr>
        <w:spacing w:after="0"/>
        <w:ind w:left="0"/>
        <w:jc w:val="both"/>
      </w:pPr>
      <w:r>
        <w:rPr>
          <w:rFonts w:ascii="Times New Roman"/>
          <w:b w:val="false"/>
          <w:i w:val="false"/>
          <w:color w:val="000000"/>
          <w:sz w:val="28"/>
        </w:rPr>
        <w:t>
      коды 13.3 "банкноттарды, монеталарды және құндылықтарды инкассациялау жөніндегі қызметтер үшін комиссиялық шығыстар" жолында Шоттар жоспарының 7470 25-шоты бойынша қалдықтар көрсетіледі;</w:t>
      </w:r>
    </w:p>
    <w:p>
      <w:pPr>
        <w:spacing w:after="0"/>
        <w:ind w:left="0"/>
        <w:jc w:val="both"/>
      </w:pPr>
      <w:r>
        <w:rPr>
          <w:rFonts w:ascii="Times New Roman"/>
          <w:b w:val="false"/>
          <w:i w:val="false"/>
          <w:color w:val="000000"/>
          <w:sz w:val="28"/>
        </w:rPr>
        <w:t>
      13) коды 14.2 "амортизациялық аударымдар" жолында Шоттар жоспарының 7490 01 және 7490 05-шоттары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14.3 "корпоративтік табыс салығын қоспағанда, салықтар және бюджетке төленетін басқа да міндетті төлемдерді төлеу бойынша шығыс" жолында Шоттар жоспарының 7220-тобының шоттарын топтастыру жүзеге асырылады;</w:t>
      </w:r>
    </w:p>
    <w:p>
      <w:pPr>
        <w:spacing w:after="0"/>
        <w:ind w:left="0"/>
        <w:jc w:val="both"/>
      </w:pPr>
      <w:r>
        <w:rPr>
          <w:rFonts w:ascii="Times New Roman"/>
          <w:b w:val="false"/>
          <w:i w:val="false"/>
          <w:color w:val="000000"/>
          <w:sz w:val="28"/>
        </w:rPr>
        <w:t>
      коды 14.4 "әкімшілік шығыс" жолында Шоттар жоспарының 7210 және 7450-шоттары бойынша қалдықтарды топтастыру жүзеге асырылады;</w:t>
      </w:r>
    </w:p>
    <w:p>
      <w:pPr>
        <w:spacing w:after="0"/>
        <w:ind w:left="0"/>
        <w:jc w:val="both"/>
      </w:pPr>
      <w:r>
        <w:rPr>
          <w:rFonts w:ascii="Times New Roman"/>
          <w:b w:val="false"/>
          <w:i w:val="false"/>
          <w:color w:val="000000"/>
          <w:sz w:val="28"/>
        </w:rPr>
        <w:t>
      14) коды 15 "Өзге шығыс" жолында Шоттар жоспарының 7420 және 7410-шоттары бойынша қалдықтарды топтастыру жүзеге асырылады;</w:t>
      </w:r>
    </w:p>
    <w:p>
      <w:pPr>
        <w:spacing w:after="0"/>
        <w:ind w:left="0"/>
        <w:jc w:val="both"/>
      </w:pPr>
      <w:r>
        <w:rPr>
          <w:rFonts w:ascii="Times New Roman"/>
          <w:b w:val="false"/>
          <w:i w:val="false"/>
          <w:color w:val="000000"/>
          <w:sz w:val="28"/>
        </w:rPr>
        <w:t>
      коды 15 жолда өзге шығыстарға электрондық түрде жүргізілетін айырбастау операцияларының есебін жүргізу үшін пайдаланылатын бағдарламалық қамтамасыз етуді немесе компьютерлік жүйені сүйемелдеу, өрт, күзет, дабыл сигнализацияларының техникалық құралдарына қызмет көрсету жөніндегі шығыстар және өзгесі жатады;</w:t>
      </w:r>
    </w:p>
    <w:p>
      <w:pPr>
        <w:spacing w:after="0"/>
        <w:ind w:left="0"/>
        <w:jc w:val="both"/>
      </w:pPr>
      <w:r>
        <w:rPr>
          <w:rFonts w:ascii="Times New Roman"/>
          <w:b w:val="false"/>
          <w:i w:val="false"/>
          <w:color w:val="000000"/>
          <w:sz w:val="28"/>
        </w:rPr>
        <w:t>
      15) коды 18 "Корпоративтік табыс салығы" жолында есепті кезеңде бюджетке енгізілген корпоративтік табыс салығының сомасы көрсетіледі;</w:t>
      </w:r>
    </w:p>
    <w:p>
      <w:pPr>
        <w:spacing w:after="0"/>
        <w:ind w:left="0"/>
        <w:jc w:val="both"/>
      </w:pPr>
      <w:r>
        <w:rPr>
          <w:rFonts w:ascii="Times New Roman"/>
          <w:b w:val="false"/>
          <w:i w:val="false"/>
          <w:color w:val="000000"/>
          <w:sz w:val="28"/>
        </w:rPr>
        <w:t>
      16) коды 21 "Тоқтатылған қызметтен пайда (зиян)" жолында Шоттар жоспарының 6310 және 7510-шоттарын топтастыру жүзеге асырылады;</w:t>
      </w:r>
    </w:p>
    <w:p>
      <w:pPr>
        <w:spacing w:after="0"/>
        <w:ind w:left="0"/>
        <w:jc w:val="both"/>
      </w:pPr>
      <w:r>
        <w:rPr>
          <w:rFonts w:ascii="Times New Roman"/>
          <w:b w:val="false"/>
          <w:i w:val="false"/>
          <w:color w:val="000000"/>
          <w:sz w:val="28"/>
        </w:rPr>
        <w:t>
      17) 2-кестені толтыру кезінде мынадай талаптардың орындалуы қамтамасыз етіледі:</w:t>
      </w:r>
    </w:p>
    <w:p>
      <w:pPr>
        <w:spacing w:after="0"/>
        <w:ind w:left="0"/>
        <w:jc w:val="both"/>
      </w:pPr>
      <w:r>
        <w:rPr>
          <w:rFonts w:ascii="Times New Roman"/>
          <w:b w:val="false"/>
          <w:i w:val="false"/>
          <w:color w:val="000000"/>
          <w:sz w:val="28"/>
        </w:rPr>
        <w:t>
      коды 3 жол = кодтары 3.1, 3.2 және 3.3 жолдардың қосындысына;</w:t>
      </w:r>
    </w:p>
    <w:p>
      <w:pPr>
        <w:spacing w:after="0"/>
        <w:ind w:left="0"/>
        <w:jc w:val="both"/>
      </w:pPr>
      <w:r>
        <w:rPr>
          <w:rFonts w:ascii="Times New Roman"/>
          <w:b w:val="false"/>
          <w:i w:val="false"/>
          <w:color w:val="000000"/>
          <w:sz w:val="28"/>
        </w:rPr>
        <w:t>
      коды 10 жол = кодтары 10.1, 10.2 және 10.3 жолдардың қосындысына;</w:t>
      </w:r>
    </w:p>
    <w:p>
      <w:pPr>
        <w:spacing w:after="0"/>
        <w:ind w:left="0"/>
        <w:jc w:val="both"/>
      </w:pPr>
      <w:r>
        <w:rPr>
          <w:rFonts w:ascii="Times New Roman"/>
          <w:b w:val="false"/>
          <w:i w:val="false"/>
          <w:color w:val="000000"/>
          <w:sz w:val="28"/>
        </w:rPr>
        <w:t>
      коды 13 жол = кодтары 13.1, 13.2 және 13.3 жолдардың қосындысына;</w:t>
      </w:r>
    </w:p>
    <w:p>
      <w:pPr>
        <w:spacing w:after="0"/>
        <w:ind w:left="0"/>
        <w:jc w:val="both"/>
      </w:pPr>
      <w:r>
        <w:rPr>
          <w:rFonts w:ascii="Times New Roman"/>
          <w:b w:val="false"/>
          <w:i w:val="false"/>
          <w:color w:val="000000"/>
          <w:sz w:val="28"/>
        </w:rPr>
        <w:t>
      коды 14 жол = кодтары 14.1, 14.2, 14.3 және 14.4 жолдардың қосындысына.</w:t>
      </w:r>
    </w:p>
    <w:p>
      <w:pPr>
        <w:spacing w:after="0"/>
        <w:ind w:left="0"/>
        <w:jc w:val="both"/>
      </w:pPr>
      <w:r>
        <w:rPr>
          <w:rFonts w:ascii="Times New Roman"/>
          <w:b w:val="false"/>
          <w:i w:val="false"/>
          <w:color w:val="000000"/>
          <w:sz w:val="28"/>
        </w:rPr>
        <w:t>
      7. 3-кестеде:</w:t>
      </w:r>
    </w:p>
    <w:p>
      <w:pPr>
        <w:spacing w:after="0"/>
        <w:ind w:left="0"/>
        <w:jc w:val="both"/>
      </w:pPr>
      <w:r>
        <w:rPr>
          <w:rFonts w:ascii="Times New Roman"/>
          <w:b w:val="false"/>
          <w:i w:val="false"/>
          <w:color w:val="000000"/>
          <w:sz w:val="28"/>
        </w:rPr>
        <w:t>
      1) коды 1 жолда алдыңғы салық кезеңінде бюджетке енгізілген корпоративтік табыс салығының сомасы көрсетіледі;</w:t>
      </w:r>
    </w:p>
    <w:p>
      <w:pPr>
        <w:spacing w:after="0"/>
        <w:ind w:left="0"/>
        <w:jc w:val="both"/>
      </w:pPr>
      <w:r>
        <w:rPr>
          <w:rFonts w:ascii="Times New Roman"/>
          <w:b w:val="false"/>
          <w:i w:val="false"/>
          <w:color w:val="000000"/>
          <w:sz w:val="28"/>
        </w:rPr>
        <w:t>
      2) коды 2 жолда есепті салық кезеңінде бюджетке енгізілген корпоративтік табыс салығының сомасы көрсетіледі;</w:t>
      </w:r>
    </w:p>
    <w:p>
      <w:pPr>
        <w:spacing w:after="0"/>
        <w:ind w:left="0"/>
        <w:jc w:val="both"/>
      </w:pPr>
      <w:r>
        <w:rPr>
          <w:rFonts w:ascii="Times New Roman"/>
          <w:b w:val="false"/>
          <w:i w:val="false"/>
          <w:color w:val="000000"/>
          <w:sz w:val="28"/>
        </w:rPr>
        <w:t>
      3) коды 3 жолда есепті салық кезеңінде бюджетке төленетін корпоративтік табыс салығының болжамды есептеу сомасы көрсетіледі.</w:t>
      </w:r>
    </w:p>
    <w:p>
      <w:pPr>
        <w:spacing w:after="0"/>
        <w:ind w:left="0"/>
        <w:jc w:val="both"/>
      </w:pPr>
      <w:r>
        <w:rPr>
          <w:rFonts w:ascii="Times New Roman"/>
          <w:b w:val="false"/>
          <w:i w:val="false"/>
          <w:color w:val="000000"/>
          <w:sz w:val="28"/>
        </w:rPr>
        <w:t>
      8. Шоттарды есептілік баптарына топтастыру кезінде олардың қайталануына жол берілмейді.</w:t>
      </w:r>
    </w:p>
    <w:p>
      <w:pPr>
        <w:spacing w:after="0"/>
        <w:ind w:left="0"/>
        <w:jc w:val="both"/>
      </w:pPr>
      <w:r>
        <w:rPr>
          <w:rFonts w:ascii="Times New Roman"/>
          <w:b w:val="false"/>
          <w:i w:val="false"/>
          <w:color w:val="000000"/>
          <w:sz w:val="28"/>
        </w:rPr>
        <w:t>
      9. Топтау Нормативтік құқықтық актілерді мемлекеттік тіркеу тізілімінде № 7121 болып тіркелген Қазақстан Республикасының Ұлттық Банкі Басқармасының 2011 жылғы 1 шілдедегі № 68 қаулысымен бекітілген "Қаржы нарығының жекелеген субъектілерінің бухгалтерлік есепті жүргізу жөніндегі нұсқаулыққа", Шоттар жоспарына және уәкілетті ұйымның ішкі құжаттарына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p>
      <w:pPr>
        <w:spacing w:after="0"/>
        <w:ind w:left="0"/>
        <w:jc w:val="both"/>
      </w:pPr>
      <w:r>
        <w:rPr>
          <w:rFonts w:ascii="Times New Roman"/>
          <w:b w:val="false"/>
          <w:i w:val="false"/>
          <w:color w:val="000000"/>
          <w:sz w:val="28"/>
        </w:rPr>
        <w:t>
      Әкімшілік нысанның атауы: Банкноттарды, монеталарды және құндылықтарды инкассациялау айрықша қызметі болып табылатын заңды тұлғалар есебі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10-CASH-IN-TRANSIT</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банкноттарды, монеталарды және құндылықтарды инкассациялау айрықша қызметі болып табылатын заңды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жиырмасынан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немесе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үй-жайларда өзгерістердің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тасымалдауға арналған мамандандырылған көлік құралдарының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ғана арналған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жөніндегі қосымша қызметті жүзеге асыруға арналған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құрылтайшысы (қатысушысы) туралы мәліметтер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туралы мәліметтер (Тегі, аты және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болуы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 кемінде үш жыл жұмыс өтілінің болуы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жөніндегі функциялары бар заңды тұлғаның қызметкері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инкассациялаудың қолданыстағы шарттарының саны (объектілер санын ашып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инкассацияланған қолма-қол ақшаның көлемі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(бір) инкассатор тасымалдайтын қолма-қол ақша көлемінің орташа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сұрыптау, буып-түю және сақтау бойынша қосымша қызметті жүзеге асыру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жөніндегі қызметті жүзеге асырудан түсетін кіріс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және Ұлттық пошта операторындағы шоттардағы ақша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_________________________________________ 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 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 ______________</w:t>
      </w:r>
    </w:p>
    <w:p>
      <w:pPr>
        <w:spacing w:after="0"/>
        <w:ind w:left="0"/>
        <w:jc w:val="both"/>
      </w:pPr>
      <w:r>
        <w:rPr>
          <w:rFonts w:ascii="Times New Roman"/>
          <w:b w:val="false"/>
          <w:i w:val="false"/>
          <w:color w:val="000000"/>
          <w:sz w:val="28"/>
        </w:rPr>
        <w:t>
      Ескертпе: нысан "Банкноттарды, монеталарды және құндылықтарды инкассациялау айрықша қызметі болып табылатын заңды тұлғалар есебі"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 есебі"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58" w:id="62"/>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 есебі  (индексі - 10-CASH-IN-TRANSIT, кезеңділігі - тоқсан сайын) әкімшілік деректерді өтеусіз негізде жинауға арналған нысанын толтыру бойынша түсіндірме</w:t>
      </w:r>
    </w:p>
    <w:bookmarkEnd w:id="62"/>
    <w:bookmarkStart w:name="z659" w:id="63"/>
    <w:p>
      <w:pPr>
        <w:spacing w:after="0"/>
        <w:ind w:left="0"/>
        <w:jc w:val="left"/>
      </w:pPr>
      <w:r>
        <w:rPr>
          <w:rFonts w:ascii="Times New Roman"/>
          <w:b/>
          <w:i w:val="false"/>
          <w:color w:val="000000"/>
        </w:rPr>
        <w:t xml:space="preserve"> 1-тарау. Жалпы ережелер</w:t>
      </w:r>
    </w:p>
    <w:bookmarkEnd w:id="63"/>
    <w:p>
      <w:pPr>
        <w:spacing w:after="0"/>
        <w:ind w:left="0"/>
        <w:jc w:val="both"/>
      </w:pPr>
      <w:r>
        <w:rPr>
          <w:rFonts w:ascii="Times New Roman"/>
          <w:b w:val="false"/>
          <w:i w:val="false"/>
          <w:color w:val="000000"/>
          <w:sz w:val="28"/>
        </w:rPr>
        <w:t>
      1. Осы түсіндірмеде "Банкноттарды, монеталарды және құндылықтарды инкассациялау айрықша қызметі болып табылатын заңды тұлғалар есебі"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Нысанға басшы немесе есепке қол қою функциясы жүктелген адам және орындаушы қол қояды.</w:t>
      </w:r>
    </w:p>
    <w:bookmarkStart w:name="z660" w:id="64"/>
    <w:p>
      <w:pPr>
        <w:spacing w:after="0"/>
        <w:ind w:left="0"/>
        <w:jc w:val="left"/>
      </w:pPr>
      <w:r>
        <w:rPr>
          <w:rFonts w:ascii="Times New Roman"/>
          <w:b/>
          <w:i w:val="false"/>
          <w:color w:val="000000"/>
        </w:rPr>
        <w:t xml:space="preserve"> 2-тарау. Нысанды толтыру бойынша түсіндірме</w:t>
      </w:r>
    </w:p>
    <w:bookmarkEnd w:id="64"/>
    <w:p>
      <w:pPr>
        <w:spacing w:after="0"/>
        <w:ind w:left="0"/>
        <w:jc w:val="both"/>
      </w:pPr>
      <w:r>
        <w:rPr>
          <w:rFonts w:ascii="Times New Roman"/>
          <w:b w:val="false"/>
          <w:i w:val="false"/>
          <w:color w:val="000000"/>
          <w:sz w:val="28"/>
        </w:rPr>
        <w:t>
      3. 1-жолда есепті кезең ішінде банкноттарды, монеталарды және құндылықтарды инкассациялау айрықша қызметі болып табылатын заңды тұлғалардың (бұдан әрі – инкассациялық ұйымдар)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p>
      <w:pPr>
        <w:spacing w:after="0"/>
        <w:ind w:left="0"/>
        <w:jc w:val="both"/>
      </w:pPr>
      <w:r>
        <w:rPr>
          <w:rFonts w:ascii="Times New Roman"/>
          <w:b w:val="false"/>
          <w:i w:val="false"/>
          <w:color w:val="000000"/>
          <w:sz w:val="28"/>
        </w:rPr>
        <w:t>
      4. 2-жолда банкноттарды, монеталарды және құндылықтарды тасымалдауға арналған мамандандырылған көлік құралдарының жалпы саны көрсетіледі.</w:t>
      </w:r>
    </w:p>
    <w:p>
      <w:pPr>
        <w:spacing w:after="0"/>
        <w:ind w:left="0"/>
        <w:jc w:val="both"/>
      </w:pPr>
      <w:r>
        <w:rPr>
          <w:rFonts w:ascii="Times New Roman"/>
          <w:b w:val="false"/>
          <w:i w:val="false"/>
          <w:color w:val="000000"/>
          <w:sz w:val="28"/>
        </w:rPr>
        <w:t>
      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p>
      <w:pPr>
        <w:spacing w:after="0"/>
        <w:ind w:left="0"/>
        <w:jc w:val="both"/>
      </w:pPr>
      <w:r>
        <w:rPr>
          <w:rFonts w:ascii="Times New Roman"/>
          <w:b w:val="false"/>
          <w:i w:val="false"/>
          <w:color w:val="000000"/>
          <w:sz w:val="28"/>
        </w:rPr>
        <w:t>
      5. 3-жолда ақшалай нысанда толық көлемде қалыптастырылған жарғылық капитал көрсетіледі.</w:t>
      </w:r>
    </w:p>
    <w:p>
      <w:pPr>
        <w:spacing w:after="0"/>
        <w:ind w:left="0"/>
        <w:jc w:val="both"/>
      </w:pPr>
      <w:r>
        <w:rPr>
          <w:rFonts w:ascii="Times New Roman"/>
          <w:b w:val="false"/>
          <w:i w:val="false"/>
          <w:color w:val="000000"/>
          <w:sz w:val="28"/>
        </w:rPr>
        <w:t>
      3, 3.1, 3.2-жолдар Нормативтік құқықтық актілерді мемлекеттік тіркеу тізілімінде №19612 болып тіркелген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Лицензия беру қағидалары) сәйкес ұсынылған жарғылық капитал туралы мәліметтер өзгерген кезде толтырылады.</w:t>
      </w:r>
    </w:p>
    <w:p>
      <w:pPr>
        <w:spacing w:after="0"/>
        <w:ind w:left="0"/>
        <w:jc w:val="both"/>
      </w:pPr>
      <w:r>
        <w:rPr>
          <w:rFonts w:ascii="Times New Roman"/>
          <w:b w:val="false"/>
          <w:i w:val="false"/>
          <w:color w:val="000000"/>
          <w:sz w:val="28"/>
        </w:rPr>
        <w:t>
      6. 4-жолда инкассаторлық ұйым құрылтайшыларының (қатысушыларының) тегі, аты және әкесінің аты (ол болған жағдайда) көрсетіледі.</w:t>
      </w:r>
    </w:p>
    <w:p>
      <w:pPr>
        <w:spacing w:after="0"/>
        <w:ind w:left="0"/>
        <w:jc w:val="both"/>
      </w:pPr>
      <w:r>
        <w:rPr>
          <w:rFonts w:ascii="Times New Roman"/>
          <w:b w:val="false"/>
          <w:i w:val="false"/>
          <w:color w:val="000000"/>
          <w:sz w:val="28"/>
        </w:rPr>
        <w:t>
      4, 4.1 және 4.2-жолдар Лицензия беру қағидаларына сәйкес ұсынылған құрылтайшылар (қатысушылар) туралы мәліметтер өзгерген кезде толтырылады.</w:t>
      </w:r>
    </w:p>
    <w:p>
      <w:pPr>
        <w:spacing w:after="0"/>
        <w:ind w:left="0"/>
        <w:jc w:val="both"/>
      </w:pPr>
      <w:r>
        <w:rPr>
          <w:rFonts w:ascii="Times New Roman"/>
          <w:b w:val="false"/>
          <w:i w:val="false"/>
          <w:color w:val="000000"/>
          <w:sz w:val="28"/>
        </w:rPr>
        <w:t>
      7. 5-жолда инкассаторлық ұйым басшысының тегі, аты және әкесінің аты (ол болған жағдайда) көрсетіледі.</w:t>
      </w:r>
    </w:p>
    <w:p>
      <w:pPr>
        <w:spacing w:after="0"/>
        <w:ind w:left="0"/>
        <w:jc w:val="both"/>
      </w:pPr>
      <w:r>
        <w:rPr>
          <w:rFonts w:ascii="Times New Roman"/>
          <w:b w:val="false"/>
          <w:i w:val="false"/>
          <w:color w:val="000000"/>
          <w:sz w:val="28"/>
        </w:rPr>
        <w:t>
      5, 5.1, 5.2, 5.3, 5.4, 5.5 және 5.6-жолдар Лицензия беру қағидаларына сәйкес ұсынылған басшы туралы мәліметтер өзгерген кезде толтырылады.</w:t>
      </w:r>
    </w:p>
    <w:p>
      <w:pPr>
        <w:spacing w:after="0"/>
        <w:ind w:left="0"/>
        <w:jc w:val="both"/>
      </w:pPr>
      <w:r>
        <w:rPr>
          <w:rFonts w:ascii="Times New Roman"/>
          <w:b w:val="false"/>
          <w:i w:val="false"/>
          <w:color w:val="000000"/>
          <w:sz w:val="28"/>
        </w:rPr>
        <w:t>
      8. 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p>
      <w:pPr>
        <w:spacing w:after="0"/>
        <w:ind w:left="0"/>
        <w:jc w:val="both"/>
      </w:pPr>
      <w:r>
        <w:rPr>
          <w:rFonts w:ascii="Times New Roman"/>
          <w:b w:val="false"/>
          <w:i w:val="false"/>
          <w:color w:val="000000"/>
          <w:sz w:val="28"/>
        </w:rPr>
        <w:t>
      6, 6.1, 6.2, 6.3 және 6.4-жолдар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p>
      <w:pPr>
        <w:spacing w:after="0"/>
        <w:ind w:left="0"/>
        <w:jc w:val="both"/>
      </w:pPr>
      <w:r>
        <w:rPr>
          <w:rFonts w:ascii="Times New Roman"/>
          <w:b w:val="false"/>
          <w:i w:val="false"/>
          <w:color w:val="000000"/>
          <w:sz w:val="28"/>
        </w:rPr>
        <w:t>
      9. 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p>
      <w:pPr>
        <w:spacing w:after="0"/>
        <w:ind w:left="0"/>
        <w:jc w:val="both"/>
      </w:pPr>
      <w:r>
        <w:rPr>
          <w:rFonts w:ascii="Times New Roman"/>
          <w:b w:val="false"/>
          <w:i w:val="false"/>
          <w:color w:val="000000"/>
          <w:sz w:val="28"/>
        </w:rPr>
        <w:t>
      10. 9-жолда есепті кезеңде инкассаторлық ұйым нақты инкассациялаған қолма-қол ақшаның жалпы сомасы көрсетіледі.</w:t>
      </w:r>
    </w:p>
    <w:p>
      <w:pPr>
        <w:spacing w:after="0"/>
        <w:ind w:left="0"/>
        <w:jc w:val="both"/>
      </w:pPr>
      <w:r>
        <w:rPr>
          <w:rFonts w:ascii="Times New Roman"/>
          <w:b w:val="false"/>
          <w:i w:val="false"/>
          <w:color w:val="000000"/>
          <w:sz w:val="28"/>
        </w:rPr>
        <w:t>
      9.1-жолда 1 (бір) инкассатор тасымалдайтын қолма-қол ақша көлемінің орташа сомасы көрсетіледі.</w:t>
      </w:r>
    </w:p>
    <w:p>
      <w:pPr>
        <w:spacing w:after="0"/>
        <w:ind w:left="0"/>
        <w:jc w:val="both"/>
      </w:pPr>
      <w:r>
        <w:rPr>
          <w:rFonts w:ascii="Times New Roman"/>
          <w:b w:val="false"/>
          <w:i w:val="false"/>
          <w:color w:val="000000"/>
          <w:sz w:val="28"/>
        </w:rPr>
        <w:t>
      11. 11-жолда инкассаторлық ұйым Нормативтік құқықтық актілерді мемлекеттік тіркеу тізілімінде № 21183 болып тіркелген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3-қосымшаға сәйкес нысан бойынша ұсынатын "Еңбек бойынша есеп" (индексі 1-Т, кезеңділігі тоқсандық) жалпымемлекеттік статистикалық байқаудың статистикалық нысанына сәйкес деректер көрсетіледі.</w:t>
      </w:r>
    </w:p>
    <w:p>
      <w:pPr>
        <w:spacing w:after="0"/>
        <w:ind w:left="0"/>
        <w:jc w:val="both"/>
      </w:pPr>
      <w:r>
        <w:rPr>
          <w:rFonts w:ascii="Times New Roman"/>
          <w:b w:val="false"/>
          <w:i w:val="false"/>
          <w:color w:val="000000"/>
          <w:sz w:val="28"/>
        </w:rPr>
        <w:t>
      12. Мәліметтер болмаған жағдайда Нысан нөлдік қалдықпен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Қолма-қол ақшамен операциялар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11-CASH</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пошта операторы.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отызыншы күнінен кешіктірмей.</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Клиенттердің операциялары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Кассалық операциялар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w:t>
      </w:r>
    </w:p>
    <w:p>
      <w:pPr>
        <w:spacing w:after="0"/>
        <w:ind w:left="0"/>
        <w:jc w:val="both"/>
      </w:pPr>
      <w:r>
        <w:rPr>
          <w:rFonts w:ascii="Times New Roman"/>
          <w:b w:val="false"/>
          <w:i w:val="false"/>
          <w:color w:val="000000"/>
          <w:sz w:val="28"/>
        </w:rPr>
        <w:t>
      Орындаушы 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 ______________</w:t>
      </w:r>
    </w:p>
    <w:p>
      <w:pPr>
        <w:spacing w:after="0"/>
        <w:ind w:left="0"/>
        <w:jc w:val="both"/>
      </w:pPr>
      <w:r>
        <w:rPr>
          <w:rFonts w:ascii="Times New Roman"/>
          <w:b w:val="false"/>
          <w:i w:val="false"/>
          <w:color w:val="000000"/>
          <w:sz w:val="28"/>
        </w:rPr>
        <w:t>
      Ескертпе: нысан "Қолма-қол ақшамен операциялар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62" w:id="65"/>
    <w:p>
      <w:pPr>
        <w:spacing w:after="0"/>
        <w:ind w:left="0"/>
        <w:jc w:val="left"/>
      </w:pPr>
      <w:r>
        <w:rPr>
          <w:rFonts w:ascii="Times New Roman"/>
          <w:b/>
          <w:i w:val="false"/>
          <w:color w:val="000000"/>
        </w:rPr>
        <w:t xml:space="preserve"> Қолма-қол ақшамен операциялар туралы есеп  (индексі – 11-CASH, кезеңділігі – ай сайын) әкімшілік деректерді өтеусіз негізде жинауға арналған нысанын толтыру бойынша түсіндірме </w:t>
      </w:r>
    </w:p>
    <w:bookmarkEnd w:id="65"/>
    <w:bookmarkStart w:name="z663" w:id="66"/>
    <w:p>
      <w:pPr>
        <w:spacing w:after="0"/>
        <w:ind w:left="0"/>
        <w:jc w:val="left"/>
      </w:pPr>
      <w:r>
        <w:rPr>
          <w:rFonts w:ascii="Times New Roman"/>
          <w:b/>
          <w:i w:val="false"/>
          <w:color w:val="000000"/>
        </w:rPr>
        <w:t xml:space="preserve"> 1-тарау. Жалпы ережелер</w:t>
      </w:r>
    </w:p>
    <w:bookmarkEnd w:id="66"/>
    <w:p>
      <w:pPr>
        <w:spacing w:after="0"/>
        <w:ind w:left="0"/>
        <w:jc w:val="both"/>
      </w:pPr>
      <w:r>
        <w:rPr>
          <w:rFonts w:ascii="Times New Roman"/>
          <w:b w:val="false"/>
          <w:i w:val="false"/>
          <w:color w:val="000000"/>
          <w:sz w:val="28"/>
        </w:rPr>
        <w:t>
      1. Осы түсіндірмеде "Қолма-қол ақшамен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 есепті айдың соңындағы жағдай бойынша жасалады. Нысанды толтыру кезінде пайдаланылатын өлшем бірлігі – теңге.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Нысанның мақсаттары үшін мынадай ұғымдар пайдаланылады:</w:t>
      </w:r>
    </w:p>
    <w:p>
      <w:pPr>
        <w:spacing w:after="0"/>
        <w:ind w:left="0"/>
        <w:jc w:val="both"/>
      </w:pPr>
      <w:r>
        <w:rPr>
          <w:rFonts w:ascii="Times New Roman"/>
          <w:b w:val="false"/>
          <w:i w:val="false"/>
          <w:color w:val="000000"/>
          <w:sz w:val="28"/>
        </w:rPr>
        <w:t>
      1) электрондық құрылғылар – 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p>
      <w:pPr>
        <w:spacing w:after="0"/>
        <w:ind w:left="0"/>
        <w:jc w:val="both"/>
      </w:pPr>
      <w:r>
        <w:rPr>
          <w:rFonts w:ascii="Times New Roman"/>
          <w:b w:val="false"/>
          <w:i w:val="false"/>
          <w:color w:val="000000"/>
          <w:sz w:val="28"/>
        </w:rPr>
        <w:t>
      2) 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p>
      <w:pPr>
        <w:spacing w:after="0"/>
        <w:ind w:left="0"/>
        <w:jc w:val="both"/>
      </w:pPr>
      <w:r>
        <w:rPr>
          <w:rFonts w:ascii="Times New Roman"/>
          <w:b w:val="false"/>
          <w:i w:val="false"/>
          <w:color w:val="000000"/>
          <w:sz w:val="28"/>
        </w:rPr>
        <w:t>
      5. Егер тиісті көрсеткіштің осы Түсіндірмесінде өзгеше көзделмесе, барлық көрсеткіштер толтыру үшін міндетті болып табылады. </w:t>
      </w:r>
    </w:p>
    <w:bookmarkStart w:name="z664" w:id="67"/>
    <w:p>
      <w:pPr>
        <w:spacing w:after="0"/>
        <w:ind w:left="0"/>
        <w:jc w:val="left"/>
      </w:pPr>
      <w:r>
        <w:rPr>
          <w:rFonts w:ascii="Times New Roman"/>
          <w:b/>
          <w:i w:val="false"/>
          <w:color w:val="000000"/>
        </w:rPr>
        <w:t xml:space="preserve"> 2-тарау. Нысанды толтыру бойынша түсіндірме</w:t>
      </w:r>
    </w:p>
    <w:bookmarkEnd w:id="67"/>
    <w:p>
      <w:pPr>
        <w:spacing w:after="0"/>
        <w:ind w:left="0"/>
        <w:jc w:val="both"/>
      </w:pPr>
      <w:r>
        <w:rPr>
          <w:rFonts w:ascii="Times New Roman"/>
          <w:b w:val="false"/>
          <w:i w:val="false"/>
          <w:color w:val="000000"/>
          <w:sz w:val="28"/>
        </w:rPr>
        <w:t>
      6. Есеп нысанында заңды (барлық меншік нысанындағы), жеке тұлғалар мен дара кәсіпкерлер кассалар, электрондық құрылғылар және Ұлттық пошта операторының POS-терминалдары арқылы қолма-қол ақшаны пайдалана отырып жүзеге асырған операциялар (кіріс, шығыс) туралы мәліметтер беріледі.</w:t>
      </w:r>
    </w:p>
    <w:p>
      <w:pPr>
        <w:spacing w:after="0"/>
        <w:ind w:left="0"/>
        <w:jc w:val="both"/>
      </w:pPr>
      <w:r>
        <w:rPr>
          <w:rFonts w:ascii="Times New Roman"/>
          <w:b w:val="false"/>
          <w:i w:val="false"/>
          <w:color w:val="000000"/>
          <w:sz w:val="28"/>
        </w:rPr>
        <w:t>
      7. 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операция туралы мәліметтерді ұсынатын бірегей болып табылады.</w:t>
      </w:r>
    </w:p>
    <w:p>
      <w:pPr>
        <w:spacing w:after="0"/>
        <w:ind w:left="0"/>
        <w:jc w:val="both"/>
      </w:pPr>
      <w:r>
        <w:rPr>
          <w:rFonts w:ascii="Times New Roman"/>
          <w:b w:val="false"/>
          <w:i w:val="false"/>
          <w:color w:val="000000"/>
          <w:sz w:val="28"/>
        </w:rPr>
        <w:t>
      8. 1-кестенің 2, 3, 4, 5, 6 және 8-жолдарында және 2-кестенің 2, 3 және 4-жолдарында мәндер Нысан берілетін ақпараттық жүйеде орналастырылған анықтамалықтардан көрсетіледі.</w:t>
      </w:r>
    </w:p>
    <w:p>
      <w:pPr>
        <w:spacing w:after="0"/>
        <w:ind w:left="0"/>
        <w:jc w:val="both"/>
      </w:pPr>
      <w:r>
        <w:rPr>
          <w:rFonts w:ascii="Times New Roman"/>
          <w:b w:val="false"/>
          <w:i w:val="false"/>
          <w:color w:val="000000"/>
          <w:sz w:val="28"/>
        </w:rPr>
        <w:t>
      9.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p>
      <w:pPr>
        <w:spacing w:after="0"/>
        <w:ind w:left="0"/>
        <w:jc w:val="both"/>
      </w:pPr>
      <w:r>
        <w:rPr>
          <w:rFonts w:ascii="Times New Roman"/>
          <w:b w:val="false"/>
          <w:i w:val="false"/>
          <w:color w:val="000000"/>
          <w:sz w:val="28"/>
        </w:rPr>
        <w:t>
      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p>
      <w:pPr>
        <w:spacing w:after="0"/>
        <w:ind w:left="0"/>
        <w:jc w:val="both"/>
      </w:pPr>
      <w:r>
        <w:rPr>
          <w:rFonts w:ascii="Times New Roman"/>
          <w:b w:val="false"/>
          <w:i w:val="false"/>
          <w:color w:val="000000"/>
          <w:sz w:val="28"/>
        </w:rPr>
        <w:t>
      10. 1-кестенің 6-жолында кәсіпкерлік субъектісінің санаты (заңды тұлғалар және дара кәсіпкерлер болып табылатын клиенттер бойынша) көрсетіледі.</w:t>
      </w:r>
    </w:p>
    <w:p>
      <w:pPr>
        <w:spacing w:after="0"/>
        <w:ind w:left="0"/>
        <w:jc w:val="both"/>
      </w:pPr>
      <w:r>
        <w:rPr>
          <w:rFonts w:ascii="Times New Roman"/>
          <w:b w:val="false"/>
          <w:i w:val="false"/>
          <w:color w:val="000000"/>
          <w:sz w:val="28"/>
        </w:rPr>
        <w:t>
      11. 1-кестенің 7-жолында "Экономикалық қызмет түрлерінің жалпы сыныптауышы" ҚР ҰС 03-2019 Қазақстан Республикасының ұлттық сыныптауышына сәйкес заңды тұлғалар және дара кәсіпкерлер болып табылатын клиенттердің экономикалық қызметінің түрі көрсетіледі.</w:t>
      </w:r>
    </w:p>
    <w:p>
      <w:pPr>
        <w:spacing w:after="0"/>
        <w:ind w:left="0"/>
        <w:jc w:val="both"/>
      </w:pPr>
      <w:r>
        <w:rPr>
          <w:rFonts w:ascii="Times New Roman"/>
          <w:b w:val="false"/>
          <w:i w:val="false"/>
          <w:color w:val="000000"/>
          <w:sz w:val="28"/>
        </w:rPr>
        <w:t>
      12. 1-кестенің 8-жолы мынадай кіріс және шығыс баптарына сыныпталады:</w:t>
      </w:r>
    </w:p>
    <w:p>
      <w:pPr>
        <w:spacing w:after="0"/>
        <w:ind w:left="0"/>
        <w:jc w:val="both"/>
      </w:pPr>
      <w:r>
        <w:rPr>
          <w:rFonts w:ascii="Times New Roman"/>
          <w:b w:val="false"/>
          <w:i w:val="false"/>
          <w:color w:val="000000"/>
          <w:sz w:val="28"/>
        </w:rPr>
        <w:t>
      1) қолма-қол ақша кірісінің баптары:</w:t>
      </w:r>
    </w:p>
    <w:p>
      <w:pPr>
        <w:spacing w:after="0"/>
        <w:ind w:left="0"/>
        <w:jc w:val="both"/>
      </w:pPr>
      <w:r>
        <w:rPr>
          <w:rFonts w:ascii="Times New Roman"/>
          <w:b w:val="false"/>
          <w:i w:val="false"/>
          <w:color w:val="000000"/>
          <w:sz w:val="28"/>
        </w:rPr>
        <w:t>
      "Тауарларды, қызметтерді және орындалған жұмыстарды өткізуден түсетін түсімдер" бабында:</w:t>
      </w:r>
    </w:p>
    <w:p>
      <w:pPr>
        <w:spacing w:after="0"/>
        <w:ind w:left="0"/>
        <w:jc w:val="both"/>
      </w:pPr>
      <w:r>
        <w:rPr>
          <w:rFonts w:ascii="Times New Roman"/>
          <w:b w:val="false"/>
          <w:i w:val="false"/>
          <w:color w:val="000000"/>
          <w:sz w:val="28"/>
        </w:rPr>
        <w:t>
      барлық меншік нысанындағы заңды тұлғалардан, дара кәсіпкерлерден;</w:t>
      </w:r>
    </w:p>
    <w:p>
      <w:pPr>
        <w:spacing w:after="0"/>
        <w:ind w:left="0"/>
        <w:jc w:val="both"/>
      </w:pPr>
      <w:r>
        <w:rPr>
          <w:rFonts w:ascii="Times New Roman"/>
          <w:b w:val="false"/>
          <w:i w:val="false"/>
          <w:color w:val="000000"/>
          <w:sz w:val="28"/>
        </w:rPr>
        <w:t>
      сауда, сол сияқты саудамен айналыспайтын кәсіпорындардың тауарларды сатуынан;</w:t>
      </w:r>
    </w:p>
    <w:p>
      <w:pPr>
        <w:spacing w:after="0"/>
        <w:ind w:left="0"/>
        <w:jc w:val="both"/>
      </w:pPr>
      <w:r>
        <w:rPr>
          <w:rFonts w:ascii="Times New Roman"/>
          <w:b w:val="false"/>
          <w:i w:val="false"/>
          <w:color w:val="000000"/>
          <w:sz w:val="28"/>
        </w:rPr>
        <w:t xml:space="preserve">
      заңды тұлғалар мен дара кәсіпкерлердің негізгі қызметін құрайтын қызметтер мен жұмыстар: тұрмыстық, медициналық, заңгерлік, жөндеу-құрылыс, салт-дәстүрлік қызметтер мен білім беру саласындағы қызметтер түрлерінен; </w:t>
      </w:r>
    </w:p>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(бюджетке төлемдерді қабылдау үшін бланкілер үшін алымдар және басқалары) түсуі;</w:t>
      </w:r>
    </w:p>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 түсімдері көрсетіледі;</w:t>
      </w:r>
    </w:p>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p>
      <w:pPr>
        <w:spacing w:after="0"/>
        <w:ind w:left="0"/>
        <w:jc w:val="both"/>
      </w:pPr>
      <w:r>
        <w:rPr>
          <w:rFonts w:ascii="Times New Roman"/>
          <w:b w:val="false"/>
          <w:i w:val="false"/>
          <w:color w:val="000000"/>
          <w:sz w:val="28"/>
        </w:rPr>
        <w:t>
      "Ақша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p>
      <w:pPr>
        <w:spacing w:after="0"/>
        <w:ind w:left="0"/>
        <w:jc w:val="both"/>
      </w:pPr>
      <w:r>
        <w:rPr>
          <w:rFonts w:ascii="Times New Roman"/>
          <w:b w:val="false"/>
          <w:i w:val="false"/>
          <w:color w:val="000000"/>
          <w:sz w:val="28"/>
        </w:rPr>
        <w:t>
      "Ақша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p>
      <w:pPr>
        <w:spacing w:after="0"/>
        <w:ind w:left="0"/>
        <w:jc w:val="both"/>
      </w:pPr>
      <w:r>
        <w:rPr>
          <w:rFonts w:ascii="Times New Roman"/>
          <w:b w:val="false"/>
          <w:i w:val="false"/>
          <w:color w:val="000000"/>
          <w:sz w:val="28"/>
        </w:rPr>
        <w:t>
      "Қарыздарды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p>
      <w:pPr>
        <w:spacing w:after="0"/>
        <w:ind w:left="0"/>
        <w:jc w:val="both"/>
      </w:pPr>
      <w:r>
        <w:rPr>
          <w:rFonts w:ascii="Times New Roman"/>
          <w:b w:val="false"/>
          <w:i w:val="false"/>
          <w:color w:val="000000"/>
          <w:sz w:val="28"/>
        </w:rPr>
        <w:t>
      "Электрондық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p>
      <w:pPr>
        <w:spacing w:after="0"/>
        <w:ind w:left="0"/>
        <w:jc w:val="both"/>
      </w:pPr>
      <w:r>
        <w:rPr>
          <w:rFonts w:ascii="Times New Roman"/>
          <w:b w:val="false"/>
          <w:i w:val="false"/>
          <w:color w:val="000000"/>
          <w:sz w:val="28"/>
        </w:rPr>
        <w:t>
      "Қолма-қол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шығысқа,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p>
      <w:pPr>
        <w:spacing w:after="0"/>
        <w:ind w:left="0"/>
        <w:jc w:val="both"/>
      </w:pPr>
      <w:r>
        <w:rPr>
          <w:rFonts w:ascii="Times New Roman"/>
          <w:b w:val="false"/>
          <w:i w:val="false"/>
          <w:color w:val="000000"/>
          <w:sz w:val="28"/>
        </w:rPr>
        <w:t>
      "Шоттардан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w:t>
      </w:r>
    </w:p>
    <w:p>
      <w:pPr>
        <w:spacing w:after="0"/>
        <w:ind w:left="0"/>
        <w:jc w:val="both"/>
      </w:pPr>
      <w:r>
        <w:rPr>
          <w:rFonts w:ascii="Times New Roman"/>
          <w:b w:val="false"/>
          <w:i w:val="false"/>
          <w:color w:val="000000"/>
          <w:sz w:val="28"/>
        </w:rPr>
        <w:t>
      "Қазақстан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pPr>
        <w:spacing w:after="0"/>
        <w:ind w:left="0"/>
        <w:jc w:val="both"/>
      </w:pPr>
      <w:r>
        <w:rPr>
          <w:rFonts w:ascii="Times New Roman"/>
          <w:b w:val="false"/>
          <w:i w:val="false"/>
          <w:color w:val="000000"/>
          <w:sz w:val="28"/>
        </w:rPr>
        <w:t>
      "Жеке тұлғаларға ақша аударымдары жүйесі арқылы (шот ашпастан) шетелден бір жолғы аударым бойынша қолма-қол ақша беру" бабында ақша аударымдары жүйесі арқылы Қазақстан Республикасының аумағынан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pPr>
        <w:spacing w:after="0"/>
        <w:ind w:left="0"/>
        <w:jc w:val="both"/>
      </w:pPr>
      <w:r>
        <w:rPr>
          <w:rFonts w:ascii="Times New Roman"/>
          <w:b w:val="false"/>
          <w:i w:val="false"/>
          <w:color w:val="000000"/>
          <w:sz w:val="28"/>
        </w:rPr>
        <w:t>
      "Қарыздар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p>
      <w:pPr>
        <w:spacing w:after="0"/>
        <w:ind w:left="0"/>
        <w:jc w:val="both"/>
      </w:pPr>
      <w:r>
        <w:rPr>
          <w:rFonts w:ascii="Times New Roman"/>
          <w:b w:val="false"/>
          <w:i w:val="false"/>
          <w:color w:val="000000"/>
          <w:sz w:val="28"/>
        </w:rPr>
        <w:t>
      "Электрондық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p>
      <w:pPr>
        <w:spacing w:after="0"/>
        <w:ind w:left="0"/>
        <w:jc w:val="both"/>
      </w:pPr>
      <w:r>
        <w:rPr>
          <w:rFonts w:ascii="Times New Roman"/>
          <w:b w:val="false"/>
          <w:i w:val="false"/>
          <w:color w:val="000000"/>
          <w:sz w:val="28"/>
        </w:rPr>
        <w:t xml:space="preserve">
      "Қызметкерлермен есеп айырысу үшін қолма-қол ақша беру" бабында еңбекақыны, еңбекке уақытша жарамсыздық кезінде аурухана парағы бойынша төлеуді, іссапар бойынша шығысты өтеуді немесе төлеуді, демалыс төлемдерін, сыйлықақыларды, қосымша ақылар мен үстемеақыларды, өтемақыларды, жәрдемақыларды және басқасын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 </w:t>
      </w:r>
    </w:p>
    <w:p>
      <w:pPr>
        <w:spacing w:after="0"/>
        <w:ind w:left="0"/>
        <w:jc w:val="both"/>
      </w:pPr>
      <w:r>
        <w:rPr>
          <w:rFonts w:ascii="Times New Roman"/>
          <w:b w:val="false"/>
          <w:i w:val="false"/>
          <w:color w:val="000000"/>
          <w:sz w:val="28"/>
        </w:rPr>
        <w:t>
      "Жоғарыда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p>
      <w:pPr>
        <w:spacing w:after="0"/>
        <w:ind w:left="0"/>
        <w:jc w:val="both"/>
      </w:pPr>
      <w:r>
        <w:rPr>
          <w:rFonts w:ascii="Times New Roman"/>
          <w:b w:val="false"/>
          <w:i w:val="false"/>
          <w:color w:val="000000"/>
          <w:sz w:val="28"/>
        </w:rPr>
        <w:t>
      13. 2-кестенің 4-жолы мынадай кіріс және шығыс баптарына сыныпталады:</w:t>
      </w:r>
    </w:p>
    <w:p>
      <w:pPr>
        <w:spacing w:after="0"/>
        <w:ind w:left="0"/>
        <w:jc w:val="both"/>
      </w:pPr>
      <w:r>
        <w:rPr>
          <w:rFonts w:ascii="Times New Roman"/>
          <w:b w:val="false"/>
          <w:i w:val="false"/>
          <w:color w:val="000000"/>
          <w:sz w:val="28"/>
        </w:rPr>
        <w:t>
      1) қолма-қол ақша кірісінің баптары:</w:t>
      </w:r>
    </w:p>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pPr>
        <w:spacing w:after="0"/>
        <w:ind w:left="0"/>
        <w:jc w:val="both"/>
      </w:pPr>
      <w:r>
        <w:rPr>
          <w:rFonts w:ascii="Times New Roman"/>
          <w:b w:val="false"/>
          <w:i w:val="false"/>
          <w:color w:val="000000"/>
          <w:sz w:val="28"/>
        </w:rPr>
        <w:t>
      "Ұлттық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p>
      <w:pPr>
        <w:spacing w:after="0"/>
        <w:ind w:left="0"/>
        <w:jc w:val="both"/>
      </w:pPr>
      <w:r>
        <w:rPr>
          <w:rFonts w:ascii="Times New Roman"/>
          <w:b w:val="false"/>
          <w:i w:val="false"/>
          <w:color w:val="000000"/>
          <w:sz w:val="28"/>
        </w:rPr>
        <w:t>
      "Қазақстан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p>
      <w:pPr>
        <w:spacing w:after="0"/>
        <w:ind w:left="0"/>
        <w:jc w:val="both"/>
      </w:pPr>
      <w:r>
        <w:rPr>
          <w:rFonts w:ascii="Times New Roman"/>
          <w:b w:val="false"/>
          <w:i w:val="false"/>
          <w:color w:val="000000"/>
          <w:sz w:val="28"/>
        </w:rPr>
        <w:t>
      "Ұлттық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p>
      <w:pPr>
        <w:spacing w:after="0"/>
        <w:ind w:left="0"/>
        <w:jc w:val="both"/>
      </w:pPr>
      <w:r>
        <w:rPr>
          <w:rFonts w:ascii="Times New Roman"/>
          <w:b w:val="false"/>
          <w:i w:val="false"/>
          <w:color w:val="000000"/>
          <w:sz w:val="28"/>
        </w:rPr>
        <w:t>
      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pPr>
        <w:spacing w:after="0"/>
        <w:ind w:left="0"/>
        <w:jc w:val="both"/>
      </w:pPr>
      <w:r>
        <w:rPr>
          <w:rFonts w:ascii="Times New Roman"/>
          <w:b w:val="false"/>
          <w:i w:val="false"/>
          <w:color w:val="000000"/>
          <w:sz w:val="28"/>
        </w:rPr>
        <w:t>
      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p>
      <w:pPr>
        <w:spacing w:after="0"/>
        <w:ind w:left="0"/>
        <w:jc w:val="both"/>
      </w:pPr>
      <w:r>
        <w:rPr>
          <w:rFonts w:ascii="Times New Roman"/>
          <w:b w:val="false"/>
          <w:i w:val="false"/>
          <w:color w:val="000000"/>
          <w:sz w:val="28"/>
        </w:rPr>
        <w:t>
      "Электрондық құрылғыларды тиеу үшін қолма-қол ақша беру" бабында электрондық құрылғыларды нығайту үшін қолма-қол ақша беру көрсетіледі;</w:t>
      </w:r>
    </w:p>
    <w:p>
      <w:pPr>
        <w:spacing w:after="0"/>
        <w:ind w:left="0"/>
        <w:jc w:val="both"/>
      </w:pPr>
      <w:r>
        <w:rPr>
          <w:rFonts w:ascii="Times New Roman"/>
          <w:b w:val="false"/>
          <w:i w:val="false"/>
          <w:color w:val="000000"/>
          <w:sz w:val="28"/>
        </w:rPr>
        <w:t>
      "Ұлттық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p>
      <w:pPr>
        <w:spacing w:after="0"/>
        <w:ind w:left="0"/>
        <w:jc w:val="both"/>
      </w:pP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 </w:t>
      </w:r>
    </w:p>
    <w:p>
      <w:pPr>
        <w:spacing w:after="0"/>
        <w:ind w:left="0"/>
        <w:jc w:val="both"/>
      </w:pPr>
      <w:r>
        <w:rPr>
          <w:rFonts w:ascii="Times New Roman"/>
          <w:b w:val="false"/>
          <w:i w:val="false"/>
          <w:color w:val="000000"/>
          <w:sz w:val="28"/>
        </w:rPr>
        <w:t>
      "Ұлттық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p>
      <w:pPr>
        <w:spacing w:after="0"/>
        <w:ind w:left="0"/>
        <w:jc w:val="both"/>
      </w:pPr>
      <w:r>
        <w:rPr>
          <w:rFonts w:ascii="Times New Roman"/>
          <w:b w:val="false"/>
          <w:i w:val="false"/>
          <w:color w:val="000000"/>
          <w:sz w:val="28"/>
        </w:rPr>
        <w:t>
      "Ұлттық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p>
      <w:pPr>
        <w:spacing w:after="0"/>
        <w:ind w:left="0"/>
        <w:jc w:val="both"/>
      </w:pPr>
      <w:r>
        <w:rPr>
          <w:rFonts w:ascii="Times New Roman"/>
          <w:b w:val="false"/>
          <w:i w:val="false"/>
          <w:color w:val="000000"/>
          <w:sz w:val="28"/>
        </w:rPr>
        <w:t>
      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pPr>
        <w:spacing w:after="0"/>
        <w:ind w:left="0"/>
        <w:jc w:val="both"/>
      </w:pPr>
      <w:r>
        <w:rPr>
          <w:rFonts w:ascii="Times New Roman"/>
          <w:b w:val="false"/>
          <w:i w:val="false"/>
          <w:color w:val="000000"/>
          <w:sz w:val="28"/>
        </w:rPr>
        <w:t>
      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p>
      <w:pPr>
        <w:spacing w:after="0"/>
        <w:ind w:left="0"/>
        <w:jc w:val="both"/>
      </w:pPr>
      <w:r>
        <w:rPr>
          <w:rFonts w:ascii="Times New Roman"/>
          <w:b w:val="false"/>
          <w:i w:val="false"/>
          <w:color w:val="000000"/>
          <w:sz w:val="28"/>
        </w:rPr>
        <w:t>
      14.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13-қосымша</w:t>
            </w:r>
          </w:p>
        </w:tc>
      </w:tr>
    </w:tbl>
    <w:bookmarkStart w:name="z608" w:id="68"/>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68"/>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65" w:id="69"/>
    <w:p>
      <w:pPr>
        <w:spacing w:after="0"/>
        <w:ind w:left="0"/>
        <w:jc w:val="left"/>
      </w:pPr>
      <w:r>
        <w:rPr>
          <w:rFonts w:ascii="Times New Roman"/>
          <w:b/>
          <w:i w:val="false"/>
          <w:color w:val="000000"/>
        </w:rPr>
        <w:t xml:space="preserve">  1-тарау. Жалпы ережелер</w:t>
      </w:r>
    </w:p>
    <w:bookmarkEnd w:id="69"/>
    <w:p>
      <w:pPr>
        <w:spacing w:after="0"/>
        <w:ind w:left="0"/>
        <w:jc w:val="both"/>
      </w:pPr>
      <w:r>
        <w:rPr>
          <w:rFonts w:ascii="Times New Roman"/>
          <w:b w:val="false"/>
          <w:i w:val="false"/>
          <w:color w:val="000000"/>
          <w:sz w:val="28"/>
        </w:rPr>
        <w:t>
      1. Банк операцияларының жекелеген түрлерін жүзеге асыратын ұйымдардың есептілікті ұсыну қағидалары "Қазақстан Республикасының Ұлттық Банкі туралы" Қазақстан Республикасы Заңының 15-бабы екінші бөлігінің 65-2) тармақшасына, "Жылжымайтын мүлік ипотекасы туралы" Қазақстан Республикасының Заңы 5-3-бабының 1-1-тармағына, "Мемлекеттік статистика туралы" Қазақстан Республикасы Заңының 16-бабы 3-тармағының 2) тармақшасына сәйкес әзірленді және банк операцияларының жекелеген түрлерін жүзеге асыратын ұйымдардың Қазақстан Республикасының Ұлттық Банкіне (бұдан әрі – Ұлттық Банк) есептілікті ұсыну тәртібі айқындалады.</w:t>
      </w:r>
    </w:p>
    <w:bookmarkStart w:name="z666" w:id="70"/>
    <w:p>
      <w:pPr>
        <w:spacing w:after="0"/>
        <w:ind w:left="0"/>
        <w:jc w:val="left"/>
      </w:pPr>
      <w:r>
        <w:rPr>
          <w:rFonts w:ascii="Times New Roman"/>
          <w:b/>
          <w:i w:val="false"/>
          <w:color w:val="000000"/>
        </w:rPr>
        <w:t xml:space="preserve"> 2-тарау. Есептілікті ұсыну тәртібі</w:t>
      </w:r>
    </w:p>
    <w:bookmarkEnd w:id="70"/>
    <w:p>
      <w:pPr>
        <w:spacing w:after="0"/>
        <w:ind w:left="0"/>
        <w:jc w:val="both"/>
      </w:pPr>
      <w:r>
        <w:rPr>
          <w:rFonts w:ascii="Times New Roman"/>
          <w:b w:val="false"/>
          <w:i w:val="false"/>
          <w:color w:val="000000"/>
          <w:sz w:val="28"/>
        </w:rPr>
        <w:t>
      2.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жүйесінде ақпаратты жүктеу кезінде нысан ішіндегі бақылау жүзеге асырылады. Нысан ішіндегі бақылауды жүзеге асыру кезінде қателер табылған жағдайда ақпарат ақпараттық жүйемен қабылданбайды.</w:t>
      </w:r>
    </w:p>
    <w:p>
      <w:pPr>
        <w:spacing w:after="0"/>
        <w:ind w:left="0"/>
        <w:jc w:val="both"/>
      </w:pPr>
      <w:r>
        <w:rPr>
          <w:rFonts w:ascii="Times New Roman"/>
          <w:b w:val="false"/>
          <w:i w:val="false"/>
          <w:color w:val="000000"/>
          <w:sz w:val="28"/>
        </w:rPr>
        <w:t>
      4. "Қазақстан Республикасы Ұлттық Банкінің веб-порталы" ақпараттық жүйесіне нысан ішіндегі бақылаудан өткен көрсетілген есепті кезең үшін ақпараттың соңғы жүктелген нақты күні тиісті есепті кезең үшін есептілікті ұсынуды аяқтау күні болып табылады.</w:t>
      </w:r>
    </w:p>
    <w:p>
      <w:pPr>
        <w:spacing w:after="0"/>
        <w:ind w:left="0"/>
        <w:jc w:val="both"/>
      </w:pPr>
      <w:r>
        <w:rPr>
          <w:rFonts w:ascii="Times New Roman"/>
          <w:b w:val="false"/>
          <w:i w:val="false"/>
          <w:color w:val="000000"/>
          <w:sz w:val="28"/>
        </w:rPr>
        <w:t>
      5. Басшының немесе есепке қол қою функциясы жүктелген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pPr>
        <w:spacing w:after="0"/>
        <w:ind w:left="0"/>
        <w:jc w:val="both"/>
      </w:pPr>
      <w:r>
        <w:rPr>
          <w:rFonts w:ascii="Times New Roman"/>
          <w:b w:val="false"/>
          <w:i w:val="false"/>
          <w:color w:val="000000"/>
          <w:sz w:val="28"/>
        </w:rPr>
        <w:t>
      6. Есептіліктегі деректердің толықтығы мен дұрыстығын банк операцияларының жекелеген түрлерін жүзеге асыратын ұйымның басшысы немесе есепке қол қою функциясы жүктелген адам қамтамасыз етеді.</w:t>
      </w:r>
    </w:p>
    <w:p>
      <w:pPr>
        <w:spacing w:after="0"/>
        <w:ind w:left="0"/>
        <w:jc w:val="both"/>
      </w:pPr>
      <w:r>
        <w:rPr>
          <w:rFonts w:ascii="Times New Roman"/>
          <w:b w:val="false"/>
          <w:i w:val="false"/>
          <w:color w:val="000000"/>
          <w:sz w:val="28"/>
        </w:rPr>
        <w:t>
      7. Басшы немесе есепке қол қою функциясы жүктелген адам, сондай-ақ электрондық цифрлық қолтаңба арқылы жеке тұлға қол қойған есептілік электрондық форматта сақталады.</w:t>
      </w:r>
    </w:p>
    <w:p>
      <w:pPr>
        <w:spacing w:after="0"/>
        <w:ind w:left="0"/>
        <w:jc w:val="both"/>
      </w:pPr>
      <w:r>
        <w:rPr>
          <w:rFonts w:ascii="Times New Roman"/>
          <w:b w:val="false"/>
          <w:i w:val="false"/>
          <w:color w:val="000000"/>
          <w:sz w:val="28"/>
        </w:rPr>
        <w:t>
      8. Балама сәйкестендіру нөмірі банк операцияларының жекелеген түрлерін жүзеге асыратын ұйымның Қазақстан Республикасының бейрезидент-контрагенттері сәйкестендіргіштерінің бірі ретінде қызмет етеді, банк операцияларының жекелеген түрлерін жүзеге асыратын, есептілікті ұсынатын ұйым үшін бірегей және банк ұйымдарының жекелеген түрлерін жүзеге асыратын ұйымның осы тұлғамен өзара қарым-қатынасы кезеңі ішінде өзгермейтін болып табылады.</w:t>
      </w:r>
    </w:p>
    <w:p>
      <w:pPr>
        <w:spacing w:after="0"/>
        <w:ind w:left="0"/>
        <w:jc w:val="both"/>
      </w:pPr>
      <w:r>
        <w:rPr>
          <w:rFonts w:ascii="Times New Roman"/>
          <w:b w:val="false"/>
          <w:i w:val="false"/>
          <w:color w:val="000000"/>
          <w:sz w:val="28"/>
        </w:rPr>
        <w:t>
      9. Респондент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pPr>
        <w:spacing w:after="0"/>
        <w:ind w:left="0"/>
        <w:jc w:val="both"/>
      </w:pPr>
      <w:r>
        <w:rPr>
          <w:rFonts w:ascii="Times New Roman"/>
          <w:b w:val="false"/>
          <w:i w:val="false"/>
          <w:color w:val="000000"/>
          <w:sz w:val="28"/>
        </w:rPr>
        <w:t>
      10. Мәмілелерге дейін ақпаратты нақтылауды көздейтін нысандарда банк операцияларының жекелеген түрлерін жүзеге асыратын есеп беретін ұйымның ақпараттық жүйесінде мәміленің бірегей сәйкестендіргіші болып табылатын мәміленің (транзакцияның) референсі (коды) көрсетіледі. Референс мәні жолында мәтіндік деректер форматы бар және мәтіндік және (немесе) сандық элементтер болады.</w:t>
      </w:r>
    </w:p>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мынадай тәртіппен қалыптастырылатын ұсынылатын деректер жиынының бірегей нөмірі көрсетіледі:</w:t>
      </w:r>
    </w:p>
    <w:p>
      <w:pPr>
        <w:spacing w:after="0"/>
        <w:ind w:left="0"/>
        <w:jc w:val="both"/>
      </w:pPr>
      <w:r>
        <w:rPr>
          <w:rFonts w:ascii="Times New Roman"/>
          <w:b w:val="false"/>
          <w:i w:val="false"/>
          <w:color w:val="000000"/>
          <w:sz w:val="28"/>
        </w:rPr>
        <w:t xml:space="preserve">
      алғашқы сегіз таңба – "ЖЖЖЖККАА" форматындағы есепті күн, мұндағы "ЖЖЖЖ" – жыл, "КК" – күн, "АА" – ай; </w:t>
      </w:r>
    </w:p>
    <w:p>
      <w:pPr>
        <w:spacing w:after="0"/>
        <w:ind w:left="0"/>
        <w:jc w:val="both"/>
      </w:pPr>
      <w:r>
        <w:rPr>
          <w:rFonts w:ascii="Times New Roman"/>
          <w:b w:val="false"/>
          <w:i w:val="false"/>
          <w:color w:val="000000"/>
          <w:sz w:val="28"/>
        </w:rPr>
        <w:t>
      бір таңба – белгіленген бөлгіш "_";</w:t>
      </w:r>
    </w:p>
    <w:p>
      <w:pPr>
        <w:spacing w:after="0"/>
        <w:ind w:left="0"/>
        <w:jc w:val="both"/>
      </w:pPr>
      <w:r>
        <w:rPr>
          <w:rFonts w:ascii="Times New Roman"/>
          <w:b w:val="false"/>
          <w:i w:val="false"/>
          <w:color w:val="000000"/>
          <w:sz w:val="28"/>
        </w:rPr>
        <w:t>
      соңғы алты таңба – реттік нөмірі (000001-ден 999999-ға дейін).</w:t>
      </w:r>
    </w:p>
    <w:p>
      <w:pPr>
        <w:spacing w:after="0"/>
        <w:ind w:left="0"/>
        <w:jc w:val="both"/>
      </w:pPr>
      <w:r>
        <w:rPr>
          <w:rFonts w:ascii="Times New Roman"/>
          <w:b w:val="false"/>
          <w:i w:val="false"/>
          <w:color w:val="000000"/>
          <w:sz w:val="28"/>
        </w:rPr>
        <w:t>
      Банк операцияларының жекелеген түрлерін жүзеге асыратын есеп беретін ұйымның ақпараттық жүйесінде мәміленің (транзакцияның) референсі (коды) болмаса банк операцияларының жекелеген түрлерін жүзеге асыратын ұйым осы тармақтың екінші бөлігінде көзделген алгоритмді пайдаланады.</w:t>
      </w:r>
    </w:p>
    <w:p>
      <w:pPr>
        <w:spacing w:after="0"/>
        <w:ind w:left="0"/>
        <w:jc w:val="both"/>
      </w:pPr>
      <w:r>
        <w:rPr>
          <w:rFonts w:ascii="Times New Roman"/>
          <w:b w:val="false"/>
          <w:i w:val="false"/>
          <w:color w:val="000000"/>
          <w:sz w:val="28"/>
        </w:rPr>
        <w:t>
      11. Есептілікті жасау мақсатында шетел валютасындағы активтер мен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бұйрығында көзделген тәртіппен айқындалған валюта айырбастаудың нарықтық бағамы бойынша қайта есептеуде көрсетіледі.</w:t>
      </w:r>
    </w:p>
    <w:p>
      <w:pPr>
        <w:spacing w:after="0"/>
        <w:ind w:left="0"/>
        <w:jc w:val="both"/>
      </w:pPr>
      <w:r>
        <w:rPr>
          <w:rFonts w:ascii="Times New Roman"/>
          <w:b w:val="false"/>
          <w:i w:val="false"/>
          <w:color w:val="000000"/>
          <w:sz w:val="28"/>
        </w:rPr>
        <w:t>
      12. Қағидаларда көзделген есептер нысандарының кез келген кестесі бойынша деректер болмаған кезде ол бойынша мәліметтер ұсынылмайды, бұл туралы банк операцияларының жекелеген түрлерін жүзеге асыратын ұйымдар Ұлттық Банкке осы кесте бойынша мәліметтерді ұсынудың белгіленген мерзімінен кешіктірілмейтін мерзімде еркін нысанда жасалған және есеп беретін ұйымның басшысы қол қойған қағаз тасымалдағыштағы немесе электрондық түрдегі тиісті хат арқылы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қыркүйектегі</w:t>
            </w:r>
            <w:r>
              <w:br/>
            </w:r>
            <w:r>
              <w:rPr>
                <w:rFonts w:ascii="Times New Roman"/>
                <w:b w:val="false"/>
                <w:i w:val="false"/>
                <w:color w:val="000000"/>
                <w:sz w:val="20"/>
              </w:rPr>
              <w:t xml:space="preserve">№ 178 қаулысына 12-қосымша         </w:t>
            </w:r>
          </w:p>
        </w:tc>
      </w:tr>
    </w:tbl>
    <w:bookmarkStart w:name="z269" w:id="71"/>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71"/>
    <w:p>
      <w:pPr>
        <w:spacing w:after="0"/>
        <w:ind w:left="0"/>
        <w:jc w:val="both"/>
      </w:pPr>
      <w:r>
        <w:rPr>
          <w:rFonts w:ascii="Times New Roman"/>
          <w:b w:val="false"/>
          <w:i w:val="false"/>
          <w:color w:val="ff0000"/>
          <w:sz w:val="28"/>
        </w:rPr>
        <w:t xml:space="preserve">
      Ескерту. 12-қосымша алып тасталды - ҚР Ұлттық Банкі Басқармасының 20.12.2021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бұрышындағы мәтін жаңа редакцияда - ҚР Ұлттық Банкі Басқармасының 24.12.2024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8" w:id="72"/>
    <w:p>
      <w:pPr>
        <w:spacing w:after="0"/>
        <w:ind w:left="0"/>
        <w:jc w:val="left"/>
      </w:pPr>
      <w:r>
        <w:rPr>
          <w:rFonts w:ascii="Times New Roman"/>
          <w:b/>
          <w:i w:val="false"/>
          <w:color w:val="000000"/>
        </w:rPr>
        <w:t xml:space="preserve"> Қазақстан Республикасының Ұлттық Банкі Басқармасының күші жойылған қаулыларының тізбесі</w:t>
      </w:r>
    </w:p>
    <w:bookmarkEnd w:id="72"/>
    <w:bookmarkStart w:name="z279" w:id="7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ұйымдардың есеп беру ережесін бекіту туралы" 2004 жылғы 27 қарашадағы № 334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3327 тіркелген).</w:t>
      </w:r>
    </w:p>
    <w:bookmarkEnd w:id="73"/>
    <w:bookmarkStart w:name="z280" w:id="7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ұйымдардың есеп беру ережесін бекіту туралы" 2004 жылғы 9 қарашадағы № 334 қаулысына толықтыру мен өзгерістер енгізу туралы" 2006 жылғы  9 қаңтардағы № 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4071 тіркелген).</w:t>
      </w:r>
    </w:p>
    <w:bookmarkEnd w:id="74"/>
    <w:bookmarkStart w:name="z281" w:id="75"/>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4157 тіркелген).</w:t>
      </w:r>
    </w:p>
    <w:bookmarkEnd w:id="75"/>
    <w:bookmarkStart w:name="z282" w:id="76"/>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агенттік Басқармасының "Ипотекалық ұйымдардың есеп беру ережесін бекіту туралы" 2006 жылғы 25 ақпандағы № 43 қаулысына толықтырулар мен өзгерістер енгізу туралы" 2006 жылғы 27 қазандағы № 231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4465 тіркелген).</w:t>
      </w:r>
    </w:p>
    <w:bookmarkEnd w:id="76"/>
    <w:bookmarkStart w:name="z283" w:id="77"/>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ипотекалық ұйымдардың қызметін реттеу мәселелері бойынша өзгерістер мен толықтырулар енгізу туралы" 2007 жылғы 25 маусымдағы № 189 қаулысының (Қазақстан Республикасының нормативтік құқықтық актілерін мемлекеттік тіркеу тізілімінде № 4872 тіркелген) </w:t>
      </w:r>
      <w:r>
        <w:rPr>
          <w:rFonts w:ascii="Times New Roman"/>
          <w:b w:val="false"/>
          <w:i w:val="false"/>
          <w:color w:val="000000"/>
          <w:sz w:val="28"/>
        </w:rPr>
        <w:t>1-тармағы</w:t>
      </w:r>
      <w:r>
        <w:rPr>
          <w:rFonts w:ascii="Times New Roman"/>
          <w:b w:val="false"/>
          <w:i w:val="false"/>
          <w:color w:val="000000"/>
          <w:sz w:val="28"/>
        </w:rPr>
        <w:t>.</w:t>
      </w:r>
    </w:p>
    <w:bookmarkEnd w:id="77"/>
    <w:bookmarkStart w:name="z284" w:id="78"/>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жылы 25 ақпандағы № 43 қаулысына өзгеріс енгізу туралы" 2007 жылғы 24 қыркүйектегі № 239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4982 тіркелген).</w:t>
      </w:r>
    </w:p>
    <w:bookmarkEnd w:id="78"/>
    <w:bookmarkStart w:name="z285" w:id="79"/>
    <w:p>
      <w:pPr>
        <w:spacing w:after="0"/>
        <w:ind w:left="0"/>
        <w:jc w:val="both"/>
      </w:pPr>
      <w:r>
        <w:rPr>
          <w:rFonts w:ascii="Times New Roman"/>
          <w:b w:val="false"/>
          <w:i w:val="false"/>
          <w:color w:val="000000"/>
          <w:sz w:val="28"/>
        </w:rPr>
        <w:t xml:space="preserve">
      7. Нормативтік құқықтық актілерін мемлекеттік тіркеу тізілімінде № 5126 тіркелген "Қазақстан Республикасының кейбір нормативтік құқықтық актілеріне банк операцияларының жекелеген түрлерін жүзеге асыратын ұйымдардың қызметін реттеу мәселелері бойынша толықтырулар мен өзгерістер енгізу туралы" Қазақстан Республикасы Қаржы нарығын және қаржы ұйымдарын реттеу мен қадағалау агенттігі Басқармасының 2007 жылғы 24 желтоқсандағы № 274 қаулысының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21.08.2015 </w:t>
      </w:r>
      <w:r>
        <w:rPr>
          <w:rFonts w:ascii="Times New Roman"/>
          <w:b w:val="false"/>
          <w:i w:val="false"/>
          <w:color w:val="000000"/>
          <w:sz w:val="28"/>
        </w:rPr>
        <w:t>№ 155</w:t>
      </w:r>
      <w:r>
        <w:rPr>
          <w:rFonts w:ascii="Times New Roman"/>
          <w:b w:val="false"/>
          <w:i w:val="false"/>
          <w:color w:val="ff0000"/>
          <w:sz w:val="28"/>
        </w:rPr>
        <w:t xml:space="preserve"> (01.07.2015 бастап қолданысқа енгізіледі) қаулысымен.</w:t>
      </w:r>
      <w:r>
        <w:br/>
      </w:r>
      <w:r>
        <w:rPr>
          <w:rFonts w:ascii="Times New Roman"/>
          <w:b w:val="false"/>
          <w:i w:val="false"/>
          <w:color w:val="000000"/>
          <w:sz w:val="28"/>
        </w:rPr>
        <w:t>
</w:t>
      </w:r>
    </w:p>
    <w:bookmarkStart w:name="z286" w:id="80"/>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қаулысына өзгерістер мен толықтырулар енгізу туралы" 2008 жылғы 28 қарашадағы № 205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5465 тіркелген).</w:t>
      </w:r>
    </w:p>
    <w:bookmarkEnd w:id="80"/>
    <w:bookmarkStart w:name="z287" w:id="81"/>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қаулысына өзгерістер енгізу туралы" 2009 жылғы 29 сәуірдегі № 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5700 тіркелген).</w:t>
      </w:r>
    </w:p>
    <w:bookmarkEnd w:id="81"/>
    <w:bookmarkStart w:name="z288" w:id="82"/>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2009 жылғы 26 мамырдағы № 100 қаулысының (Қазақстан Республикасының нормативтік құқықтық актілерін мемлекеттік тіркеу тізілімінде № 5709 тіркелген) </w:t>
      </w:r>
      <w:r>
        <w:rPr>
          <w:rFonts w:ascii="Times New Roman"/>
          <w:b w:val="false"/>
          <w:i w:val="false"/>
          <w:color w:val="000000"/>
          <w:sz w:val="28"/>
        </w:rPr>
        <w:t>2-тармағы</w:t>
      </w:r>
      <w:r>
        <w:rPr>
          <w:rFonts w:ascii="Times New Roman"/>
          <w:b w:val="false"/>
          <w:i w:val="false"/>
          <w:color w:val="000000"/>
          <w:sz w:val="28"/>
        </w:rPr>
        <w:t>.</w:t>
      </w:r>
    </w:p>
    <w:bookmarkEnd w:id="82"/>
    <w:bookmarkStart w:name="z289" w:id="83"/>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 43 қаулысына толықтырулар мен өзгерістерді енгізу туралы" 2010 жылғы 1 маусымдағы № 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6324 тіркелген).</w:t>
      </w:r>
    </w:p>
    <w:bookmarkEnd w:id="83"/>
    <w:bookmarkStart w:name="z290" w:id="84"/>
    <w:p>
      <w:pPr>
        <w:spacing w:after="0"/>
        <w:ind w:left="0"/>
        <w:jc w:val="both"/>
      </w:pPr>
      <w:r>
        <w:rPr>
          <w:rFonts w:ascii="Times New Roman"/>
          <w:b w:val="false"/>
          <w:i w:val="false"/>
          <w:color w:val="000000"/>
          <w:sz w:val="28"/>
        </w:rPr>
        <w:t xml:space="preserve">
      12.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 2010 жылғы 3 қыркүйектегі № 131 қаулысының (Қазақстан Республикасының нормативтік құқықтық актілерін мемлекеттік тіркеу тізілімінде № 6554 тіркелген)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w:t>
      </w:r>
    </w:p>
    <w:bookmarkEnd w:id="84"/>
    <w:bookmarkStart w:name="z291" w:id="85"/>
    <w:p>
      <w:pPr>
        <w:spacing w:after="0"/>
        <w:ind w:left="0"/>
        <w:jc w:val="both"/>
      </w:pPr>
      <w:r>
        <w:rPr>
          <w:rFonts w:ascii="Times New Roman"/>
          <w:b w:val="false"/>
          <w:i w:val="false"/>
          <w:color w:val="000000"/>
          <w:sz w:val="28"/>
        </w:rPr>
        <w:t xml:space="preserve">
      13.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екінші деңгейдегі банктердің және ипотекалық ұйымдардың есеп беру мәселелері бойынша толықтырулар мен өзгерістер енгізу туралы" 2011 жылғы 11 наурыздағы № 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6906 тіркелген).</w:t>
      </w:r>
    </w:p>
    <w:bookmarkEnd w:id="85"/>
    <w:bookmarkStart w:name="z292" w:id="86"/>
    <w:p>
      <w:pPr>
        <w:spacing w:after="0"/>
        <w:ind w:left="0"/>
        <w:jc w:val="both"/>
      </w:pPr>
      <w:r>
        <w:rPr>
          <w:rFonts w:ascii="Times New Roman"/>
          <w:b w:val="false"/>
          <w:i w:val="false"/>
          <w:color w:val="000000"/>
          <w:sz w:val="28"/>
        </w:rPr>
        <w:t xml:space="preserve">
      14.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2011 жылғы 28 қазандағы № 170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7361 тіркелген).</w:t>
      </w:r>
    </w:p>
    <w:bookmarkEnd w:id="86"/>
    <w:bookmarkStart w:name="z293" w:id="87"/>
    <w:p>
      <w:pPr>
        <w:spacing w:after="0"/>
        <w:ind w:left="0"/>
        <w:jc w:val="both"/>
      </w:pPr>
      <w:r>
        <w:rPr>
          <w:rFonts w:ascii="Times New Roman"/>
          <w:b w:val="false"/>
          <w:i w:val="false"/>
          <w:color w:val="000000"/>
          <w:sz w:val="28"/>
        </w:rPr>
        <w:t xml:space="preserve">
      15.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2012 жылғы 26 наурыздағы № 121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7657 тіркелген).</w:t>
      </w:r>
    </w:p>
    <w:bookmarkEnd w:id="87"/>
    <w:bookmarkStart w:name="z294" w:id="88"/>
    <w:p>
      <w:pPr>
        <w:spacing w:after="0"/>
        <w:ind w:left="0"/>
        <w:jc w:val="both"/>
      </w:pPr>
      <w:r>
        <w:rPr>
          <w:rFonts w:ascii="Times New Roman"/>
          <w:b w:val="false"/>
          <w:i w:val="false"/>
          <w:color w:val="000000"/>
          <w:sz w:val="28"/>
        </w:rPr>
        <w:t xml:space="preserve">
      16.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"Банк операцияларының жекелеген түрлерін жүзеге асыратын ұйымдардың есеп беру ережесін бекіту туралы" 2004 жылғы 27 қарашадағы № 334 қаулысына өзгерістер енгізу туралы"  2012 жылғы 26 маусымдағы № 197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7843 тіркелген).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