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26d" w14:textId="49b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актілерге банк қызметін реттеу мәселелері бойынша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21 қарашадағы № 222 қаулысы. Қазақстан Республикасының Әділет министрлігінде 2014 жылы 29 желтоқсанда № 10032 тіркелді. Күші жойылды - Қазақстан Республикасы Ұлттық Банкі Басқармасының 2016 жылғы 30 мамырдағы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«Кейбір нормативтік құқықтық актілерге банктік қызметті реттеу мәселелері бойынша өзгерістер мен толықтырулар енгізу туралы»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79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9530 тіркелген, 2014 жылғы 30 маусымда Қазақстан Республикасы нормативтік құқықтық актілерінің «Әділет» ақпараттық-құқықтық жүйесінде, 2014 жылғы 14 тамызда «Заң газеті» газетінде № 120 (2514)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«Қазақстан Республикасындағы банктер және банк қызметі туралы» 1995 жылғы 31 тамыздағы Қазақстан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 </w:t>
      </w:r>
      <w:r>
        <w:rPr>
          <w:rFonts w:ascii="Times New Roman"/>
          <w:b w:val="false"/>
          <w:i w:val="false"/>
          <w:color w:val="000000"/>
          <w:sz w:val="28"/>
        </w:rPr>
        <w:t>52-5-бабы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және 2) тармақшаларында көзделген банк операцияларын жүзеге асыруға лицензиясы бар банктің меншікті капиталының ең аз мөлшері мынадай тәртіппен белгіленеді:»;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«банктің меншікті капиталының нақты мөлшері:»;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бесінші және он алтыншы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жылғы 1 қаңтарда меншікті капиталының мөлшері 5 000 000 000 (бес миллиард) теңгеден кем болған банктер үшін 5 000 000 000 (бес миллиард) теңгеден аз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банктер үшін 10 000 000 000 (он миллиард) теңгеден аз емес болғанда;»;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және он алтыншы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банктер және банк қызмет туралы» 1995 жылғы 31 тамыздағы Қазақстан Республикасы Заңының 30-бабы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 </w:t>
      </w:r>
      <w:r>
        <w:rPr>
          <w:rFonts w:ascii="Times New Roman"/>
          <w:b w:val="false"/>
          <w:i w:val="false"/>
          <w:color w:val="000000"/>
          <w:sz w:val="28"/>
        </w:rPr>
        <w:t>52-5-бабы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тармақшаларында көзделген банк операцияларын жүзеге асыруға байланысты міндеттемелердің мөлшері қаржы нарығы мен қаржы ұйымдарын реттеу, бақылау және қадағалау жөніндегі уәкілетті орган (бұдан әрі – уәкілетті орган) белгілеген лимиттерден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2016 жылғы 1 қаңтардан бастап «Қазақстан Республикасындағы банктер және банк қызметі туралы» 1995 жылғы 31 тамыздағы Қазақстан Республикасы Заңының 30-бабы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52-5-бабы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және 2) тармақшаларында көзделген банк операцияларын жүзеге асыруға лицензиясы жоқ банктің меншікті капиталының ең аз мөлшері 10 000 000 000 (он миллиард) теңге мөлшерінде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Осы қаулы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2014 жылғы 1 шілдеден бастап қолданысқа енгізілетін 1-тармағының отыз сегізінші – елу үшінші абзацтарын, осы қаулының 2-тармағының он бірінші – жиырма тоғызыншы абзацтарын;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2014 жылғы 1 қазаннан бастап қолданысқа енгізілетін 1-тармағының отыз төртінші – отыз жетінші абзацтарын, елу төртінші – алпыс бесінші абзацтарын, осы қаулының 2-тармағының қырық бірінші – елу үшінші абзацтарын;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2016 жылғы 1 қаңтардан бастап қолданысқа енгізілетін 1-тармағының үшінші – он тоғызыншы абзацтарын, алпыс алтыншы – жетпіс бірінші абзацтарын, осы қаулының 2-тармағының елу төртінші – елу тоғызыншы абзацтарын қоспағанда,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1-тармағының отыз екінші және отыз үшінші абзацтары 2013 жылғы 28 тамыз - 2014 жылғы 30 қыркүйек аралығында туындаған қатынастарға қолданылады.».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19.12.2015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Келімбетов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