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fa3" w14:textId="f47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туралы" 2010 жылғы 1 ақпандағы № 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2014 жылғы 27 тамыздағы № 164 қаулысы. Қазақстан Республикасының Әділет министрлігінде 2014 жылы 9 қазанда № 9785 тіркелді. Күші жойылды - Қазақстан Республикасы Ұлттық Банкі Басқармасының 2025 жылғы 19 наурыздағы № 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1 ақпандағы № 4 қаулысына өзгерістер енгізу туралы "Қазақстан Республикасының Ұлттық Банкі туралы" 1995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инвестициялық портфельді басқарушылар және бағалы қағаздар нарығында брокерлік қызметті жүзеге асыратын ұйымдар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туралы" 2010 жылғы 1 ақпандағы 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6090 тіркелген) мынадай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Ұйым активтерді инвестициялық басқару туралы шартқа сәйкес қабылданған активтер сомасына инвестициялық басқаруға алған кезде мынадай бухгалтерлік жазба жүзеге асырылады: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қымбат металдар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салымдар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Капиталға инвестициялар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активтер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арналған шоттар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талаптар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Клиенттен активтердің түсуі.";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36-тармақтың бірінші абзацы мынадай редакцияда жазылсын: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Тиісті келісімдерде белгіленген комиссиялық сыйақылар ұйымның кірістері деп танылады. Бұл кірістер ұйымның жеке бухгалтерлік есебінде және жеке қаржылық есептілігінде тиісті баланстық шоттарда көрсетіледі. Бұл ретте мынадай бухгалтерлік жазбалар жүзеге асырылады:";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Қазақстан Республикасының Ұлттық Банкі Басқармасының "Брокерлік қызмет бойынша операциялар туралы ақпаратты есепке алу және ашу" 33 бухгалтерлік есеп стандартын бекіту туралы" 2014 жылғы 16 шілдедегі № 137 қаулысымен (Нормативтік құқықтық актілерді мемлекеттік тіркеу тізілімінде № 9735 тіркелген) бекітілген "Брокерлік қызмет бойынша операциялар туралы ақпаратты есепке алу және ашу" 33 бухгалтерлік есеп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актив ретінде тану критерийлеріне жауап беретін ақшаны брокер брокерлік қызмет көрсету туралы шарт бойынша клиенттен қабылдаған кезде мынадай бухгалтерлік жазбалар жүзеге асырылады: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баланстық шоттарда: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Брокердің клиент алдындағы міндеттемелері;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брокер активтерді клиенттің ақшасына сатып алған кезде: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Брокердің клиент алдындағы міндеттемелері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Клиенттен қабылданатын ақшаның Қазақстан Республикасының Ұлттық Банкі Басқармасының "Брокерлік қызмет бойынша операциялар туралы ақпаратты есепке алу және ашу" 33 бухгалтерлік есеп стандартын бекіту туралы" 2014 жылғы 16 шілдедегі № 137 қаулысымен бекітілген "Брокерлік қызмет бойынша операциялар туралы ақпаратты есепке алу және ашу" 33 бухгалтерлік есеп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актив ретінде тану критерийлеріне сәйкестігі туралы шешім брокердің ішкі құжаттарына сәйкес қабылданады. </w:t>
      </w:r>
    </w:p>
    <w:bookmarkEnd w:id="14"/>
    <w:bookmarkStart w:name="z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Номиналды ұстаушы ретінде клиенттердің шоттарын жүргізу құқығы бар брокер клиенттен ақшаны алған кезде, сондай-ақ клиент үшін активтерді сатып алған кезде баланстан тыс есепте мынадай бухгалтерлік жазбаны жүзеге асырады: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  <w:bookmarkEnd w:id="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"Депо" шоттары.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Номиналды ұстаушы ретінде клиенттердің шоттарын жүргізу құқығы бар брокер клиенттен алынған ақша шегерімге жатқызған кезде, сондай-ақ клиент үшін активтерді сатқан кезде баланстан тыс есепте мынадай бухгалтерлік жазбаны жүзеге асырады: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</w:p>
          <w:bookmarkEnd w:id="1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"Депо" шоттары.".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