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9f6d" w14:textId="5a09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16 шілдедегі № 148 Қаулысы. Қазақстан Республикасының Әділет министрлігінде 2014 жылы 13 қыркүйекте № 9731 тіркелді. Күші жойылды - Қазақстан Республикасының Қаржы нарығын реттеу және дамыту агенттігі Басқармасының 2020 жылғы 24 тамыздағы № 74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24.08.2020 </w:t>
      </w:r>
      <w:r>
        <w:rPr>
          <w:rFonts w:ascii="Times New Roman"/>
          <w:b w:val="false"/>
          <w:i w:val="false"/>
          <w:color w:val="ff0000"/>
          <w:sz w:val="28"/>
        </w:rPr>
        <w:t xml:space="preserve">№ 74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Банктің, сақтандыру (қайта сақтандыру) ұйымының уақытша әкімшілігінің (уақытша әкімшінің) (бұдан әрі - уақытша әкімшілік) қызметін реттейтін нормативтік құқықтық актілерді жетілдіру мақсатында Қазақстан Республикасы Ұлттық Банкінің (бұдан әрі - Ұлттық Банк)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27.03.2017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банк активтерінiң жағдайы туралы есеп;</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сақтандыру (қайта сақтандыру) ұйымы активтерінiң жағдайы туралы есеп;</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банк міндеттемелерінiң жағдайы туралы есеп;</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сақтандыру ұйымы міндеттемелерінiң жағдайы туралы есеп;</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қайта сақтандыру ұйымы міндеттемелерінiң жағдайы туралы есеп;</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қаржы ұйымының баланстан тыс шоттары бойынша есеп;</w:t>
      </w:r>
    </w:p>
    <w:bookmarkEnd w:id="7"/>
    <w:bookmarkStart w:name="z9"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қаржы ұйымының есептi кезеңдегі ағымдағы шоты бойынша ақша қозғалысы туралы есеп;</w:t>
      </w:r>
    </w:p>
    <w:bookmarkEnd w:id="8"/>
    <w:bookmarkStart w:name="z10"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қаржы ұйымының есептi кезеңдегі касса бойынша ақша қозғалысы туралы есеп;</w:t>
      </w:r>
    </w:p>
    <w:bookmarkEnd w:id="9"/>
    <w:bookmarkStart w:name="z11" w:id="10"/>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қаржы ұйымының уақытша әкімшілігі есептi кезеңде жұмсаған шығыстары туралы есеп;</w:t>
      </w:r>
    </w:p>
    <w:bookmarkEnd w:id="10"/>
    <w:bookmarkStart w:name="z12" w:id="11"/>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есептi кезеңде қаржы ұйымының атынан сотқа берілген талап арыздар туралы есеп;</w:t>
      </w:r>
    </w:p>
    <w:bookmarkEnd w:id="11"/>
    <w:bookmarkStart w:name="z13" w:id="1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қаржы ұйымы қызметкерлерінің саны туралы есеп;</w:t>
      </w:r>
    </w:p>
    <w:bookmarkEnd w:id="12"/>
    <w:bookmarkStart w:name="z14" w:id="13"/>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қаржы ұйымының орналастырылған салымдары туралы есеп;</w:t>
      </w:r>
    </w:p>
    <w:bookmarkEnd w:id="13"/>
    <w:bookmarkStart w:name="z15" w:id="14"/>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қаржы ұйымының бағалы қағаздары туралы есеп;</w:t>
      </w:r>
    </w:p>
    <w:bookmarkEnd w:id="14"/>
    <w:bookmarkStart w:name="z16" w:id="15"/>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қаржы ұйымының уақытша әкімшілігі жалға беретін мүлкі туралы есеп бекітілсін.</w:t>
      </w:r>
    </w:p>
    <w:bookmarkEnd w:id="15"/>
    <w:bookmarkStart w:name="z17" w:id="16"/>
    <w:p>
      <w:pPr>
        <w:spacing w:after="0"/>
        <w:ind w:left="0"/>
        <w:jc w:val="both"/>
      </w:pPr>
      <w:r>
        <w:rPr>
          <w:rFonts w:ascii="Times New Roman"/>
          <w:b w:val="false"/>
          <w:i w:val="false"/>
          <w:color w:val="000000"/>
          <w:sz w:val="28"/>
        </w:rPr>
        <w:t>
      2. Уақытша әкімшілік Ұлттық Банкке:</w:t>
      </w:r>
    </w:p>
    <w:bookmarkEnd w:id="16"/>
    <w:bookmarkStart w:name="z18" w:id="17"/>
    <w:p>
      <w:pPr>
        <w:spacing w:after="0"/>
        <w:ind w:left="0"/>
        <w:jc w:val="both"/>
      </w:pPr>
      <w:r>
        <w:rPr>
          <w:rFonts w:ascii="Times New Roman"/>
          <w:b w:val="false"/>
          <w:i w:val="false"/>
          <w:color w:val="000000"/>
          <w:sz w:val="28"/>
        </w:rPr>
        <w:t>
      1) факсимильдік не электрондық байланыс арқылы ағымдағы жұмыс күні істелген жұмыс туралы есепті (күн сайынғы есепті);</w:t>
      </w:r>
    </w:p>
    <w:bookmarkEnd w:id="17"/>
    <w:bookmarkStart w:name="z19" w:id="18"/>
    <w:p>
      <w:pPr>
        <w:spacing w:after="0"/>
        <w:ind w:left="0"/>
        <w:jc w:val="both"/>
      </w:pPr>
      <w:r>
        <w:rPr>
          <w:rFonts w:ascii="Times New Roman"/>
          <w:b w:val="false"/>
          <w:i w:val="false"/>
          <w:color w:val="000000"/>
          <w:sz w:val="28"/>
        </w:rPr>
        <w:t>
      2) қағаз тасымалдағышта бір айда істелген жұмыс туралы есепті (ай сайынғы есепті):</w:t>
      </w:r>
    </w:p>
    <w:bookmarkEnd w:id="18"/>
    <w:p>
      <w:pPr>
        <w:spacing w:after="0"/>
        <w:ind w:left="0"/>
        <w:jc w:val="both"/>
      </w:pPr>
      <w:r>
        <w:rPr>
          <w:rFonts w:ascii="Times New Roman"/>
          <w:b w:val="false"/>
          <w:i w:val="false"/>
          <w:color w:val="000000"/>
          <w:sz w:val="28"/>
        </w:rPr>
        <w:t>
      филиалдар болмаған жағдайда - есептi айдан кейiнгi айдың алтыншы күнінен кешіктірмей;</w:t>
      </w:r>
    </w:p>
    <w:p>
      <w:pPr>
        <w:spacing w:after="0"/>
        <w:ind w:left="0"/>
        <w:jc w:val="both"/>
      </w:pPr>
      <w:r>
        <w:rPr>
          <w:rFonts w:ascii="Times New Roman"/>
          <w:b w:val="false"/>
          <w:i w:val="false"/>
          <w:color w:val="000000"/>
          <w:sz w:val="28"/>
        </w:rPr>
        <w:t>
      филиалдар болған жағдайда - есептi айдан кейiнгi айдың сегізінші күнінен кешіктірмей:</w:t>
      </w:r>
    </w:p>
    <w:bookmarkStart w:name="z20" w:id="19"/>
    <w:p>
      <w:pPr>
        <w:spacing w:after="0"/>
        <w:ind w:left="0"/>
        <w:jc w:val="both"/>
      </w:pPr>
      <w:r>
        <w:rPr>
          <w:rFonts w:ascii="Times New Roman"/>
          <w:b w:val="false"/>
          <w:i w:val="false"/>
          <w:color w:val="000000"/>
          <w:sz w:val="28"/>
        </w:rPr>
        <w:t>
      3) тарату комиссиясы тағайындалған күннен бастап бес жұмыс күні ішінде уақытша әкімшілік тағайындалған күннен бастап тарату комиссиясы тағайындалғанға дейін орындалған жұмыс туралы уақытша әкімшіліктің есебін (орындалған жұмыс туралы есепті) ұсынады.</w:t>
      </w:r>
    </w:p>
    <w:bookmarkEnd w:id="19"/>
    <w:p>
      <w:pPr>
        <w:spacing w:after="0"/>
        <w:ind w:left="0"/>
        <w:jc w:val="both"/>
      </w:pPr>
      <w:r>
        <w:rPr>
          <w:rFonts w:ascii="Times New Roman"/>
          <w:b w:val="false"/>
          <w:i w:val="false"/>
          <w:color w:val="000000"/>
          <w:sz w:val="28"/>
        </w:rPr>
        <w:t>
      Уақытша әкімшілік басшысы ауысқан кезде бұрынғы басшы Ұлттық Банкке бұрынғы басшыдан жаңадан тағайындалған басшыға мүлік пен құжаттарды қабылдау-өткізу актісіне қол қойылған күннен бастап үш жұмыс күні ішінде өзі басшылық еткен кезеңде істелген жұмыс туралы есепті ұсынады.</w:t>
      </w:r>
    </w:p>
    <w:bookmarkStart w:name="z21" w:id="20"/>
    <w:p>
      <w:pPr>
        <w:spacing w:after="0"/>
        <w:ind w:left="0"/>
        <w:jc w:val="both"/>
      </w:pPr>
      <w:r>
        <w:rPr>
          <w:rFonts w:ascii="Times New Roman"/>
          <w:b w:val="false"/>
          <w:i w:val="false"/>
          <w:color w:val="000000"/>
          <w:sz w:val="28"/>
        </w:rPr>
        <w:t xml:space="preserve">
      3. Уақытша әкiмшiлiктiң ай сайынғы есебiнде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есептер нысандарынан басқа мыналар қамтылады:</w:t>
      </w:r>
    </w:p>
    <w:bookmarkEnd w:id="20"/>
    <w:bookmarkStart w:name="z22" w:id="21"/>
    <w:p>
      <w:pPr>
        <w:spacing w:after="0"/>
        <w:ind w:left="0"/>
        <w:jc w:val="both"/>
      </w:pPr>
      <w:r>
        <w:rPr>
          <w:rFonts w:ascii="Times New Roman"/>
          <w:b w:val="false"/>
          <w:i w:val="false"/>
          <w:color w:val="000000"/>
          <w:sz w:val="28"/>
        </w:rPr>
        <w:t>
      1) түсiндiрме жазба;</w:t>
      </w:r>
    </w:p>
    <w:bookmarkEnd w:id="21"/>
    <w:bookmarkStart w:name="z23" w:id="22"/>
    <w:p>
      <w:pPr>
        <w:spacing w:after="0"/>
        <w:ind w:left="0"/>
        <w:jc w:val="both"/>
      </w:pPr>
      <w:r>
        <w:rPr>
          <w:rFonts w:ascii="Times New Roman"/>
          <w:b w:val="false"/>
          <w:i w:val="false"/>
          <w:color w:val="000000"/>
          <w:sz w:val="28"/>
        </w:rPr>
        <w:t>
      2) қаржы ұйымының есептi күнгi жағдай бойынша бухгалтерлiк балансы;</w:t>
      </w:r>
    </w:p>
    <w:bookmarkEnd w:id="22"/>
    <w:bookmarkStart w:name="z24" w:id="23"/>
    <w:p>
      <w:pPr>
        <w:spacing w:after="0"/>
        <w:ind w:left="0"/>
        <w:jc w:val="both"/>
      </w:pPr>
      <w:r>
        <w:rPr>
          <w:rFonts w:ascii="Times New Roman"/>
          <w:b w:val="false"/>
          <w:i w:val="false"/>
          <w:color w:val="000000"/>
          <w:sz w:val="28"/>
        </w:rPr>
        <w:t xml:space="preserve">
      3) есептi күнгi балансқа айналым-сальдо ведомосі. </w:t>
      </w:r>
    </w:p>
    <w:bookmarkEnd w:id="23"/>
    <w:p>
      <w:pPr>
        <w:spacing w:after="0"/>
        <w:ind w:left="0"/>
        <w:jc w:val="both"/>
      </w:pPr>
      <w:r>
        <w:rPr>
          <w:rFonts w:ascii="Times New Roman"/>
          <w:b w:val="false"/>
          <w:i w:val="false"/>
          <w:color w:val="000000"/>
          <w:sz w:val="28"/>
        </w:rPr>
        <w:t>
      Есепті кезеңде болған өзгерістер жиынтық шамалар сипаттала отырып әрбір бабы бойынша ашып көрсетілуге тиіс.</w:t>
      </w:r>
    </w:p>
    <w:p>
      <w:pPr>
        <w:spacing w:after="0"/>
        <w:ind w:left="0"/>
        <w:jc w:val="both"/>
      </w:pPr>
      <w:r>
        <w:rPr>
          <w:rFonts w:ascii="Times New Roman"/>
          <w:b w:val="false"/>
          <w:i w:val="false"/>
          <w:color w:val="000000"/>
          <w:sz w:val="28"/>
        </w:rPr>
        <w:t xml:space="preserve">
      Уақытша әкімшілік осы қаулының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есептерді өзі тағайындалған күннен бастап бірінші ай үшін ғана ұсынады (бір реттік сипатта болды).</w:t>
      </w:r>
    </w:p>
    <w:bookmarkStart w:name="z25" w:id="24"/>
    <w:p>
      <w:pPr>
        <w:spacing w:after="0"/>
        <w:ind w:left="0"/>
        <w:jc w:val="both"/>
      </w:pPr>
      <w:r>
        <w:rPr>
          <w:rFonts w:ascii="Times New Roman"/>
          <w:b w:val="false"/>
          <w:i w:val="false"/>
          <w:color w:val="000000"/>
          <w:sz w:val="28"/>
        </w:rPr>
        <w:t>
      4. Түсiндiрме жазбада мынадай ақпарат қамтылады:</w:t>
      </w:r>
    </w:p>
    <w:bookmarkEnd w:id="24"/>
    <w:bookmarkStart w:name="z26" w:id="25"/>
    <w:p>
      <w:pPr>
        <w:spacing w:after="0"/>
        <w:ind w:left="0"/>
        <w:jc w:val="both"/>
      </w:pPr>
      <w:r>
        <w:rPr>
          <w:rFonts w:ascii="Times New Roman"/>
          <w:b w:val="false"/>
          <w:i w:val="false"/>
          <w:color w:val="000000"/>
          <w:sz w:val="28"/>
        </w:rPr>
        <w:t>
      1) Ұлттық Банктің банктік, сақтандыру (қайта сақтандыру) қызметін жүзеге асыру құқығына берілген лицензиядан айыру туралы және уақытша әкімшілік тағайындау, оның құрамы туралы шешімдерінің атауы мен деректемелері;</w:t>
      </w:r>
    </w:p>
    <w:bookmarkEnd w:id="25"/>
    <w:bookmarkStart w:name="z27" w:id="26"/>
    <w:p>
      <w:pPr>
        <w:spacing w:after="0"/>
        <w:ind w:left="0"/>
        <w:jc w:val="both"/>
      </w:pPr>
      <w:r>
        <w:rPr>
          <w:rFonts w:ascii="Times New Roman"/>
          <w:b w:val="false"/>
          <w:i w:val="false"/>
          <w:color w:val="000000"/>
          <w:sz w:val="28"/>
        </w:rPr>
        <w:t>
      2) өткен кезеңдегі есептілік көрсеткiштерiнiң әрбiр өзгерісiнiң туындау себептері туралы;</w:t>
      </w:r>
    </w:p>
    <w:bookmarkEnd w:id="26"/>
    <w:bookmarkStart w:name="z28" w:id="27"/>
    <w:p>
      <w:pPr>
        <w:spacing w:after="0"/>
        <w:ind w:left="0"/>
        <w:jc w:val="both"/>
      </w:pPr>
      <w:r>
        <w:rPr>
          <w:rFonts w:ascii="Times New Roman"/>
          <w:b w:val="false"/>
          <w:i w:val="false"/>
          <w:color w:val="000000"/>
          <w:sz w:val="28"/>
        </w:rPr>
        <w:t>
      3) уақытша әкімшілік қатысқан сот процестері туралы ақпаратты қоса алғанда, өзге мәлiметтер мен есептi кезеңде болған оқиғалар және уақытша әкiмшiлiктiң қызметiне байланысты жүзеге асырылған iс-шаралар туралы.</w:t>
      </w:r>
    </w:p>
    <w:bookmarkEnd w:id="27"/>
    <w:p>
      <w:pPr>
        <w:spacing w:after="0"/>
        <w:ind w:left="0"/>
        <w:jc w:val="both"/>
      </w:pPr>
      <w:r>
        <w:rPr>
          <w:rFonts w:ascii="Times New Roman"/>
          <w:b w:val="false"/>
          <w:i w:val="false"/>
          <w:color w:val="000000"/>
          <w:sz w:val="28"/>
        </w:rPr>
        <w:t>
      Түсiндiрме жазбада есептілікте келтірілген баптар жіктелімі олардың мағынасына түсіндірме беретін ақпаратпен толықтырылады. Есепті кезеңде болған өзгерістер жиынтық шамалар сипаттала отырып әрбір бабы бойынша ашып көрсетілуге тиіс.</w:t>
      </w:r>
    </w:p>
    <w:p>
      <w:pPr>
        <w:spacing w:after="0"/>
        <w:ind w:left="0"/>
        <w:jc w:val="both"/>
      </w:pPr>
      <w:r>
        <w:rPr>
          <w:rFonts w:ascii="Times New Roman"/>
          <w:b w:val="false"/>
          <w:i w:val="false"/>
          <w:color w:val="000000"/>
          <w:sz w:val="28"/>
        </w:rPr>
        <w:t>
      Уақытша әкiмшiлiк Ұлттық Банктің сұратуы бойынша есептердiң жекелеген нысандарын және белгiлi бiр күнгi жағдай бойынша қосымша мәлiметтердi, сондай-ақ өзге де құжаттарды ұсынады.</w:t>
      </w:r>
    </w:p>
    <w:bookmarkStart w:name="z29" w:id="28"/>
    <w:p>
      <w:pPr>
        <w:spacing w:after="0"/>
        <w:ind w:left="0"/>
        <w:jc w:val="both"/>
      </w:pPr>
      <w:r>
        <w:rPr>
          <w:rFonts w:ascii="Times New Roman"/>
          <w:b w:val="false"/>
          <w:i w:val="false"/>
          <w:color w:val="000000"/>
          <w:sz w:val="28"/>
        </w:rPr>
        <w:t>
      5. Уақытша әкiмшiлiктiң орындалған жұмыс туралы есебiнде мыналар қамтылады:</w:t>
      </w:r>
    </w:p>
    <w:bookmarkEnd w:id="28"/>
    <w:bookmarkStart w:name="z30" w:id="29"/>
    <w:p>
      <w:pPr>
        <w:spacing w:after="0"/>
        <w:ind w:left="0"/>
        <w:jc w:val="both"/>
      </w:pPr>
      <w:r>
        <w:rPr>
          <w:rFonts w:ascii="Times New Roman"/>
          <w:b w:val="false"/>
          <w:i w:val="false"/>
          <w:color w:val="000000"/>
          <w:sz w:val="28"/>
        </w:rPr>
        <w:t>
      1) уақытша әкімшіліктің тағайындалуы және құрамы туралы мәліметтер;</w:t>
      </w:r>
    </w:p>
    <w:bookmarkEnd w:id="29"/>
    <w:bookmarkStart w:name="z31" w:id="30"/>
    <w:p>
      <w:pPr>
        <w:spacing w:after="0"/>
        <w:ind w:left="0"/>
        <w:jc w:val="both"/>
      </w:pPr>
      <w:r>
        <w:rPr>
          <w:rFonts w:ascii="Times New Roman"/>
          <w:b w:val="false"/>
          <w:i w:val="false"/>
          <w:color w:val="000000"/>
          <w:sz w:val="28"/>
        </w:rPr>
        <w:t>
      2) уақытша әкімшілік жүргізген бірінші кезектегі іс-шаралар;</w:t>
      </w:r>
    </w:p>
    <w:bookmarkEnd w:id="30"/>
    <w:bookmarkStart w:name="z32" w:id="31"/>
    <w:p>
      <w:pPr>
        <w:spacing w:after="0"/>
        <w:ind w:left="0"/>
        <w:jc w:val="both"/>
      </w:pPr>
      <w:r>
        <w:rPr>
          <w:rFonts w:ascii="Times New Roman"/>
          <w:b w:val="false"/>
          <w:i w:val="false"/>
          <w:color w:val="000000"/>
          <w:sz w:val="28"/>
        </w:rPr>
        <w:t>
      3) сақтандыру портфелін беру туралы мәліметтер немесе банктің активтері мен міндеттемелерін басқа банкке (банктерге) бір мезгілде беру операциясын жүргізу туралы мәліметтер;</w:t>
      </w:r>
    </w:p>
    <w:bookmarkEnd w:id="31"/>
    <w:bookmarkStart w:name="z33" w:id="32"/>
    <w:p>
      <w:pPr>
        <w:spacing w:after="0"/>
        <w:ind w:left="0"/>
        <w:jc w:val="both"/>
      </w:pPr>
      <w:r>
        <w:rPr>
          <w:rFonts w:ascii="Times New Roman"/>
          <w:b w:val="false"/>
          <w:i w:val="false"/>
          <w:color w:val="000000"/>
          <w:sz w:val="28"/>
        </w:rPr>
        <w:t>
      4) активтер мен міндеттемелердің өзгеруі туралы;</w:t>
      </w:r>
    </w:p>
    <w:bookmarkEnd w:id="32"/>
    <w:bookmarkStart w:name="z34" w:id="33"/>
    <w:p>
      <w:pPr>
        <w:spacing w:after="0"/>
        <w:ind w:left="0"/>
        <w:jc w:val="both"/>
      </w:pPr>
      <w:r>
        <w:rPr>
          <w:rFonts w:ascii="Times New Roman"/>
          <w:b w:val="false"/>
          <w:i w:val="false"/>
          <w:color w:val="000000"/>
          <w:sz w:val="28"/>
        </w:rPr>
        <w:t>
      5) бекітілген шығыстар сметасына сәйкес артық шығындардың және үнемдеудің болуы туралы ақпаратты көрсете отырып, уақытша әкімшіліктің шығыстары туралы мәліметтер;</w:t>
      </w:r>
    </w:p>
    <w:bookmarkEnd w:id="33"/>
    <w:bookmarkStart w:name="z35" w:id="34"/>
    <w:p>
      <w:pPr>
        <w:spacing w:after="0"/>
        <w:ind w:left="0"/>
        <w:jc w:val="both"/>
      </w:pPr>
      <w:r>
        <w:rPr>
          <w:rFonts w:ascii="Times New Roman"/>
          <w:b w:val="false"/>
          <w:i w:val="false"/>
          <w:color w:val="000000"/>
          <w:sz w:val="28"/>
        </w:rPr>
        <w:t>
      6) уақытша әкімшіліктің сот процестеріне қатысуы туралы;</w:t>
      </w:r>
    </w:p>
    <w:bookmarkEnd w:id="34"/>
    <w:bookmarkStart w:name="z36" w:id="35"/>
    <w:p>
      <w:pPr>
        <w:spacing w:after="0"/>
        <w:ind w:left="0"/>
        <w:jc w:val="both"/>
      </w:pPr>
      <w:r>
        <w:rPr>
          <w:rFonts w:ascii="Times New Roman"/>
          <w:b w:val="false"/>
          <w:i w:val="false"/>
          <w:color w:val="000000"/>
          <w:sz w:val="28"/>
        </w:rPr>
        <w:t>
      7) түгендеу және мүлік пен құжаттарды уақытша әкімшіліктен тарату комиссиясына қабылдау-өткізу нәтижелері;</w:t>
      </w:r>
    </w:p>
    <w:bookmarkEnd w:id="35"/>
    <w:bookmarkStart w:name="z37" w:id="36"/>
    <w:p>
      <w:pPr>
        <w:spacing w:after="0"/>
        <w:ind w:left="0"/>
        <w:jc w:val="both"/>
      </w:pPr>
      <w:r>
        <w:rPr>
          <w:rFonts w:ascii="Times New Roman"/>
          <w:b w:val="false"/>
          <w:i w:val="false"/>
          <w:color w:val="000000"/>
          <w:sz w:val="28"/>
        </w:rPr>
        <w:t>
      8) уақытша әкімшілік өз қызметі барысында жүзеге асырған өзге де іс-шаралар туралы.</w:t>
      </w:r>
    </w:p>
    <w:bookmarkEnd w:id="36"/>
    <w:p>
      <w:pPr>
        <w:spacing w:after="0"/>
        <w:ind w:left="0"/>
        <w:jc w:val="both"/>
      </w:pPr>
      <w:r>
        <w:rPr>
          <w:rFonts w:ascii="Times New Roman"/>
          <w:b w:val="false"/>
          <w:i w:val="false"/>
          <w:color w:val="000000"/>
          <w:sz w:val="28"/>
        </w:rPr>
        <w:t xml:space="preserve">
      Күн сайынғы, ай сайынғы есепті қарау нәтижелері бойынша Ұлттық Банк оны назарға алады, ал анықталған ескертулер болған жағдайда оларды жою туралы хат жібереді. </w:t>
      </w:r>
    </w:p>
    <w:p>
      <w:pPr>
        <w:spacing w:after="0"/>
        <w:ind w:left="0"/>
        <w:jc w:val="both"/>
      </w:pPr>
      <w:r>
        <w:rPr>
          <w:rFonts w:ascii="Times New Roman"/>
          <w:b w:val="false"/>
          <w:i w:val="false"/>
          <w:color w:val="000000"/>
          <w:sz w:val="28"/>
        </w:rPr>
        <w:t>
      Банктің, сақтандыру (қайта сақтандыру) ұйымының уақытша әкімшігінің орындалған жұмыс туралы есебi 15 жұмыс күні ішінде Ұлттық Банкпен бекітілуге тиіс.</w:t>
      </w:r>
    </w:p>
    <w:p>
      <w:pPr>
        <w:spacing w:after="0"/>
        <w:ind w:left="0"/>
        <w:jc w:val="both"/>
      </w:pPr>
      <w:r>
        <w:rPr>
          <w:rFonts w:ascii="Times New Roman"/>
          <w:b w:val="false"/>
          <w:i w:val="false"/>
          <w:color w:val="000000"/>
          <w:sz w:val="28"/>
        </w:rPr>
        <w:t>
      Ұйымның уақытша әкімшілігі орындалған жұмыс туралы бекітілген есептің көшірмесін тарату комиссиясына мәлімет ретінде береді.</w:t>
      </w:r>
    </w:p>
    <w:bookmarkStart w:name="z38" w:id="3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37"/>
    <w:bookmarkStart w:name="z39" w:id="38"/>
    <w:p>
      <w:pPr>
        <w:spacing w:after="0"/>
        <w:ind w:left="0"/>
        <w:jc w:val="both"/>
      </w:pPr>
      <w:r>
        <w:rPr>
          <w:rFonts w:ascii="Times New Roman"/>
          <w:b w:val="false"/>
          <w:i w:val="false"/>
          <w:color w:val="000000"/>
          <w:sz w:val="28"/>
        </w:rPr>
        <w:t>
      7. Осы қаулы алғашқы ресми жарияланған күнінен кейін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2014 жылғы 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1" w:id="39"/>
    <w:p>
      <w:pPr>
        <w:spacing w:after="0"/>
        <w:ind w:left="0"/>
        <w:jc w:val="left"/>
      </w:pPr>
      <w:r>
        <w:rPr>
          <w:rFonts w:ascii="Times New Roman"/>
          <w:b/>
          <w:i w:val="false"/>
          <w:color w:val="000000"/>
        </w:rPr>
        <w:t xml:space="preserve"> "Банк активтерінің жағдайы туралы есеп"</w:t>
      </w:r>
      <w:r>
        <w:br/>
      </w:r>
      <w:r>
        <w:rPr>
          <w:rFonts w:ascii="Times New Roman"/>
          <w:b/>
          <w:i w:val="false"/>
          <w:color w:val="000000"/>
        </w:rPr>
        <w:t>Есепті кезең: __.__.____ ж.</w:t>
      </w:r>
    </w:p>
    <w:bookmarkEnd w:id="39"/>
    <w:p>
      <w:pPr>
        <w:spacing w:after="0"/>
        <w:ind w:left="0"/>
        <w:jc w:val="both"/>
      </w:pPr>
      <w:r>
        <w:rPr>
          <w:rFonts w:ascii="Times New Roman"/>
          <w:b w:val="false"/>
          <w:i w:val="false"/>
          <w:color w:val="000000"/>
          <w:sz w:val="28"/>
        </w:rPr>
        <w:t>
      Нысан индексі: Ф1-ВА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42" w:id="40"/>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күнінен кешіктірмей, филиалдары болған жағдайда - есептi айдан кейiнгi айдың сегізінші күнінен кешіктірмей.</w:t>
      </w:r>
    </w:p>
    <w:bookmarkEnd w:id="40"/>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334"/>
        <w:gridCol w:w="697"/>
        <w:gridCol w:w="890"/>
        <w:gridCol w:w="697"/>
        <w:gridCol w:w="697"/>
        <w:gridCol w:w="2566"/>
        <w:gridCol w:w="2566"/>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күнінде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күніндегі деректермен салыстырғанда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күніндегі деректермен салыстырғанда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(6-бағана- 4-бағана)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(6-бағана- 5-бағана)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оның ішінде: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құрал-жабдықтар және материалдық емес активтер, оның ішінде: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w:t>
            </w:r>
          </w:p>
          <w:p>
            <w:pPr>
              <w:spacing w:after="20"/>
              <w:ind w:left="20"/>
              <w:jc w:val="both"/>
            </w:pPr>
            <w:r>
              <w:rPr>
                <w:rFonts w:ascii="Times New Roman"/>
                <w:b w:val="false"/>
                <w:i w:val="false"/>
                <w:color w:val="000000"/>
                <w:sz w:val="20"/>
              </w:rPr>
              <w:t>
(орнатылып жатқан) негізгі құрал-жабдықтар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мен ғимараттар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құрал-жабдықтар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ғимараттар бойынша күрделі шығындар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 ________</w:t>
      </w:r>
    </w:p>
    <w:p>
      <w:pPr>
        <w:spacing w:after="0"/>
        <w:ind w:left="0"/>
        <w:jc w:val="both"/>
      </w:pPr>
      <w:r>
        <w:rPr>
          <w:rFonts w:ascii="Times New Roman"/>
          <w:b w:val="false"/>
          <w:i w:val="false"/>
          <w:color w:val="000000"/>
          <w:sz w:val="28"/>
        </w:rPr>
        <w:t>
      Бас бухгалтер _____________ _______________</w:t>
      </w:r>
    </w:p>
    <w:p>
      <w:pPr>
        <w:spacing w:after="0"/>
        <w:ind w:left="0"/>
        <w:jc w:val="both"/>
      </w:pPr>
      <w:r>
        <w:rPr>
          <w:rFonts w:ascii="Times New Roman"/>
          <w:b w:val="false"/>
          <w:i w:val="false"/>
          <w:color w:val="000000"/>
          <w:sz w:val="28"/>
        </w:rPr>
        <w:t>
      Орындаушы _____________ 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43" w:id="41"/>
    <w:p>
      <w:pPr>
        <w:spacing w:after="0"/>
        <w:ind w:left="0"/>
        <w:jc w:val="left"/>
      </w:pPr>
      <w:r>
        <w:rPr>
          <w:rFonts w:ascii="Times New Roman"/>
          <w:b/>
          <w:i w:val="false"/>
          <w:color w:val="000000"/>
        </w:rPr>
        <w:t xml:space="preserve"> "Банк активтерінiң жағдайы туралы есеп"</w:t>
      </w:r>
      <w:r>
        <w:br/>
      </w:r>
      <w:r>
        <w:rPr>
          <w:rFonts w:ascii="Times New Roman"/>
          <w:b/>
          <w:i w:val="false"/>
          <w:color w:val="000000"/>
        </w:rPr>
        <w:t>әкімшілік деректер жинауға арналған нысанын толтыру бойынша түсіндірме</w:t>
      </w:r>
      <w:r>
        <w:br/>
      </w:r>
      <w:r>
        <w:rPr>
          <w:rFonts w:ascii="Times New Roman"/>
          <w:b/>
          <w:i w:val="false"/>
          <w:color w:val="000000"/>
        </w:rPr>
        <w:t>1. Жалпы ережелер</w:t>
      </w:r>
    </w:p>
    <w:bookmarkEnd w:id="41"/>
    <w:bookmarkStart w:name="z45" w:id="42"/>
    <w:p>
      <w:pPr>
        <w:spacing w:after="0"/>
        <w:ind w:left="0"/>
        <w:jc w:val="both"/>
      </w:pPr>
      <w:r>
        <w:rPr>
          <w:rFonts w:ascii="Times New Roman"/>
          <w:b w:val="false"/>
          <w:i w:val="false"/>
          <w:color w:val="000000"/>
          <w:sz w:val="28"/>
        </w:rPr>
        <w:t>
      1. Осы түсіндірме "Банк активтерінiң жағдайы туралы есеп" нысанын (бұдан әрі – Нысан) толтыру бойынша бірыңғай талаптарды айқындайды.</w:t>
      </w:r>
    </w:p>
    <w:bookmarkEnd w:id="42"/>
    <w:bookmarkStart w:name="z46" w:id="43"/>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43"/>
    <w:bookmarkStart w:name="z47" w:id="44"/>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44"/>
    <w:bookmarkStart w:name="z48" w:id="45"/>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45"/>
    <w:bookmarkStart w:name="z49" w:id="46"/>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46"/>
    <w:bookmarkStart w:name="z50" w:id="47"/>
    <w:p>
      <w:pPr>
        <w:spacing w:after="0"/>
        <w:ind w:left="0"/>
        <w:jc w:val="left"/>
      </w:pPr>
      <w:r>
        <w:rPr>
          <w:rFonts w:ascii="Times New Roman"/>
          <w:b/>
          <w:i w:val="false"/>
          <w:color w:val="000000"/>
        </w:rPr>
        <w:t xml:space="preserve"> 2. Есеп нысанын толтыру бойынша түсіндірме</w:t>
      </w:r>
    </w:p>
    <w:bookmarkEnd w:id="47"/>
    <w:bookmarkStart w:name="z51" w:id="48"/>
    <w:p>
      <w:pPr>
        <w:spacing w:after="0"/>
        <w:ind w:left="0"/>
        <w:jc w:val="both"/>
      </w:pPr>
      <w:r>
        <w:rPr>
          <w:rFonts w:ascii="Times New Roman"/>
          <w:b w:val="false"/>
          <w:i w:val="false"/>
          <w:color w:val="000000"/>
          <w:sz w:val="28"/>
        </w:rPr>
        <w:t>
      6. Реттік нөмірі 4, 5, 6-бағаналардың реттік нөмірі 1, 2, 3, 4, 5, 6, 7, 8, 9, 10, 11, 12, 13-жолдары уақытша әкімшілік тағайындалған күнге, алдыңғы есепті күнге, есепті күнге банктің бухгалтерлік балансының тиісті баптарына тең болуға тиіс.</w:t>
      </w:r>
    </w:p>
    <w:bookmarkEnd w:id="48"/>
    <w:bookmarkStart w:name="z52" w:id="49"/>
    <w:p>
      <w:pPr>
        <w:spacing w:after="0"/>
        <w:ind w:left="0"/>
        <w:jc w:val="both"/>
      </w:pPr>
      <w:r>
        <w:rPr>
          <w:rFonts w:ascii="Times New Roman"/>
          <w:b w:val="false"/>
          <w:i w:val="false"/>
          <w:color w:val="000000"/>
          <w:sz w:val="28"/>
        </w:rPr>
        <w:t>
      7. Реттік нөмірі 4-бағанда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қаулысына (бұдан әрі – № 189 қаулы) сәйкес "Қазақстан қор биржасы" акционерлік қоғамының (бұдан әрі – қор биржасы) ресми тізімінің "акциялар" секторының екінші деңгейдегі банк акцияларының санаты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4" w:id="50"/>
    <w:p>
      <w:pPr>
        <w:spacing w:after="0"/>
        <w:ind w:left="0"/>
        <w:jc w:val="left"/>
      </w:pPr>
      <w:r>
        <w:rPr>
          <w:rFonts w:ascii="Times New Roman"/>
          <w:b/>
          <w:i w:val="false"/>
          <w:color w:val="000000"/>
        </w:rPr>
        <w:t xml:space="preserve"> "Сақтандыру (қайта сақтандыру) ұйымы активтерінiң жағдайы туралы есеп"</w:t>
      </w:r>
      <w:r>
        <w:br/>
      </w:r>
      <w:r>
        <w:rPr>
          <w:rFonts w:ascii="Times New Roman"/>
          <w:b/>
          <w:i w:val="false"/>
          <w:color w:val="000000"/>
        </w:rPr>
        <w:t>Есепті кезең: __.__.____ ж.</w:t>
      </w:r>
    </w:p>
    <w:bookmarkEnd w:id="50"/>
    <w:p>
      <w:pPr>
        <w:spacing w:after="0"/>
        <w:ind w:left="0"/>
        <w:jc w:val="both"/>
      </w:pPr>
      <w:r>
        <w:rPr>
          <w:rFonts w:ascii="Times New Roman"/>
          <w:b w:val="false"/>
          <w:i w:val="false"/>
          <w:color w:val="000000"/>
          <w:sz w:val="28"/>
        </w:rPr>
        <w:t>
      Нысан индексі: Ф2-ВА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55" w:id="51"/>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күнінен кешіктірмей, филиалдары болған жағдайда - есептi айдан кейiнгi айдың сегізінші күнінен кешіктірмей.</w:t>
      </w:r>
    </w:p>
    <w:bookmarkEnd w:id="5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2910"/>
        <w:gridCol w:w="644"/>
        <w:gridCol w:w="823"/>
        <w:gridCol w:w="644"/>
        <w:gridCol w:w="644"/>
        <w:gridCol w:w="2549"/>
        <w:gridCol w:w="2550"/>
      </w:tblGrid>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күніне</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күнгі деректермен салыстырғанда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күнгі деректермен салыстырғанда</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(6-баған - 4-баған)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(6-баған - 5-баған)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баламалар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бағалы қағаздар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қағаздар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бойынша қайта сақтандыру активтері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бойынша қайта сақтандыру активтері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бойынша қайта сақтандыру активтері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бойынша қайта сақтандыру активтері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шығыстары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активі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оның ішінде: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салынып жатқан (орнатылып жатқан) негізгі құрал-жабдықтар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 және құрылыс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 ________</w:t>
      </w:r>
    </w:p>
    <w:p>
      <w:pPr>
        <w:spacing w:after="0"/>
        <w:ind w:left="0"/>
        <w:jc w:val="both"/>
      </w:pPr>
      <w:r>
        <w:rPr>
          <w:rFonts w:ascii="Times New Roman"/>
          <w:b w:val="false"/>
          <w:i w:val="false"/>
          <w:color w:val="000000"/>
          <w:sz w:val="28"/>
        </w:rPr>
        <w:t>
      Бас бухгалтер _____________ _______________</w:t>
      </w:r>
    </w:p>
    <w:p>
      <w:pPr>
        <w:spacing w:after="0"/>
        <w:ind w:left="0"/>
        <w:jc w:val="both"/>
      </w:pPr>
      <w:r>
        <w:rPr>
          <w:rFonts w:ascii="Times New Roman"/>
          <w:b w:val="false"/>
          <w:i w:val="false"/>
          <w:color w:val="000000"/>
          <w:sz w:val="28"/>
        </w:rPr>
        <w:t>
      Орындаушы ____________ 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56" w:id="52"/>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"Сақтандыру (қайта сақтандыру) ұйымы активтерінің жай-күйі туралы есеп" нысанын толтыру бойынша түсіндірме</w:t>
      </w:r>
      <w:r>
        <w:br/>
      </w:r>
      <w:r>
        <w:rPr>
          <w:rFonts w:ascii="Times New Roman"/>
          <w:b/>
          <w:i w:val="false"/>
          <w:color w:val="000000"/>
        </w:rPr>
        <w:t>1. Жалпы ережелер</w:t>
      </w:r>
    </w:p>
    <w:bookmarkEnd w:id="52"/>
    <w:bookmarkStart w:name="z58" w:id="53"/>
    <w:p>
      <w:pPr>
        <w:spacing w:after="0"/>
        <w:ind w:left="0"/>
        <w:jc w:val="both"/>
      </w:pPr>
      <w:r>
        <w:rPr>
          <w:rFonts w:ascii="Times New Roman"/>
          <w:b w:val="false"/>
          <w:i w:val="false"/>
          <w:color w:val="000000"/>
          <w:sz w:val="28"/>
        </w:rPr>
        <w:t>
      1. Осы түсіндірме "Сақтандыру (қайта сақтандыру) ұйымы активтерінің жай-күйі туралы есеп" нысанын (бұдан әрі – Нысан) толтыру бойынша бірыңғай талаптарды айқындайды.</w:t>
      </w:r>
    </w:p>
    <w:bookmarkEnd w:id="53"/>
    <w:bookmarkStart w:name="z59" w:id="54"/>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54"/>
    <w:bookmarkStart w:name="z60" w:id="55"/>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55"/>
    <w:bookmarkStart w:name="z61" w:id="56"/>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56"/>
    <w:bookmarkStart w:name="z62" w:id="57"/>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57"/>
    <w:bookmarkStart w:name="z63" w:id="58"/>
    <w:p>
      <w:pPr>
        <w:spacing w:after="0"/>
        <w:ind w:left="0"/>
        <w:jc w:val="left"/>
      </w:pPr>
      <w:r>
        <w:rPr>
          <w:rFonts w:ascii="Times New Roman"/>
          <w:b/>
          <w:i w:val="false"/>
          <w:color w:val="000000"/>
        </w:rPr>
        <w:t xml:space="preserve"> 2. Есеп нысанын толтыру бойынша түсіндірме</w:t>
      </w:r>
    </w:p>
    <w:bookmarkEnd w:id="58"/>
    <w:bookmarkStart w:name="z64" w:id="59"/>
    <w:p>
      <w:pPr>
        <w:spacing w:after="0"/>
        <w:ind w:left="0"/>
        <w:jc w:val="both"/>
      </w:pPr>
      <w:r>
        <w:rPr>
          <w:rFonts w:ascii="Times New Roman"/>
          <w:b w:val="false"/>
          <w:i w:val="false"/>
          <w:color w:val="000000"/>
          <w:sz w:val="28"/>
        </w:rPr>
        <w:t>
      6. Реттік нөмірі 4, 5, 6-бағаналардың реттік нөмірі 1, 2, 3, 4, 5, 6, 7, 8, 9, 10, 11, 12, 13, 14, 15, 16-жолдар уақытша әкімшілік тағайындалған күнге, алдыңғы есепті күнге, есепті күнге бухгалтерлік баланстың тиісті баптарына тең болуы тиіс.</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6" w:id="60"/>
    <w:p>
      <w:pPr>
        <w:spacing w:after="0"/>
        <w:ind w:left="0"/>
        <w:jc w:val="left"/>
      </w:pPr>
      <w:r>
        <w:rPr>
          <w:rFonts w:ascii="Times New Roman"/>
          <w:b/>
          <w:i w:val="false"/>
          <w:color w:val="000000"/>
        </w:rPr>
        <w:t xml:space="preserve"> "Банк міндеттемелерінің жай-күйі туралы есеп"</w:t>
      </w:r>
      <w:r>
        <w:br/>
      </w:r>
      <w:r>
        <w:rPr>
          <w:rFonts w:ascii="Times New Roman"/>
          <w:b/>
          <w:i w:val="false"/>
          <w:color w:val="000000"/>
        </w:rPr>
        <w:t>Есепті кезең: __.__.____ж.</w:t>
      </w:r>
    </w:p>
    <w:bookmarkEnd w:id="60"/>
    <w:p>
      <w:pPr>
        <w:spacing w:after="0"/>
        <w:ind w:left="0"/>
        <w:jc w:val="both"/>
      </w:pPr>
      <w:r>
        <w:rPr>
          <w:rFonts w:ascii="Times New Roman"/>
          <w:b w:val="false"/>
          <w:i w:val="false"/>
          <w:color w:val="000000"/>
          <w:sz w:val="28"/>
        </w:rPr>
        <w:t>
      Нысан индексі: Ф3-ВА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67" w:id="61"/>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6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609"/>
        <w:gridCol w:w="405"/>
        <w:gridCol w:w="518"/>
        <w:gridCol w:w="405"/>
        <w:gridCol w:w="406"/>
        <w:gridCol w:w="1607"/>
        <w:gridCol w:w="1608"/>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 нөмірі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күніне</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күнгі деректермен салыстырғанда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(4-баған - 6-баған)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(5-баған - 6-баған)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міндеттемелері, оның ішінде: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уақтылы төлемдерді капиталдандыру арқылы банк олардың алдында өміріне немесе денсаулығына зиян келтіргені үшін жауапкершілік көтеретін жеке тұлғалардың алдында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үстемеақы төлеу, Мемлекеттік әлеуметтік сақтандыру қорына әлеуметтік аударымдар бойынша берешекті төлеу бойынша, жалақыдан ұсталған алименттер мен міндетті зейнетақы жарналарын, сондай-ақ авторлық шарттар бойынша ұсталған сыйақыларды төлеу бойынша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Депозиттерге міндетті кепілдік беруді жүзеге асыратын ұйым алдында кепілдік берілген депозиттер бойынша ол төлеген (төлейтін) өтемақы сомасы бойынша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 депозиттер, оның ішінде таратылатын ислам банкінде орналастырылған талап етілгенге дейін пайызсыз депозиттер бойынша және ақша аударымдары бойынша, сондай-ақ зейнетақы активтері есебінен жүзеге асырылған депозиттер бойынша, сақтандыру ұйымдарының "өмірді сақтандыру" саласы бойынша тартылған қаражат есебінен жүзеге асырылған депозиттер бойынша талаптар</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қайырымдылық қызметімен айналысатын коммерциялық ұйымдар, Ұлы Отан соғысы ардагерлерінің ұйымдары және оларға теңестірілген адамдардың ұйымдары, Қазақстан Республикасы мүгедектерінің ерікті қоғамы, Қазақ соқырлар қоғамы, Қазақ саңыраулар қоғамы және осы заңды тұлғалардың меншігі болып табылатын және олардың қаражаты есебінен құрылған өндірістік ұйымдар, олардың банк шоттарындағы қаражаттары мен орналастырылған депозиттері бойынша мүгедектердің басқа ұйымдары алдында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мүлкінің кепілімен қамтамасыз етілген міндеттемелер бойынша заңды тұлғалар алдында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төленетін басқа да міндетті төлемдер бойынша, сондай-ақ республикалық бюджеттен берілген кредиттерді қайтару бойынша берешек</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 алдында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ағымдағы міндеттемелері, оның ішінде: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 алдында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бюджетке төленетін басқа да міндетті төлемдер бойынша берешек</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берешек</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(1-жол+ 2-жол)</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_______________ ________________________</w:t>
      </w:r>
    </w:p>
    <w:p>
      <w:pPr>
        <w:spacing w:after="0"/>
        <w:ind w:left="0"/>
        <w:jc w:val="both"/>
      </w:pPr>
      <w:r>
        <w:rPr>
          <w:rFonts w:ascii="Times New Roman"/>
          <w:b w:val="false"/>
          <w:i w:val="false"/>
          <w:color w:val="000000"/>
          <w:sz w:val="28"/>
        </w:rPr>
        <w:t>
      Бас бухгалтер ___________________________ ________________________</w:t>
      </w:r>
    </w:p>
    <w:p>
      <w:pPr>
        <w:spacing w:after="0"/>
        <w:ind w:left="0"/>
        <w:jc w:val="both"/>
      </w:pPr>
      <w:r>
        <w:rPr>
          <w:rFonts w:ascii="Times New Roman"/>
          <w:b w:val="false"/>
          <w:i w:val="false"/>
          <w:color w:val="000000"/>
          <w:sz w:val="28"/>
        </w:rPr>
        <w:t>
      Орындаушы _______________________________ 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68" w:id="62"/>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"Банк міндеттемелерінің жай-күйі туралы есеп"</w:t>
      </w:r>
      <w:r>
        <w:br/>
      </w:r>
      <w:r>
        <w:rPr>
          <w:rFonts w:ascii="Times New Roman"/>
          <w:b/>
          <w:i w:val="false"/>
          <w:color w:val="000000"/>
        </w:rPr>
        <w:t>нысанын толтыру бойынша түсіндірме</w:t>
      </w:r>
      <w:r>
        <w:br/>
      </w:r>
      <w:r>
        <w:rPr>
          <w:rFonts w:ascii="Times New Roman"/>
          <w:b/>
          <w:i w:val="false"/>
          <w:color w:val="000000"/>
        </w:rPr>
        <w:t>1. Жалпы ережелер</w:t>
      </w:r>
    </w:p>
    <w:bookmarkEnd w:id="62"/>
    <w:bookmarkStart w:name="z70" w:id="63"/>
    <w:p>
      <w:pPr>
        <w:spacing w:after="0"/>
        <w:ind w:left="0"/>
        <w:jc w:val="both"/>
      </w:pPr>
      <w:r>
        <w:rPr>
          <w:rFonts w:ascii="Times New Roman"/>
          <w:b w:val="false"/>
          <w:i w:val="false"/>
          <w:color w:val="000000"/>
          <w:sz w:val="28"/>
        </w:rPr>
        <w:t>
      1. Осы түсіндірме "Банк міндеттемелерінің жай-күйі туралы есеп" нысанын (бұдан әрі – Нысан) толтыру бойынша бірыңғай талаптарды айқындайды.</w:t>
      </w:r>
    </w:p>
    <w:bookmarkEnd w:id="63"/>
    <w:bookmarkStart w:name="z71" w:id="64"/>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64"/>
    <w:bookmarkStart w:name="z72" w:id="65"/>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65"/>
    <w:bookmarkStart w:name="z73" w:id="66"/>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66"/>
    <w:bookmarkStart w:name="z74" w:id="67"/>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67"/>
    <w:bookmarkStart w:name="z75" w:id="68"/>
    <w:p>
      <w:pPr>
        <w:spacing w:after="0"/>
        <w:ind w:left="0"/>
        <w:jc w:val="left"/>
      </w:pPr>
      <w:r>
        <w:rPr>
          <w:rFonts w:ascii="Times New Roman"/>
          <w:b/>
          <w:i w:val="false"/>
          <w:color w:val="000000"/>
        </w:rPr>
        <w:t xml:space="preserve"> 2. Есеп нысанын толтыру бойынша түсіндірме</w:t>
      </w:r>
    </w:p>
    <w:bookmarkEnd w:id="68"/>
    <w:bookmarkStart w:name="z76" w:id="69"/>
    <w:p>
      <w:pPr>
        <w:spacing w:after="0"/>
        <w:ind w:left="0"/>
        <w:jc w:val="both"/>
      </w:pPr>
      <w:r>
        <w:rPr>
          <w:rFonts w:ascii="Times New Roman"/>
          <w:b w:val="false"/>
          <w:i w:val="false"/>
          <w:color w:val="000000"/>
          <w:sz w:val="28"/>
        </w:rPr>
        <w:t>
      6. Реттік нөмірі 4, 5, 6-бағаналардың реттік нөмірі 1.1, 1.2, 1.3, 1.4, 1.5, 1.6, 1.7, 1.8, 2.1, 2.2, 2.3-жолдар уақытша әкімшілік тағайындалған күнге, алдыңғы есепті күнге, есепті күнге бухгалтерлік баланстың тиісті баптарына тең болуы тиіс.</w:t>
      </w:r>
    </w:p>
    <w:bookmarkEnd w:id="69"/>
    <w:bookmarkStart w:name="z77" w:id="70"/>
    <w:p>
      <w:pPr>
        <w:spacing w:after="0"/>
        <w:ind w:left="0"/>
        <w:jc w:val="both"/>
      </w:pPr>
      <w:r>
        <w:rPr>
          <w:rFonts w:ascii="Times New Roman"/>
          <w:b w:val="false"/>
          <w:i w:val="false"/>
          <w:color w:val="000000"/>
          <w:sz w:val="28"/>
        </w:rPr>
        <w:t>
      7. Реттік нөмірі 2.1, 2.2, 2.3-жолдарда уақытша әкімшілік тағайындалған күннен бастап оның қызметкерлері алдында еңбекақы төлеу бойынша, ағымдағы салықтар және бюджетке міндетті төленетін басқа да төлемдер бойынша пайда болған уақытша әкімшіліктің берешегі, сондай-ақ өзге де берешек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9" w:id="71"/>
    <w:p>
      <w:pPr>
        <w:spacing w:after="0"/>
        <w:ind w:left="0"/>
        <w:jc w:val="left"/>
      </w:pPr>
      <w:r>
        <w:rPr>
          <w:rFonts w:ascii="Times New Roman"/>
          <w:b/>
          <w:i w:val="false"/>
          <w:color w:val="000000"/>
        </w:rPr>
        <w:t xml:space="preserve"> "Сақтандыру ұйымы міндеттемелерінің жай-күйі туралы есеп"</w:t>
      </w:r>
      <w:r>
        <w:br/>
      </w:r>
      <w:r>
        <w:rPr>
          <w:rFonts w:ascii="Times New Roman"/>
          <w:b/>
          <w:i w:val="false"/>
          <w:color w:val="000000"/>
        </w:rPr>
        <w:t>Есепті кезең: __.__.____ж.</w:t>
      </w:r>
    </w:p>
    <w:bookmarkEnd w:id="71"/>
    <w:p>
      <w:pPr>
        <w:spacing w:after="0"/>
        <w:ind w:left="0"/>
        <w:jc w:val="both"/>
      </w:pPr>
      <w:r>
        <w:rPr>
          <w:rFonts w:ascii="Times New Roman"/>
          <w:b w:val="false"/>
          <w:i w:val="false"/>
          <w:color w:val="000000"/>
          <w:sz w:val="28"/>
        </w:rPr>
        <w:t>
      Нысан индексі: Ф4-ВА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80" w:id="72"/>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72"/>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8162"/>
        <w:gridCol w:w="280"/>
        <w:gridCol w:w="358"/>
        <w:gridCol w:w="280"/>
        <w:gridCol w:w="280"/>
        <w:gridCol w:w="1187"/>
        <w:gridCol w:w="1163"/>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атауы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күніне</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күнгі деректермен салыстырғанда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(4-баған - 6-баған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(5-баған – 6-баған)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міндеттемелері, оның ішінде: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тарату туралы сот шешімі заңды күшіне енгенге дейін орын алған сақтандыру жағдайлары бойынша сақтандыру төлемдерін жүзеге асыру жөніндегі кредиторлардың талаптары.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және (немесе) өзге кірістен, алименттен ұсталған төлемдер жөніндегі талаптар, сондай-ақ таратылатын сақтандыру ұйымы олардың алдында сақтандыру шарттары бойынша жауапкершілікпен байланысты емес негіздер бойынша тиiстi уақтылы төлемдердi капиталдандыру арқылы өмiрге немесе денсаулыққа зиян келтiргенi үшiн жауапкершiлiк көтеретiн азаматтардың талаптары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үстемеақы төлеу бойынша мемлекеттік, Әлеуметтік сақтандыру қорына әлеуметтік аударымдар бойынша берешекті төлеу бойынша, жалақыдан, сондай-ақ авторлық шарттар бойынша сыйақыны ұсталған міндетті зейнетақы жарналарын төлеу бойынша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Сақтандырылған адамның тұлғасына байланысты, жасалған сақтандыру шарттары бойынша кредиторлардың талаптары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сақтандыру шарттары және сақтандырылған адамның тұлғасына байланысты емес басқа сақтандыру түрлерi бойынша жеке тұлғалар кредиторлардың талаптары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w:t>
            </w:r>
            <w:r>
              <w:rPr>
                <w:rFonts w:ascii="Times New Roman"/>
                <w:b w:val="false"/>
                <w:i w:val="false"/>
                <w:color w:val="000000"/>
                <w:sz w:val="20"/>
              </w:rPr>
              <w:t>72-бабының</w:t>
            </w:r>
            <w:r>
              <w:rPr>
                <w:rFonts w:ascii="Times New Roman"/>
                <w:b w:val="false"/>
                <w:i w:val="false"/>
                <w:color w:val="000000"/>
                <w:sz w:val="20"/>
              </w:rPr>
              <w:t xml:space="preserve"> 1-тармағы 3) және 4) тармақшаларында көрсетілгеннен өзге жасалған сақтандыру шарттары бойынша, сондай-ақ сақтандыру ұйымын мәжбүрлеп тарату кезінде сақтандырушыларға (сақтандырылған, пайда алушы) сақтандыру төлемдерін жүзеге асыруға кепілдік беретін ұйымның талаптары, сақтандыру шарттары бойынша, жүзеге асырылған кепілді төлемдер, мәжбүрлеп таратылатын сақтандыру (қайта сақтандыру) ұйымының Қазақстан Республикасының Сақтандыру және сақтандыру қызметі туралы заңнамасымен көзделген тәртіпте және талаптармен басқа сақтандыру ұйымына берілетін сақтандыру портфелін төлеумен байланысты шығындар бойынша кредиторлардың талаптары.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шегінде таратылатын сақтандыру ұйымының мүлкі кепілімен қамтамасыз етілген міндеттемелер бойынша кредиторлардың.</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Салықтар, алымдар және басқа міндетті төлемдер, сондай-ақ республикалық бюджеттен берілген кредиттерді қайтару бойынша.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кредиторлармен есеп айырысулар</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 оның ішінде: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қызметкерлеріне еңбекақы төлеу бойынша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бюджетке төленетін басқа да міндетті төлемдер бойынша берешек</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ағымдағы басқа берешегі (жалға алу, коммуналдық қызметтер, мемлекеттік баж және т.б.).</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(1-жол + 2-жол)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_______________ _______________________</w:t>
      </w:r>
    </w:p>
    <w:p>
      <w:pPr>
        <w:spacing w:after="0"/>
        <w:ind w:left="0"/>
        <w:jc w:val="both"/>
      </w:pPr>
      <w:r>
        <w:rPr>
          <w:rFonts w:ascii="Times New Roman"/>
          <w:b w:val="false"/>
          <w:i w:val="false"/>
          <w:color w:val="000000"/>
          <w:sz w:val="28"/>
        </w:rPr>
        <w:t>
      Бас бухгалтер ___________________________ _______________________</w:t>
      </w:r>
    </w:p>
    <w:p>
      <w:pPr>
        <w:spacing w:after="0"/>
        <w:ind w:left="0"/>
        <w:jc w:val="both"/>
      </w:pPr>
      <w:r>
        <w:rPr>
          <w:rFonts w:ascii="Times New Roman"/>
          <w:b w:val="false"/>
          <w:i w:val="false"/>
          <w:color w:val="000000"/>
          <w:sz w:val="28"/>
        </w:rPr>
        <w:t>
      Орындаушы _______________________________ 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81" w:id="73"/>
    <w:p>
      <w:pPr>
        <w:spacing w:after="0"/>
        <w:ind w:left="0"/>
        <w:jc w:val="left"/>
      </w:pPr>
      <w:r>
        <w:rPr>
          <w:rFonts w:ascii="Times New Roman"/>
          <w:b/>
          <w:i w:val="false"/>
          <w:color w:val="000000"/>
        </w:rPr>
        <w:t xml:space="preserve"> Әкімшілік деректер жинауға арналған "Сақтандыру ұйымы міндеттемелерінің жай-күйі туралы есеп" нысанын толтыру бойынша түсіндірме</w:t>
      </w:r>
      <w:r>
        <w:br/>
      </w:r>
      <w:r>
        <w:rPr>
          <w:rFonts w:ascii="Times New Roman"/>
          <w:b/>
          <w:i w:val="false"/>
          <w:color w:val="000000"/>
        </w:rPr>
        <w:t>1. Жалпы ережелер</w:t>
      </w:r>
    </w:p>
    <w:bookmarkEnd w:id="73"/>
    <w:bookmarkStart w:name="z83" w:id="74"/>
    <w:p>
      <w:pPr>
        <w:spacing w:after="0"/>
        <w:ind w:left="0"/>
        <w:jc w:val="both"/>
      </w:pPr>
      <w:r>
        <w:rPr>
          <w:rFonts w:ascii="Times New Roman"/>
          <w:b w:val="false"/>
          <w:i w:val="false"/>
          <w:color w:val="000000"/>
          <w:sz w:val="28"/>
        </w:rPr>
        <w:t>
      1. Осы түсіндірме "Сақтандыру ұйымы міндеттемелерінің жай-күйі туралы есеп" нысанын (бұдан әрі – Нысан) толтыру бойынша бірыңғай талаптарды айқындайды.</w:t>
      </w:r>
    </w:p>
    <w:bookmarkEnd w:id="74"/>
    <w:bookmarkStart w:name="z84" w:id="75"/>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75"/>
    <w:bookmarkStart w:name="z85" w:id="76"/>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76"/>
    <w:bookmarkStart w:name="z86" w:id="77"/>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77"/>
    <w:bookmarkStart w:name="z87" w:id="78"/>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78"/>
    <w:bookmarkStart w:name="z88" w:id="79"/>
    <w:p>
      <w:pPr>
        <w:spacing w:after="0"/>
        <w:ind w:left="0"/>
        <w:jc w:val="left"/>
      </w:pPr>
      <w:r>
        <w:rPr>
          <w:rFonts w:ascii="Times New Roman"/>
          <w:b/>
          <w:i w:val="false"/>
          <w:color w:val="000000"/>
        </w:rPr>
        <w:t xml:space="preserve"> 2. Есеп нысанын толтыру бойынша түсіндірме</w:t>
      </w:r>
    </w:p>
    <w:bookmarkEnd w:id="79"/>
    <w:bookmarkStart w:name="z89" w:id="80"/>
    <w:p>
      <w:pPr>
        <w:spacing w:after="0"/>
        <w:ind w:left="0"/>
        <w:jc w:val="both"/>
      </w:pPr>
      <w:r>
        <w:rPr>
          <w:rFonts w:ascii="Times New Roman"/>
          <w:b w:val="false"/>
          <w:i w:val="false"/>
          <w:color w:val="000000"/>
          <w:sz w:val="28"/>
        </w:rPr>
        <w:t>
      6. Реттік нөмірі 4, 5, 6-бағаналардың реттік нөмірі 1.1, 1.2, 1.3, 1.4, 1.5, 1.6, 1.7, 1.8, 1.9, 2.1, 2.2, 2.3-жолдар уақытша әкімшілік тағайындалған күнге, алдыңғы есепті күнге, есепті күнге бухгалтерлік баланстың тиісті баптарына тең болуы тиіс.</w:t>
      </w:r>
    </w:p>
    <w:bookmarkEnd w:id="80"/>
    <w:bookmarkStart w:name="z90" w:id="81"/>
    <w:p>
      <w:pPr>
        <w:spacing w:after="0"/>
        <w:ind w:left="0"/>
        <w:jc w:val="both"/>
      </w:pPr>
      <w:r>
        <w:rPr>
          <w:rFonts w:ascii="Times New Roman"/>
          <w:b w:val="false"/>
          <w:i w:val="false"/>
          <w:color w:val="000000"/>
          <w:sz w:val="28"/>
        </w:rPr>
        <w:t>
      7. Реттік нөмірі 2.1, 2.2, 2.3 жолдарда қызметкерлердің алдында еңбекақы төлеу бойынша, ағымдағы салықтар және бюджетке басқа міндетті төлемдер бойынша уақытша әкімшілік тағайындалған күннен бастап пайда болған берешек, сондай-ақ басқа да берешек көрсетіледі.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2" w:id="82"/>
    <w:p>
      <w:pPr>
        <w:spacing w:after="0"/>
        <w:ind w:left="0"/>
        <w:jc w:val="left"/>
      </w:pPr>
      <w:r>
        <w:rPr>
          <w:rFonts w:ascii="Times New Roman"/>
          <w:b/>
          <w:i w:val="false"/>
          <w:color w:val="000000"/>
        </w:rPr>
        <w:t xml:space="preserve"> "Қайта сақтандыру ұйымы міндеттемелерінің жай-күйі туралы есеп"</w:t>
      </w:r>
      <w:r>
        <w:br/>
      </w:r>
      <w:r>
        <w:rPr>
          <w:rFonts w:ascii="Times New Roman"/>
          <w:b/>
          <w:i w:val="false"/>
          <w:color w:val="000000"/>
        </w:rPr>
        <w:t>Есепті кезең: __.__.____ж.</w:t>
      </w:r>
    </w:p>
    <w:bookmarkEnd w:id="82"/>
    <w:p>
      <w:pPr>
        <w:spacing w:after="0"/>
        <w:ind w:left="0"/>
        <w:jc w:val="both"/>
      </w:pPr>
      <w:r>
        <w:rPr>
          <w:rFonts w:ascii="Times New Roman"/>
          <w:b w:val="false"/>
          <w:i w:val="false"/>
          <w:color w:val="000000"/>
          <w:sz w:val="28"/>
        </w:rPr>
        <w:t>
      Нысан индексі: Ф5-ВА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93" w:id="83"/>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8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6387"/>
        <w:gridCol w:w="398"/>
        <w:gridCol w:w="508"/>
        <w:gridCol w:w="398"/>
        <w:gridCol w:w="398"/>
        <w:gridCol w:w="1686"/>
        <w:gridCol w:w="1687"/>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атауы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күніне</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күнгі деректермен салыстырғанда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(4-баған - 6-баған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(4-баған - 6-баған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және (немесе) өзге кірістен, алименттен ұсталған төлемдер жөніндегі талаптар, сондай-ақ таратылатын қайта сақтандыру ұйымы олардың алдында сақтандыру шарттары бойынша жауапкершілікпен байланысты емес негіздер бойынша тиiстi уақтылы төлемдердi капиталдандыру арқылы өмiрге немесе денсаулыққа зиян келтiргенi үшiн жауапкершiлiк көтеретiн азаматтардың талаптары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үстемеақы төлеу бойынша мемлекеттік, Әлеуметтік сақтандыру қорына әлеуметтік аударымдар бойынша берешекті төлеу бойынша, жалақыдан, сондай-ақ авторлық шарттар бойынша сыйақыны ұсталған міндетті зейнетақы жарналарын төлеу бойынша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шарттардан туындайтын цеденттердің талаптары.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шарттардан туындайтын цеденттердің талаптары.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шегінде таратылатын сақтандыру ұйымының мүлкі кепілімен қамтамасыз етілген міндеттемелер бойынша кредиторлардың талаптары.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Салықтар, алымдар және басқа міндетті төлемдер, сондай-ақ республикалық бюджеттен берілген кредиттерді қайтару бойынша.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кредиторлармен есеп айырысулар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 оның ішінде: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қызметкерлеріне еңбекақы төлеу бойынша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бюджетке төленетін басқа да міндетті төлемдер бойынша берешек</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ағымдағы басқа берешегі (жалға алу, коммуналдық қызметтер, мемлекеттік баж және т.б.).</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(1-жол + 2-жол)</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_______________ ________________________</w:t>
      </w:r>
    </w:p>
    <w:p>
      <w:pPr>
        <w:spacing w:after="0"/>
        <w:ind w:left="0"/>
        <w:jc w:val="both"/>
      </w:pPr>
      <w:r>
        <w:rPr>
          <w:rFonts w:ascii="Times New Roman"/>
          <w:b w:val="false"/>
          <w:i w:val="false"/>
          <w:color w:val="000000"/>
          <w:sz w:val="28"/>
        </w:rPr>
        <w:t>
      Бас бухгалтер ___________________________ ________________________</w:t>
      </w:r>
    </w:p>
    <w:p>
      <w:pPr>
        <w:spacing w:after="0"/>
        <w:ind w:left="0"/>
        <w:jc w:val="both"/>
      </w:pPr>
      <w:r>
        <w:rPr>
          <w:rFonts w:ascii="Times New Roman"/>
          <w:b w:val="false"/>
          <w:i w:val="false"/>
          <w:color w:val="000000"/>
          <w:sz w:val="28"/>
        </w:rPr>
        <w:t>
      Орындаушы _______________________________ 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94" w:id="84"/>
    <w:p>
      <w:pPr>
        <w:spacing w:after="0"/>
        <w:ind w:left="0"/>
        <w:jc w:val="left"/>
      </w:pPr>
      <w:r>
        <w:rPr>
          <w:rFonts w:ascii="Times New Roman"/>
          <w:b/>
          <w:i w:val="false"/>
          <w:color w:val="000000"/>
        </w:rPr>
        <w:t xml:space="preserve"> Әкімшілік деректер жинауға арналған "Қайта сақтандыру ұйымы міндеттемелерінің жай-күйі туралы есеп" нысанын толтыру бойынша түсіндірме</w:t>
      </w:r>
      <w:r>
        <w:br/>
      </w:r>
      <w:r>
        <w:rPr>
          <w:rFonts w:ascii="Times New Roman"/>
          <w:b/>
          <w:i w:val="false"/>
          <w:color w:val="000000"/>
        </w:rPr>
        <w:t>1. Жалпы ережелер</w:t>
      </w:r>
    </w:p>
    <w:bookmarkEnd w:id="84"/>
    <w:bookmarkStart w:name="z96" w:id="85"/>
    <w:p>
      <w:pPr>
        <w:spacing w:after="0"/>
        <w:ind w:left="0"/>
        <w:jc w:val="both"/>
      </w:pPr>
      <w:r>
        <w:rPr>
          <w:rFonts w:ascii="Times New Roman"/>
          <w:b w:val="false"/>
          <w:i w:val="false"/>
          <w:color w:val="000000"/>
          <w:sz w:val="28"/>
        </w:rPr>
        <w:t>
      1. Осы түсіндірме "Сақтандыру ұйымы міндеттемелерінің жай-күйі туралы есеп" нысанын (бұдан әрі – Нысан) толтыру бойынша бірыңғай талаптарды айқындайды.</w:t>
      </w:r>
    </w:p>
    <w:bookmarkEnd w:id="85"/>
    <w:bookmarkStart w:name="z97" w:id="86"/>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86"/>
    <w:bookmarkStart w:name="z98" w:id="87"/>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87"/>
    <w:bookmarkStart w:name="z99" w:id="88"/>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88"/>
    <w:bookmarkStart w:name="z100" w:id="89"/>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89"/>
    <w:bookmarkStart w:name="z101" w:id="90"/>
    <w:p>
      <w:pPr>
        <w:spacing w:after="0"/>
        <w:ind w:left="0"/>
        <w:jc w:val="left"/>
      </w:pPr>
      <w:r>
        <w:rPr>
          <w:rFonts w:ascii="Times New Roman"/>
          <w:b/>
          <w:i w:val="false"/>
          <w:color w:val="000000"/>
        </w:rPr>
        <w:t xml:space="preserve"> 2. Есеп нысанын толтыру бойынша түсіндірме</w:t>
      </w:r>
    </w:p>
    <w:bookmarkEnd w:id="90"/>
    <w:bookmarkStart w:name="z102" w:id="91"/>
    <w:p>
      <w:pPr>
        <w:spacing w:after="0"/>
        <w:ind w:left="0"/>
        <w:jc w:val="both"/>
      </w:pPr>
      <w:r>
        <w:rPr>
          <w:rFonts w:ascii="Times New Roman"/>
          <w:b w:val="false"/>
          <w:i w:val="false"/>
          <w:color w:val="000000"/>
          <w:sz w:val="28"/>
        </w:rPr>
        <w:t>
      6. Реттік нөмірі 4, 5, 6-бағаналардың реттік нөмірі 1.1, 1.2, 1.3, 1.4, 1.5, 1.6, 1.7, 2.1, 2.2, 2.3-жолдар уақытша әкімшілік тағайындалған күнге, алдыңғы есепті күнге, есепті күнге бухгалтерлік баланстың тиісті баптарына тең болуы тиіс.</w:t>
      </w:r>
    </w:p>
    <w:bookmarkEnd w:id="91"/>
    <w:bookmarkStart w:name="z103" w:id="92"/>
    <w:p>
      <w:pPr>
        <w:spacing w:after="0"/>
        <w:ind w:left="0"/>
        <w:jc w:val="both"/>
      </w:pPr>
      <w:r>
        <w:rPr>
          <w:rFonts w:ascii="Times New Roman"/>
          <w:b w:val="false"/>
          <w:i w:val="false"/>
          <w:color w:val="000000"/>
          <w:sz w:val="28"/>
        </w:rPr>
        <w:t>
      7. Реттік нөмірі 2.1, 2.2, 2.3 жолдарда қызметкерлердің алдында еңбекақы төлеу бойынша, ағымдағы салықтар және бюджетке басқа міндетті төлемдер бойынша уақытша әкімшілік тағайындалған күннен бастап пайда болған берешек, сондай-ақ басқа да берешек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5" w:id="93"/>
    <w:p>
      <w:pPr>
        <w:spacing w:after="0"/>
        <w:ind w:left="0"/>
        <w:jc w:val="left"/>
      </w:pPr>
      <w:r>
        <w:rPr>
          <w:rFonts w:ascii="Times New Roman"/>
          <w:b/>
          <w:i w:val="false"/>
          <w:color w:val="000000"/>
        </w:rPr>
        <w:t xml:space="preserve"> "Қаржы ұйымының баланстан тыс шоттары жөніндегі есеп"</w:t>
      </w:r>
    </w:p>
    <w:bookmarkEnd w:id="93"/>
    <w:p>
      <w:pPr>
        <w:spacing w:after="0"/>
        <w:ind w:left="0"/>
        <w:jc w:val="both"/>
      </w:pPr>
      <w:r>
        <w:rPr>
          <w:rFonts w:ascii="Times New Roman"/>
          <w:b w:val="false"/>
          <w:i w:val="false"/>
          <w:color w:val="000000"/>
          <w:sz w:val="28"/>
        </w:rPr>
        <w:t>
      Есепті кезең: __.__.____ж.</w:t>
      </w:r>
    </w:p>
    <w:p>
      <w:pPr>
        <w:spacing w:after="0"/>
        <w:ind w:left="0"/>
        <w:jc w:val="both"/>
      </w:pPr>
      <w:r>
        <w:rPr>
          <w:rFonts w:ascii="Times New Roman"/>
          <w:b w:val="false"/>
          <w:i w:val="false"/>
          <w:color w:val="000000"/>
          <w:sz w:val="28"/>
        </w:rPr>
        <w:t>
      Нысан индексі: Ф6-ВА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сақтандыру (қайта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106" w:id="94"/>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9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1150"/>
        <w:gridCol w:w="900"/>
        <w:gridCol w:w="900"/>
        <w:gridCol w:w="3816"/>
        <w:gridCol w:w="3734"/>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күніне</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тағайындау күннен бастап</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(5-баған - 3-баған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(5-баған – 4-баған)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107" w:id="95"/>
    <w:p>
      <w:pPr>
        <w:spacing w:after="0"/>
        <w:ind w:left="0"/>
        <w:jc w:val="left"/>
      </w:pPr>
      <w:r>
        <w:rPr>
          <w:rFonts w:ascii="Times New Roman"/>
          <w:b/>
          <w:i w:val="false"/>
          <w:color w:val="000000"/>
        </w:rPr>
        <w:t xml:space="preserve"> Әкімшілік деректер жинақтауға арналған</w:t>
      </w:r>
      <w:r>
        <w:br/>
      </w:r>
      <w:r>
        <w:rPr>
          <w:rFonts w:ascii="Times New Roman"/>
          <w:b/>
          <w:i w:val="false"/>
          <w:color w:val="000000"/>
        </w:rPr>
        <w:t>"Қаржы ұйымының баланстан тыс шоттары бойынша есеп"</w:t>
      </w:r>
      <w:r>
        <w:br/>
      </w:r>
      <w:r>
        <w:rPr>
          <w:rFonts w:ascii="Times New Roman"/>
          <w:b/>
          <w:i w:val="false"/>
          <w:color w:val="000000"/>
        </w:rPr>
        <w:t>нысанын толтыру бойынша түсіндірме</w:t>
      </w:r>
    </w:p>
    <w:bookmarkEnd w:id="95"/>
    <w:bookmarkStart w:name="z108" w:id="96"/>
    <w:p>
      <w:pPr>
        <w:spacing w:after="0"/>
        <w:ind w:left="0"/>
        <w:jc w:val="both"/>
      </w:pPr>
      <w:r>
        <w:rPr>
          <w:rFonts w:ascii="Times New Roman"/>
          <w:b w:val="false"/>
          <w:i w:val="false"/>
          <w:color w:val="000000"/>
          <w:sz w:val="28"/>
        </w:rPr>
        <w:t>
      1. Осы түсіндірме "Қаржы ұйымының баланстан тыс шоттары бойынша есеп" нысанын (бұдан әрі – Нысан) толтыру бойынша бірыңғай талаптарды айқындайды.</w:t>
      </w:r>
    </w:p>
    <w:bookmarkEnd w:id="96"/>
    <w:bookmarkStart w:name="z109" w:id="97"/>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97"/>
    <w:bookmarkStart w:name="z110" w:id="98"/>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98"/>
    <w:bookmarkStart w:name="z111" w:id="99"/>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99"/>
    <w:bookmarkStart w:name="z112" w:id="100"/>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4" w:id="101"/>
    <w:p>
      <w:pPr>
        <w:spacing w:after="0"/>
        <w:ind w:left="0"/>
        <w:jc w:val="left"/>
      </w:pPr>
      <w:r>
        <w:rPr>
          <w:rFonts w:ascii="Times New Roman"/>
          <w:b/>
          <w:i w:val="false"/>
          <w:color w:val="000000"/>
        </w:rPr>
        <w:t xml:space="preserve"> "Қаржы ұйымының ағымдағы шоты бойынша ақша қозғалысы туралы есеп"</w:t>
      </w:r>
      <w:r>
        <w:br/>
      </w:r>
      <w:r>
        <w:rPr>
          <w:rFonts w:ascii="Times New Roman"/>
          <w:b/>
          <w:i w:val="false"/>
          <w:color w:val="000000"/>
        </w:rPr>
        <w:t>Есепті кезең: __.__.____ж.</w:t>
      </w:r>
    </w:p>
    <w:bookmarkEnd w:id="101"/>
    <w:p>
      <w:pPr>
        <w:spacing w:after="0"/>
        <w:ind w:left="0"/>
        <w:jc w:val="both"/>
      </w:pPr>
      <w:r>
        <w:rPr>
          <w:rFonts w:ascii="Times New Roman"/>
          <w:b w:val="false"/>
          <w:i w:val="false"/>
          <w:color w:val="000000"/>
          <w:sz w:val="28"/>
        </w:rPr>
        <w:t>
      Нысан индексі: Ф7-ВА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сақтандыру (қайта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115" w:id="102"/>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2752"/>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 сальдо</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жасалған күні</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жасау негіздемесі</w:t>
            </w:r>
          </w:p>
          <w:p>
            <w:pPr>
              <w:spacing w:after="20"/>
              <w:ind w:left="20"/>
              <w:jc w:val="both"/>
            </w:pPr>
            <w:r>
              <w:rPr>
                <w:rFonts w:ascii="Times New Roman"/>
                <w:b w:val="false"/>
                <w:i w:val="false"/>
                <w:color w:val="000000"/>
                <w:sz w:val="20"/>
              </w:rPr>
              <w:t>
(оның ішінде құжаттың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39"/>
        <w:gridCol w:w="840"/>
        <w:gridCol w:w="840"/>
        <w:gridCol w:w="840"/>
        <w:gridCol w:w="840"/>
        <w:gridCol w:w="840"/>
        <w:gridCol w:w="840"/>
        <w:gridCol w:w="840"/>
        <w:gridCol w:w="840"/>
        <w:gridCol w:w="840"/>
        <w:gridCol w:w="840"/>
        <w:gridCol w:w="840"/>
        <w:gridCol w:w="840"/>
        <w:gridCol w:w="8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сальдо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әкiмшiлiк басшысы _______________________________________</w:t>
      </w:r>
    </w:p>
    <w:p>
      <w:pPr>
        <w:spacing w:after="0"/>
        <w:ind w:left="0"/>
        <w:jc w:val="both"/>
      </w:pPr>
      <w:r>
        <w:rPr>
          <w:rFonts w:ascii="Times New Roman"/>
          <w:b w:val="false"/>
          <w:i w:val="false"/>
          <w:color w:val="000000"/>
          <w:sz w:val="28"/>
        </w:rPr>
        <w:t>
      Бас бухгалтер __________________________ ________________________</w:t>
      </w:r>
    </w:p>
    <w:p>
      <w:pPr>
        <w:spacing w:after="0"/>
        <w:ind w:left="0"/>
        <w:jc w:val="both"/>
      </w:pPr>
      <w:r>
        <w:rPr>
          <w:rFonts w:ascii="Times New Roman"/>
          <w:b w:val="false"/>
          <w:i w:val="false"/>
          <w:color w:val="000000"/>
          <w:sz w:val="28"/>
        </w:rPr>
        <w:t>
      Орындаушы ______________________________ 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116" w:id="103"/>
    <w:p>
      <w:pPr>
        <w:spacing w:after="0"/>
        <w:ind w:left="0"/>
        <w:jc w:val="left"/>
      </w:pPr>
      <w:r>
        <w:rPr>
          <w:rFonts w:ascii="Times New Roman"/>
          <w:b/>
          <w:i w:val="false"/>
          <w:color w:val="000000"/>
        </w:rPr>
        <w:t xml:space="preserve"> Әкімшілік деректер жинақтауға арналған</w:t>
      </w:r>
      <w:r>
        <w:br/>
      </w:r>
      <w:r>
        <w:rPr>
          <w:rFonts w:ascii="Times New Roman"/>
          <w:b/>
          <w:i w:val="false"/>
          <w:color w:val="000000"/>
        </w:rPr>
        <w:t>"Қаржы ұйымының ағымдағы шоты бойынша ақша қозғалысы туралы есеп" нысанын толтыру бойынша түсіндірме</w:t>
      </w:r>
      <w:r>
        <w:br/>
      </w:r>
      <w:r>
        <w:rPr>
          <w:rFonts w:ascii="Times New Roman"/>
          <w:b/>
          <w:i w:val="false"/>
          <w:color w:val="000000"/>
        </w:rPr>
        <w:t>1. Жалпы ережелер</w:t>
      </w:r>
    </w:p>
    <w:bookmarkEnd w:id="103"/>
    <w:bookmarkStart w:name="z118" w:id="104"/>
    <w:p>
      <w:pPr>
        <w:spacing w:after="0"/>
        <w:ind w:left="0"/>
        <w:jc w:val="both"/>
      </w:pPr>
      <w:r>
        <w:rPr>
          <w:rFonts w:ascii="Times New Roman"/>
          <w:b w:val="false"/>
          <w:i w:val="false"/>
          <w:color w:val="000000"/>
          <w:sz w:val="28"/>
        </w:rPr>
        <w:t>
      1. Осы түсіндірме "Қаржы ұйымының ағымдағы шоты бойынша ақша қозғалысы туралы есеп" нысанын (бұдан әрі – Нысан) толтыру бойынша бірыңғай талаптарды айқындайды.</w:t>
      </w:r>
    </w:p>
    <w:bookmarkEnd w:id="104"/>
    <w:bookmarkStart w:name="z119" w:id="105"/>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105"/>
    <w:bookmarkStart w:name="z120" w:id="106"/>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106"/>
    <w:bookmarkStart w:name="z121" w:id="107"/>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107"/>
    <w:bookmarkStart w:name="z122" w:id="108"/>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108"/>
    <w:bookmarkStart w:name="z123" w:id="109"/>
    <w:p>
      <w:pPr>
        <w:spacing w:after="0"/>
        <w:ind w:left="0"/>
        <w:jc w:val="left"/>
      </w:pPr>
      <w:r>
        <w:rPr>
          <w:rFonts w:ascii="Times New Roman"/>
          <w:b/>
          <w:i w:val="false"/>
          <w:color w:val="000000"/>
        </w:rPr>
        <w:t xml:space="preserve"> 2. Есеп нысанын толтыру бойынша түсіндірме</w:t>
      </w:r>
    </w:p>
    <w:bookmarkEnd w:id="109"/>
    <w:bookmarkStart w:name="z124" w:id="110"/>
    <w:p>
      <w:pPr>
        <w:spacing w:after="0"/>
        <w:ind w:left="0"/>
        <w:jc w:val="both"/>
      </w:pPr>
      <w:r>
        <w:rPr>
          <w:rFonts w:ascii="Times New Roman"/>
          <w:b w:val="false"/>
          <w:i w:val="false"/>
          <w:color w:val="000000"/>
          <w:sz w:val="28"/>
        </w:rPr>
        <w:t>
      6. Реттік нөмірі 14, 15, 16, 17, 18 бағанның деректері осы қаулыға "Қаржы ұйымының уақытша әкiмшiлiгi есептi кезеңде жасаған шығыстары туралы есеп" 9-қосымшаның деректеріне тең болуға тиіс.</w:t>
      </w:r>
    </w:p>
    <w:bookmarkEnd w:id="110"/>
    <w:bookmarkStart w:name="z125" w:id="111"/>
    <w:p>
      <w:pPr>
        <w:spacing w:after="0"/>
        <w:ind w:left="0"/>
        <w:jc w:val="both"/>
      </w:pPr>
      <w:r>
        <w:rPr>
          <w:rFonts w:ascii="Times New Roman"/>
          <w:b w:val="false"/>
          <w:i w:val="false"/>
          <w:color w:val="000000"/>
          <w:sz w:val="28"/>
        </w:rPr>
        <w:t>
      7. Реттік нөмірі 8 бағанда төлемді бірегейлендіруге мүмкіндік беретін қысқаша, нақты ақпарат болуға тиіс.</w:t>
      </w:r>
    </w:p>
    <w:bookmarkEnd w:id="111"/>
    <w:bookmarkStart w:name="z126" w:id="112"/>
    <w:p>
      <w:pPr>
        <w:spacing w:after="0"/>
        <w:ind w:left="0"/>
        <w:jc w:val="both"/>
      </w:pPr>
      <w:r>
        <w:rPr>
          <w:rFonts w:ascii="Times New Roman"/>
          <w:b w:val="false"/>
          <w:i w:val="false"/>
          <w:color w:val="000000"/>
          <w:sz w:val="28"/>
        </w:rPr>
        <w:t>
      8. Реттік нөмірі 2, 3, 4, 5, 6 бағанның деректері өткен есептің реттік нөмірі 19, 20, 21, 22, 23 бағанның деректеріне және өткен есепті күнгі балансқа тең болуға тиіс.</w:t>
      </w:r>
    </w:p>
    <w:bookmarkEnd w:id="112"/>
    <w:bookmarkStart w:name="z127" w:id="113"/>
    <w:p>
      <w:pPr>
        <w:spacing w:after="0"/>
        <w:ind w:left="0"/>
        <w:jc w:val="both"/>
      </w:pPr>
      <w:r>
        <w:rPr>
          <w:rFonts w:ascii="Times New Roman"/>
          <w:b w:val="false"/>
          <w:i w:val="false"/>
          <w:color w:val="000000"/>
          <w:sz w:val="28"/>
        </w:rPr>
        <w:t xml:space="preserve">
      9. Реттік нөмірі 19, 20, 21, 22, 23 бағанның деректері есепті күнгі баланстың, осы қаулыға "Банк активтерінің жай-күйi туралы есеп" </w:t>
      </w:r>
      <w:r>
        <w:rPr>
          <w:rFonts w:ascii="Times New Roman"/>
          <w:b w:val="false"/>
          <w:i w:val="false"/>
          <w:color w:val="000000"/>
          <w:sz w:val="28"/>
        </w:rPr>
        <w:t>1-қосымшаның</w:t>
      </w:r>
      <w:r>
        <w:rPr>
          <w:rFonts w:ascii="Times New Roman"/>
          <w:b w:val="false"/>
          <w:i w:val="false"/>
          <w:color w:val="000000"/>
          <w:sz w:val="28"/>
        </w:rPr>
        <w:t xml:space="preserve"> және "Сақтандыру (қайта сақтандыру) ұйымы активтерінің жай-күйi туралы есеп" </w:t>
      </w:r>
      <w:r>
        <w:rPr>
          <w:rFonts w:ascii="Times New Roman"/>
          <w:b w:val="false"/>
          <w:i w:val="false"/>
          <w:color w:val="000000"/>
          <w:sz w:val="28"/>
        </w:rPr>
        <w:t>2-қосымшаның</w:t>
      </w:r>
      <w:r>
        <w:rPr>
          <w:rFonts w:ascii="Times New Roman"/>
          <w:b w:val="false"/>
          <w:i w:val="false"/>
          <w:color w:val="000000"/>
          <w:sz w:val="28"/>
        </w:rPr>
        <w:t xml:space="preserve"> деректеріне тең болуға тиіс.</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29" w:id="114"/>
    <w:p>
      <w:pPr>
        <w:spacing w:after="0"/>
        <w:ind w:left="0"/>
        <w:jc w:val="left"/>
      </w:pPr>
      <w:r>
        <w:rPr>
          <w:rFonts w:ascii="Times New Roman"/>
          <w:b/>
          <w:i w:val="false"/>
          <w:color w:val="000000"/>
        </w:rPr>
        <w:t xml:space="preserve"> "Қаржы ұйымының кассасы бойынша ақшаның қозғалысы туралы есеп"</w:t>
      </w:r>
      <w:r>
        <w:br/>
      </w:r>
      <w:r>
        <w:rPr>
          <w:rFonts w:ascii="Times New Roman"/>
          <w:b/>
          <w:i w:val="false"/>
          <w:color w:val="000000"/>
        </w:rPr>
        <w:t>Есепті кезең: __.__.____ж.</w:t>
      </w:r>
    </w:p>
    <w:bookmarkEnd w:id="114"/>
    <w:p>
      <w:pPr>
        <w:spacing w:after="0"/>
        <w:ind w:left="0"/>
        <w:jc w:val="both"/>
      </w:pPr>
      <w:r>
        <w:rPr>
          <w:rFonts w:ascii="Times New Roman"/>
          <w:b w:val="false"/>
          <w:i w:val="false"/>
          <w:color w:val="000000"/>
          <w:sz w:val="28"/>
        </w:rPr>
        <w:t>
      Нысан индексі: Ф8-ВА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сақтандыру (қайта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130" w:id="115"/>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4"/>
        <w:gridCol w:w="1364"/>
        <w:gridCol w:w="1364"/>
        <w:gridCol w:w="1364"/>
        <w:gridCol w:w="1364"/>
        <w:gridCol w:w="1364"/>
        <w:gridCol w:w="2752"/>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 сальдо</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жасалған күні</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жасау негіздемесі</w:t>
            </w:r>
          </w:p>
          <w:p>
            <w:pPr>
              <w:spacing w:after="20"/>
              <w:ind w:left="20"/>
              <w:jc w:val="both"/>
            </w:pPr>
            <w:r>
              <w:rPr>
                <w:rFonts w:ascii="Times New Roman"/>
                <w:b w:val="false"/>
                <w:i w:val="false"/>
                <w:color w:val="000000"/>
                <w:sz w:val="20"/>
              </w:rPr>
              <w:t>
(оның ішінде құжаттың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39"/>
        <w:gridCol w:w="840"/>
        <w:gridCol w:w="840"/>
        <w:gridCol w:w="840"/>
        <w:gridCol w:w="840"/>
        <w:gridCol w:w="840"/>
        <w:gridCol w:w="840"/>
        <w:gridCol w:w="840"/>
        <w:gridCol w:w="840"/>
        <w:gridCol w:w="840"/>
        <w:gridCol w:w="840"/>
        <w:gridCol w:w="840"/>
        <w:gridCol w:w="840"/>
        <w:gridCol w:w="8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сальдо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әкiмшiлiк басшысы _______________ ________________________</w:t>
      </w:r>
    </w:p>
    <w:p>
      <w:pPr>
        <w:spacing w:after="0"/>
        <w:ind w:left="0"/>
        <w:jc w:val="both"/>
      </w:pPr>
      <w:r>
        <w:rPr>
          <w:rFonts w:ascii="Times New Roman"/>
          <w:b w:val="false"/>
          <w:i w:val="false"/>
          <w:color w:val="000000"/>
          <w:sz w:val="28"/>
        </w:rPr>
        <w:t>
      Бас бухгалтер ____________________________________________________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131" w:id="116"/>
    <w:p>
      <w:pPr>
        <w:spacing w:after="0"/>
        <w:ind w:left="0"/>
        <w:jc w:val="left"/>
      </w:pPr>
      <w:r>
        <w:rPr>
          <w:rFonts w:ascii="Times New Roman"/>
          <w:b/>
          <w:i w:val="false"/>
          <w:color w:val="000000"/>
        </w:rPr>
        <w:t xml:space="preserve"> Әкімшілік деректер жинақтауға арналған</w:t>
      </w:r>
      <w:r>
        <w:br/>
      </w:r>
      <w:r>
        <w:rPr>
          <w:rFonts w:ascii="Times New Roman"/>
          <w:b/>
          <w:i w:val="false"/>
          <w:color w:val="000000"/>
        </w:rPr>
        <w:t>"Қаржы ұйымының кассасы бойынша ақшаның қозғалысы туралы есеп" нысанын толтыру бойынша түсіндірме</w:t>
      </w:r>
      <w:r>
        <w:br/>
      </w:r>
      <w:r>
        <w:rPr>
          <w:rFonts w:ascii="Times New Roman"/>
          <w:b/>
          <w:i w:val="false"/>
          <w:color w:val="000000"/>
        </w:rPr>
        <w:t>1. Жалпы ережелер</w:t>
      </w:r>
    </w:p>
    <w:bookmarkEnd w:id="116"/>
    <w:bookmarkStart w:name="z133" w:id="117"/>
    <w:p>
      <w:pPr>
        <w:spacing w:after="0"/>
        <w:ind w:left="0"/>
        <w:jc w:val="both"/>
      </w:pPr>
      <w:r>
        <w:rPr>
          <w:rFonts w:ascii="Times New Roman"/>
          <w:b w:val="false"/>
          <w:i w:val="false"/>
          <w:color w:val="000000"/>
          <w:sz w:val="28"/>
        </w:rPr>
        <w:t>
      1. Осы түсіндірме "Қаржы ұйымының кассасы бойынша ақшаның қозғалысы туралы есеп" нысанын (бұдан әрі – Нысан) толтыру бойынша бірыңғай талаптарды айқындайды.</w:t>
      </w:r>
    </w:p>
    <w:bookmarkEnd w:id="117"/>
    <w:bookmarkStart w:name="z134" w:id="118"/>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118"/>
    <w:bookmarkStart w:name="z135" w:id="119"/>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119"/>
    <w:bookmarkStart w:name="z136" w:id="120"/>
    <w:p>
      <w:pPr>
        <w:spacing w:after="0"/>
        <w:ind w:left="0"/>
        <w:jc w:val="both"/>
      </w:pPr>
      <w:r>
        <w:rPr>
          <w:rFonts w:ascii="Times New Roman"/>
          <w:b w:val="false"/>
          <w:i w:val="false"/>
          <w:color w:val="000000"/>
          <w:sz w:val="28"/>
        </w:rPr>
        <w:t>
      4. Есептілікті жасау кезінде пайдаланылатын өлшем бірлігі теңгемен, шетел валютасының бірлігімен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120"/>
    <w:bookmarkStart w:name="z137" w:id="121"/>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121"/>
    <w:bookmarkStart w:name="z138" w:id="122"/>
    <w:p>
      <w:pPr>
        <w:spacing w:after="0"/>
        <w:ind w:left="0"/>
        <w:jc w:val="left"/>
      </w:pPr>
      <w:r>
        <w:rPr>
          <w:rFonts w:ascii="Times New Roman"/>
          <w:b/>
          <w:i w:val="false"/>
          <w:color w:val="000000"/>
        </w:rPr>
        <w:t xml:space="preserve"> 2. Есеп нысанын толтыру бойынша түсіндірме</w:t>
      </w:r>
    </w:p>
    <w:bookmarkEnd w:id="122"/>
    <w:bookmarkStart w:name="z139" w:id="123"/>
    <w:p>
      <w:pPr>
        <w:spacing w:after="0"/>
        <w:ind w:left="0"/>
        <w:jc w:val="both"/>
      </w:pPr>
      <w:r>
        <w:rPr>
          <w:rFonts w:ascii="Times New Roman"/>
          <w:b w:val="false"/>
          <w:i w:val="false"/>
          <w:color w:val="000000"/>
          <w:sz w:val="28"/>
        </w:rPr>
        <w:t>
      6. Реттік нөмірі 14, 15, 16, 17, 18 бағанның деректері осы қаулыға "Қаржы ұйымының уақытша әкiмшiлiгi есептi кезеңде жасаған шығыстары туралы есеп" 9-қосымшаның деректеріне тең болуға тиіс.</w:t>
      </w:r>
    </w:p>
    <w:bookmarkEnd w:id="123"/>
    <w:bookmarkStart w:name="z140" w:id="124"/>
    <w:p>
      <w:pPr>
        <w:spacing w:after="0"/>
        <w:ind w:left="0"/>
        <w:jc w:val="both"/>
      </w:pPr>
      <w:r>
        <w:rPr>
          <w:rFonts w:ascii="Times New Roman"/>
          <w:b w:val="false"/>
          <w:i w:val="false"/>
          <w:color w:val="000000"/>
          <w:sz w:val="28"/>
        </w:rPr>
        <w:t>
      7. Реттік нөмірі 8 бағанда төлемді бірегейлендіруге мүмкіндік беретін қысқаша, нақты ақпарат болуға тиіс.</w:t>
      </w:r>
    </w:p>
    <w:bookmarkEnd w:id="124"/>
    <w:bookmarkStart w:name="z141" w:id="125"/>
    <w:p>
      <w:pPr>
        <w:spacing w:after="0"/>
        <w:ind w:left="0"/>
        <w:jc w:val="both"/>
      </w:pPr>
      <w:r>
        <w:rPr>
          <w:rFonts w:ascii="Times New Roman"/>
          <w:b w:val="false"/>
          <w:i w:val="false"/>
          <w:color w:val="000000"/>
          <w:sz w:val="28"/>
        </w:rPr>
        <w:t>
      8. Реттік нөмірі 2, 3, 4, 5, 6 бағанның деректері өткен есептің реттік нөмірі 19, 20, 21, 22, 23 бағанның деректеріне және өткен есепті күнгі балансқа тең болуға тиіс.</w:t>
      </w:r>
    </w:p>
    <w:bookmarkEnd w:id="125"/>
    <w:bookmarkStart w:name="z142" w:id="126"/>
    <w:p>
      <w:pPr>
        <w:spacing w:after="0"/>
        <w:ind w:left="0"/>
        <w:jc w:val="both"/>
      </w:pPr>
      <w:r>
        <w:rPr>
          <w:rFonts w:ascii="Times New Roman"/>
          <w:b w:val="false"/>
          <w:i w:val="false"/>
          <w:color w:val="000000"/>
          <w:sz w:val="28"/>
        </w:rPr>
        <w:t xml:space="preserve">
      9. Реттік нөмірі 19, 20, 21, 22, 23 бағанның деректері есепті күнгі баланстың, осы қаулыға "Банк активтерінің жай-күйi туралы есеп"  </w:t>
      </w:r>
      <w:r>
        <w:rPr>
          <w:rFonts w:ascii="Times New Roman"/>
          <w:b w:val="false"/>
          <w:i w:val="false"/>
          <w:color w:val="000000"/>
          <w:sz w:val="28"/>
        </w:rPr>
        <w:t>1-қосымшаның</w:t>
      </w:r>
      <w:r>
        <w:rPr>
          <w:rFonts w:ascii="Times New Roman"/>
          <w:b w:val="false"/>
          <w:i w:val="false"/>
          <w:color w:val="000000"/>
          <w:sz w:val="28"/>
        </w:rPr>
        <w:t xml:space="preserve"> және "Сақтандыру (қайта сақтандыру) ұйымы активтерінің жай-күйi туралы есеп" </w:t>
      </w:r>
      <w:r>
        <w:rPr>
          <w:rFonts w:ascii="Times New Roman"/>
          <w:b w:val="false"/>
          <w:i w:val="false"/>
          <w:color w:val="000000"/>
          <w:sz w:val="28"/>
        </w:rPr>
        <w:t>2-қосымшаның</w:t>
      </w:r>
      <w:r>
        <w:rPr>
          <w:rFonts w:ascii="Times New Roman"/>
          <w:b w:val="false"/>
          <w:i w:val="false"/>
          <w:color w:val="000000"/>
          <w:sz w:val="28"/>
        </w:rPr>
        <w:t xml:space="preserve"> деректеріне тең болуға тиіс.</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44" w:id="127"/>
    <w:p>
      <w:pPr>
        <w:spacing w:after="0"/>
        <w:ind w:left="0"/>
        <w:jc w:val="left"/>
      </w:pPr>
      <w:r>
        <w:rPr>
          <w:rFonts w:ascii="Times New Roman"/>
          <w:b/>
          <w:i w:val="false"/>
          <w:color w:val="000000"/>
        </w:rPr>
        <w:t xml:space="preserve"> "Қаржы ұйымының уақытша әкiмшiлiгi есептi кезеңде жасаған шығыстары туралы есеп"</w:t>
      </w:r>
      <w:r>
        <w:br/>
      </w:r>
      <w:r>
        <w:rPr>
          <w:rFonts w:ascii="Times New Roman"/>
          <w:b/>
          <w:i w:val="false"/>
          <w:color w:val="000000"/>
        </w:rPr>
        <w:t>Есепті кезең: __.__.____ж.</w:t>
      </w:r>
    </w:p>
    <w:bookmarkEnd w:id="127"/>
    <w:p>
      <w:pPr>
        <w:spacing w:after="0"/>
        <w:ind w:left="0"/>
        <w:jc w:val="both"/>
      </w:pPr>
      <w:r>
        <w:rPr>
          <w:rFonts w:ascii="Times New Roman"/>
          <w:b w:val="false"/>
          <w:i w:val="false"/>
          <w:color w:val="000000"/>
          <w:sz w:val="28"/>
        </w:rPr>
        <w:t>
      Нысан индексі: Ф9-ВА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сақтандыру (қайта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145" w:id="128"/>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12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5218"/>
        <w:gridCol w:w="1837"/>
        <w:gridCol w:w="880"/>
        <w:gridCol w:w="2534"/>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басшысымен бекітілген шығыстар сметасына сәйкес шығыстар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 шығыстар сомасы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(4-баған-3-баған)</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басшысы және мүшелерінің, сондай-ақ еңбек шарттары негізінде жұмыс істейтін қызметкерлердің еңбегіне ақы төлеу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еңбекақы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Өтемін төлеп жасалатын шарттар бойынша қызмет көрсететін тұлғалардың еңбегіне ақы төлеу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мұқтаждар үшін көлік жалдау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(телекоммуникациялық шығыстар, телефонды, телеграфты пайдалану үшін абоненттік төлем, қалааралық және халықаралық сөйлесулер, почта және анықтамалық қызметтер бойынша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 (меншікті және кепіл мүлікті)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тұрақты ұсыну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жұмысы, негізгі құрал-жабдықтарға техникалық, сервистік қызмет көрсету (байқау) жөніндегі жұмыстар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пен тіркеуші органдардағы сәйкес құжаттаманы тіркеу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жүйесін іске қосуға дайындау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куәлік бойынша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 мен жүргізу бойынша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қызмет көрсету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көшіру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тізілімін актуалды жай-күйде қолдауға арналған тіркеушінің қызметі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жөніндегі қызмет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шотына, банк шотын ашусыз жүзеге асырылған ақша төлемдері мен аударымдарына қызмет көрсету бойынша қызмет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құндылықтарды сатып алу бойынша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жабдықтарды жұмыс бабында ұстау үшін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үшін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ұстау үшін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 үшін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үшін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үшін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көрсетілу бойынша келіп түскен ақшаны қайтару бойынша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активтері мен міндеттемелерін басқа банкке (басқа банктерге) бір мезгілде беру бойынша операцияны жүргізуге банктің шығыстары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сақтандыру портфелін толық көлемде басқа сақтандыру (қайта сақтандыру) ұйымына беру бойынша шығыстары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әкiмшiлiк басшысы _______________ ________________________</w:t>
      </w:r>
    </w:p>
    <w:p>
      <w:pPr>
        <w:spacing w:after="0"/>
        <w:ind w:left="0"/>
        <w:jc w:val="both"/>
      </w:pPr>
      <w:r>
        <w:rPr>
          <w:rFonts w:ascii="Times New Roman"/>
          <w:b w:val="false"/>
          <w:i w:val="false"/>
          <w:color w:val="000000"/>
          <w:sz w:val="28"/>
        </w:rPr>
        <w:t>
      Бас бухгалтер ____________________________________________________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146" w:id="129"/>
    <w:p>
      <w:pPr>
        <w:spacing w:after="0"/>
        <w:ind w:left="0"/>
        <w:jc w:val="left"/>
      </w:pPr>
      <w:r>
        <w:rPr>
          <w:rFonts w:ascii="Times New Roman"/>
          <w:b/>
          <w:i w:val="false"/>
          <w:color w:val="000000"/>
        </w:rPr>
        <w:t xml:space="preserve"> "Қаржы ұйымының уақытша әкімшілігінің есепті кезең ішінде жасаған шығыстары туралы есеп" әкімшілік деректерін жинауға арналған нысандарды толтыру бойынша түсіндірме</w:t>
      </w:r>
    </w:p>
    <w:bookmarkEnd w:id="129"/>
    <w:bookmarkStart w:name="z147" w:id="130"/>
    <w:p>
      <w:pPr>
        <w:spacing w:after="0"/>
        <w:ind w:left="0"/>
        <w:jc w:val="both"/>
      </w:pPr>
      <w:r>
        <w:rPr>
          <w:rFonts w:ascii="Times New Roman"/>
          <w:b w:val="false"/>
          <w:i w:val="false"/>
          <w:color w:val="000000"/>
          <w:sz w:val="28"/>
        </w:rPr>
        <w:t>
      1. Осы түсіндірме "Қаржы ұйымының уақытша әкімшілігінің есепті кезең ішінде жасаған шығыстары туралы есеп" нысанын (бұдан әрі – Нысан) толтыру жөніндегі бірыңғай талаптарды айқындайды.</w:t>
      </w:r>
    </w:p>
    <w:bookmarkEnd w:id="130"/>
    <w:bookmarkStart w:name="z148" w:id="131"/>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131"/>
    <w:bookmarkStart w:name="z149" w:id="132"/>
    <w:p>
      <w:pPr>
        <w:spacing w:after="0"/>
        <w:ind w:left="0"/>
        <w:jc w:val="both"/>
      </w:pPr>
      <w:r>
        <w:rPr>
          <w:rFonts w:ascii="Times New Roman"/>
          <w:b w:val="false"/>
          <w:i w:val="false"/>
          <w:color w:val="000000"/>
          <w:sz w:val="28"/>
        </w:rPr>
        <w:t>
      3. Есепті күн есептіден кейінгі айдың бірінші күні болып табылады. Айлық есеп үшін осының алдындағы есепті күн осының алдындағы айлық есептің есепті күні болып табылады.</w:t>
      </w:r>
    </w:p>
    <w:bookmarkEnd w:id="132"/>
    <w:bookmarkStart w:name="z150" w:id="133"/>
    <w:p>
      <w:pPr>
        <w:spacing w:after="0"/>
        <w:ind w:left="0"/>
        <w:jc w:val="both"/>
      </w:pPr>
      <w:r>
        <w:rPr>
          <w:rFonts w:ascii="Times New Roman"/>
          <w:b w:val="false"/>
          <w:i w:val="false"/>
          <w:color w:val="000000"/>
          <w:sz w:val="28"/>
        </w:rPr>
        <w:t>
      4. Есептілікті жасау кезінде қолданылатын өлшем бірлігі мың теңгемен белгіленеді. Бес жүз теңгеден аз сома нөлге дейін дөңгелектенеді, ал бес жүз теңгеге және одан жоғарыға тең сома мың теңгеге дейін дөңгелектенеді.</w:t>
      </w:r>
    </w:p>
    <w:bookmarkEnd w:id="133"/>
    <w:bookmarkStart w:name="z151" w:id="134"/>
    <w:p>
      <w:pPr>
        <w:spacing w:after="0"/>
        <w:ind w:left="0"/>
        <w:jc w:val="both"/>
      </w:pPr>
      <w:r>
        <w:rPr>
          <w:rFonts w:ascii="Times New Roman"/>
          <w:b w:val="false"/>
          <w:i w:val="false"/>
          <w:color w:val="000000"/>
          <w:sz w:val="28"/>
        </w:rPr>
        <w:t>
      5. Нысанға уақытша әкімшіліктің басшысы, бас бухгалтер және орындаушы қол қояды.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53" w:id="135"/>
    <w:p>
      <w:pPr>
        <w:spacing w:after="0"/>
        <w:ind w:left="0"/>
        <w:jc w:val="left"/>
      </w:pPr>
      <w:r>
        <w:rPr>
          <w:rFonts w:ascii="Times New Roman"/>
          <w:b/>
          <w:i w:val="false"/>
          <w:color w:val="000000"/>
        </w:rPr>
        <w:t xml:space="preserve"> "Есепті кезең ішінде қаржы ұйымының атынан сотқа</w:t>
      </w:r>
      <w:r>
        <w:br/>
      </w:r>
      <w:r>
        <w:rPr>
          <w:rFonts w:ascii="Times New Roman"/>
          <w:b/>
          <w:i w:val="false"/>
          <w:color w:val="000000"/>
        </w:rPr>
        <w:t>берілген шағымдар туралы есеп"</w:t>
      </w:r>
      <w:r>
        <w:br/>
      </w:r>
      <w:r>
        <w:rPr>
          <w:rFonts w:ascii="Times New Roman"/>
          <w:b/>
          <w:i w:val="false"/>
          <w:color w:val="000000"/>
        </w:rPr>
        <w:t>Есепті кезең: __.__.____ж.</w:t>
      </w:r>
    </w:p>
    <w:bookmarkEnd w:id="135"/>
    <w:p>
      <w:pPr>
        <w:spacing w:after="0"/>
        <w:ind w:left="0"/>
        <w:jc w:val="both"/>
      </w:pPr>
      <w:r>
        <w:rPr>
          <w:rFonts w:ascii="Times New Roman"/>
          <w:b w:val="false"/>
          <w:i w:val="false"/>
          <w:color w:val="000000"/>
          <w:sz w:val="28"/>
        </w:rPr>
        <w:t>
      Нысан индексі: Ф10-ВА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сақтандыру (қайта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154" w:id="136"/>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038"/>
        <w:gridCol w:w="1310"/>
        <w:gridCol w:w="1310"/>
        <w:gridCol w:w="1674"/>
        <w:gridCol w:w="2038"/>
        <w:gridCol w:w="1310"/>
        <w:gridCol w:w="131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арыз сомасы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Шағымның мәні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арыз жіберілген күн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арыз жіберілген органның атауы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сатысы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_______________ ________________________</w:t>
      </w:r>
    </w:p>
    <w:p>
      <w:pPr>
        <w:spacing w:after="0"/>
        <w:ind w:left="0"/>
        <w:jc w:val="both"/>
      </w:pPr>
      <w:r>
        <w:rPr>
          <w:rFonts w:ascii="Times New Roman"/>
          <w:b w:val="false"/>
          <w:i w:val="false"/>
          <w:color w:val="000000"/>
          <w:sz w:val="28"/>
        </w:rPr>
        <w:t>
      Бас бухгалтер ___________________________ ________________________</w:t>
      </w:r>
    </w:p>
    <w:p>
      <w:pPr>
        <w:spacing w:after="0"/>
        <w:ind w:left="0"/>
        <w:jc w:val="both"/>
      </w:pPr>
      <w:r>
        <w:rPr>
          <w:rFonts w:ascii="Times New Roman"/>
          <w:b w:val="false"/>
          <w:i w:val="false"/>
          <w:color w:val="000000"/>
          <w:sz w:val="28"/>
        </w:rPr>
        <w:t>
      Орындаушы _______________________________ 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155" w:id="137"/>
    <w:p>
      <w:pPr>
        <w:spacing w:after="0"/>
        <w:ind w:left="0"/>
        <w:jc w:val="left"/>
      </w:pPr>
      <w:r>
        <w:rPr>
          <w:rFonts w:ascii="Times New Roman"/>
          <w:b/>
          <w:i w:val="false"/>
          <w:color w:val="000000"/>
        </w:rPr>
        <w:t xml:space="preserve"> "Есепті кезең ішінде қаржы ұйымының атынан соттарға</w:t>
      </w:r>
      <w:r>
        <w:br/>
      </w:r>
      <w:r>
        <w:rPr>
          <w:rFonts w:ascii="Times New Roman"/>
          <w:b/>
          <w:i w:val="false"/>
          <w:color w:val="000000"/>
        </w:rPr>
        <w:t>шағым түсіру туралы есеп" әкімшілік деректерін</w:t>
      </w:r>
      <w:r>
        <w:br/>
      </w:r>
      <w:r>
        <w:rPr>
          <w:rFonts w:ascii="Times New Roman"/>
          <w:b/>
          <w:i w:val="false"/>
          <w:color w:val="000000"/>
        </w:rPr>
        <w:t>жинауға арналған нысандарды толтыру</w:t>
      </w:r>
      <w:r>
        <w:br/>
      </w:r>
      <w:r>
        <w:rPr>
          <w:rFonts w:ascii="Times New Roman"/>
          <w:b/>
          <w:i w:val="false"/>
          <w:color w:val="000000"/>
        </w:rPr>
        <w:t>бойынша түсіндірме</w:t>
      </w:r>
      <w:r>
        <w:br/>
      </w:r>
      <w:r>
        <w:rPr>
          <w:rFonts w:ascii="Times New Roman"/>
          <w:b/>
          <w:i w:val="false"/>
          <w:color w:val="000000"/>
        </w:rPr>
        <w:t>1. Жалпы ережелер</w:t>
      </w:r>
    </w:p>
    <w:bookmarkEnd w:id="137"/>
    <w:bookmarkStart w:name="z157" w:id="138"/>
    <w:p>
      <w:pPr>
        <w:spacing w:after="0"/>
        <w:ind w:left="0"/>
        <w:jc w:val="both"/>
      </w:pPr>
      <w:r>
        <w:rPr>
          <w:rFonts w:ascii="Times New Roman"/>
          <w:b w:val="false"/>
          <w:i w:val="false"/>
          <w:color w:val="000000"/>
          <w:sz w:val="28"/>
        </w:rPr>
        <w:t>
      1. Осы түсіндірме "Есепті кезең ішінде қаржы ұйымының атынан соттарға шағым түсіру туралы есеп" нысанын (бұдан әрі – Нысан) толтыру жөніндегі бірыңғай талаптарды айқындайды.</w:t>
      </w:r>
    </w:p>
    <w:bookmarkEnd w:id="138"/>
    <w:bookmarkStart w:name="z158" w:id="139"/>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әзірленген.</w:t>
      </w:r>
    </w:p>
    <w:bookmarkEnd w:id="139"/>
    <w:bookmarkStart w:name="z159" w:id="140"/>
    <w:p>
      <w:pPr>
        <w:spacing w:after="0"/>
        <w:ind w:left="0"/>
        <w:jc w:val="both"/>
      </w:pPr>
      <w:r>
        <w:rPr>
          <w:rFonts w:ascii="Times New Roman"/>
          <w:b w:val="false"/>
          <w:i w:val="false"/>
          <w:color w:val="000000"/>
          <w:sz w:val="28"/>
        </w:rPr>
        <w:t>
      3. Есепті күн есептіден кейінгі айдың бірінші күні болып табылады. Айлық есеп үшін осының алдындағы есепті күн осының алдындағы айлық есептің есепті күні болып табылады.</w:t>
      </w:r>
    </w:p>
    <w:bookmarkEnd w:id="140"/>
    <w:bookmarkStart w:name="z160" w:id="141"/>
    <w:p>
      <w:pPr>
        <w:spacing w:after="0"/>
        <w:ind w:left="0"/>
        <w:jc w:val="both"/>
      </w:pPr>
      <w:r>
        <w:rPr>
          <w:rFonts w:ascii="Times New Roman"/>
          <w:b w:val="false"/>
          <w:i w:val="false"/>
          <w:color w:val="000000"/>
          <w:sz w:val="28"/>
        </w:rPr>
        <w:t>
      4. Есептілікті жасау кезінде қолданылатын өлшем бірлігі теңгемен көрсетіледі.</w:t>
      </w:r>
    </w:p>
    <w:bookmarkEnd w:id="141"/>
    <w:bookmarkStart w:name="z161" w:id="142"/>
    <w:p>
      <w:pPr>
        <w:spacing w:after="0"/>
        <w:ind w:left="0"/>
        <w:jc w:val="both"/>
      </w:pPr>
      <w:r>
        <w:rPr>
          <w:rFonts w:ascii="Times New Roman"/>
          <w:b w:val="false"/>
          <w:i w:val="false"/>
          <w:color w:val="000000"/>
          <w:sz w:val="28"/>
        </w:rPr>
        <w:t>
      5. Нысанға уақытша әкімшіліктің басшысы, бас бухгалтер және орындаушы қол қояды.</w:t>
      </w:r>
    </w:p>
    <w:bookmarkEnd w:id="142"/>
    <w:bookmarkStart w:name="z162" w:id="143"/>
    <w:p>
      <w:pPr>
        <w:spacing w:after="0"/>
        <w:ind w:left="0"/>
        <w:jc w:val="left"/>
      </w:pPr>
      <w:r>
        <w:rPr>
          <w:rFonts w:ascii="Times New Roman"/>
          <w:b/>
          <w:i w:val="false"/>
          <w:color w:val="000000"/>
        </w:rPr>
        <w:t xml:space="preserve"> 2. Есеп нысандарын толтыру бойынша түсіндірме</w:t>
      </w:r>
    </w:p>
    <w:bookmarkEnd w:id="143"/>
    <w:bookmarkStart w:name="z163" w:id="144"/>
    <w:p>
      <w:pPr>
        <w:spacing w:after="0"/>
        <w:ind w:left="0"/>
        <w:jc w:val="both"/>
      </w:pPr>
      <w:r>
        <w:rPr>
          <w:rFonts w:ascii="Times New Roman"/>
          <w:b w:val="false"/>
          <w:i w:val="false"/>
          <w:color w:val="000000"/>
          <w:sz w:val="28"/>
        </w:rPr>
        <w:t>
      6. Есепте уақытша әкімшіліктің, сондай-ақ ұйымның атынан оның қызмет еткен кезеңі ішіндегі шағым түсірген ақпараты көрсетіледі.</w:t>
      </w:r>
    </w:p>
    <w:bookmarkEnd w:id="144"/>
    <w:bookmarkStart w:name="z164" w:id="145"/>
    <w:p>
      <w:pPr>
        <w:spacing w:after="0"/>
        <w:ind w:left="0"/>
        <w:jc w:val="both"/>
      </w:pPr>
      <w:r>
        <w:rPr>
          <w:rFonts w:ascii="Times New Roman"/>
          <w:b w:val="false"/>
          <w:i w:val="false"/>
          <w:color w:val="000000"/>
          <w:sz w:val="28"/>
        </w:rPr>
        <w:t>
      7. "Қарау сатысы" бағанында шағымды қарау сатысындағы немесе қарау қорытындылары туралы ақпарат көрсетіледі (мысалы, соттың ақ-қарасын ажырату, сот жарыссөздері жүріп жатады және басқалар).</w:t>
      </w:r>
    </w:p>
    <w:bookmarkEnd w:id="145"/>
    <w:bookmarkStart w:name="z165" w:id="146"/>
    <w:p>
      <w:pPr>
        <w:spacing w:after="0"/>
        <w:ind w:left="0"/>
        <w:jc w:val="both"/>
      </w:pPr>
      <w:r>
        <w:rPr>
          <w:rFonts w:ascii="Times New Roman"/>
          <w:b w:val="false"/>
          <w:i w:val="false"/>
          <w:color w:val="000000"/>
          <w:sz w:val="28"/>
        </w:rPr>
        <w:t>
      8. "Қарау қорытындысы" бағанында қарауда тұрған шағымдар немесе сот органдары қараған шағымдар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67" w:id="147"/>
    <w:p>
      <w:pPr>
        <w:spacing w:after="0"/>
        <w:ind w:left="0"/>
        <w:jc w:val="left"/>
      </w:pPr>
      <w:r>
        <w:rPr>
          <w:rFonts w:ascii="Times New Roman"/>
          <w:b/>
          <w:i w:val="false"/>
          <w:color w:val="000000"/>
        </w:rPr>
        <w:t xml:space="preserve"> "Қаржы ұйымы қызметкерлерінің саны туралы есеп"</w:t>
      </w:r>
    </w:p>
    <w:bookmarkEnd w:id="147"/>
    <w:p>
      <w:pPr>
        <w:spacing w:after="0"/>
        <w:ind w:left="0"/>
        <w:jc w:val="both"/>
      </w:pPr>
      <w:r>
        <w:rPr>
          <w:rFonts w:ascii="Times New Roman"/>
          <w:b w:val="false"/>
          <w:i w:val="false"/>
          <w:color w:val="000000"/>
          <w:sz w:val="28"/>
        </w:rPr>
        <w:t>
      Есепті кезең: __.__.____ж.</w:t>
      </w:r>
    </w:p>
    <w:p>
      <w:pPr>
        <w:spacing w:after="0"/>
        <w:ind w:left="0"/>
        <w:jc w:val="both"/>
      </w:pPr>
      <w:r>
        <w:rPr>
          <w:rFonts w:ascii="Times New Roman"/>
          <w:b w:val="false"/>
          <w:i w:val="false"/>
          <w:color w:val="000000"/>
          <w:sz w:val="28"/>
        </w:rPr>
        <w:t>
      Нысан индексі: Ф11-ВА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сақтандыру (қайта сақтандыру) ұйымдарының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168" w:id="148"/>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148"/>
    <w:bookmarkStart w:name="z169" w:id="149"/>
    <w:p>
      <w:pPr>
        <w:spacing w:after="0"/>
        <w:ind w:left="0"/>
        <w:jc w:val="left"/>
      </w:pPr>
      <w:r>
        <w:rPr>
          <w:rFonts w:ascii="Times New Roman"/>
          <w:b/>
          <w:i w:val="false"/>
          <w:color w:val="000000"/>
        </w:rPr>
        <w:t xml:space="preserve"> Уақытша әкімшіліктің еңбек шарттары бойынша жұмыс істейтін қызметкерлері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60"/>
        <w:gridCol w:w="1460"/>
        <w:gridCol w:w="4162"/>
        <w:gridCol w:w="3758"/>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жалақының мөлшері (мың теңгеде)</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(мың теңгеде)</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және өкілдіктер</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барлығы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0"/>
    <w:p>
      <w:pPr>
        <w:spacing w:after="0"/>
        <w:ind w:left="0"/>
        <w:jc w:val="left"/>
      </w:pPr>
      <w:r>
        <w:rPr>
          <w:rFonts w:ascii="Times New Roman"/>
          <w:b/>
          <w:i w:val="false"/>
          <w:color w:val="000000"/>
        </w:rPr>
        <w:t xml:space="preserve"> Өтелетін қызмет көрсету шарттары бойынша қызмет көрсететін тұлғалар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186"/>
        <w:gridCol w:w="5690"/>
        <w:gridCol w:w="305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бірліктерінің саны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өтелетін қызмет көрсету шарттары бойынша еңбекке ақы төлеу мөлшері (мың теңгеде)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 (мың теңгеде)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және өкілдіктер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барлығы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_______________ ________________________</w:t>
      </w:r>
    </w:p>
    <w:p>
      <w:pPr>
        <w:spacing w:after="0"/>
        <w:ind w:left="0"/>
        <w:jc w:val="both"/>
      </w:pPr>
      <w:r>
        <w:rPr>
          <w:rFonts w:ascii="Times New Roman"/>
          <w:b w:val="false"/>
          <w:i w:val="false"/>
          <w:color w:val="000000"/>
          <w:sz w:val="28"/>
        </w:rPr>
        <w:t>
      Бас бухгалтер ___________________________ ________________________</w:t>
      </w:r>
    </w:p>
    <w:p>
      <w:pPr>
        <w:spacing w:after="0"/>
        <w:ind w:left="0"/>
        <w:jc w:val="both"/>
      </w:pPr>
      <w:r>
        <w:rPr>
          <w:rFonts w:ascii="Times New Roman"/>
          <w:b w:val="false"/>
          <w:i w:val="false"/>
          <w:color w:val="000000"/>
          <w:sz w:val="28"/>
        </w:rPr>
        <w:t>
      Орындаушы _______________________________ 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171" w:id="151"/>
    <w:p>
      <w:pPr>
        <w:spacing w:after="0"/>
        <w:ind w:left="0"/>
        <w:jc w:val="left"/>
      </w:pPr>
      <w:r>
        <w:rPr>
          <w:rFonts w:ascii="Times New Roman"/>
          <w:b/>
          <w:i w:val="false"/>
          <w:color w:val="000000"/>
        </w:rPr>
        <w:t xml:space="preserve"> "Қаржы ұйымы қызметкерлерінің саны туралы есеп"</w:t>
      </w:r>
      <w:r>
        <w:br/>
      </w:r>
      <w:r>
        <w:rPr>
          <w:rFonts w:ascii="Times New Roman"/>
          <w:b/>
          <w:i w:val="false"/>
          <w:color w:val="000000"/>
        </w:rPr>
        <w:t>әкімшілік деректерін жинауға арналған нысандарды</w:t>
      </w:r>
      <w:r>
        <w:br/>
      </w:r>
      <w:r>
        <w:rPr>
          <w:rFonts w:ascii="Times New Roman"/>
          <w:b/>
          <w:i w:val="false"/>
          <w:color w:val="000000"/>
        </w:rPr>
        <w:t>толтыру бойынша түсіндірме</w:t>
      </w:r>
    </w:p>
    <w:bookmarkEnd w:id="151"/>
    <w:bookmarkStart w:name="z172" w:id="152"/>
    <w:p>
      <w:pPr>
        <w:spacing w:after="0"/>
        <w:ind w:left="0"/>
        <w:jc w:val="both"/>
      </w:pPr>
      <w:r>
        <w:rPr>
          <w:rFonts w:ascii="Times New Roman"/>
          <w:b w:val="false"/>
          <w:i w:val="false"/>
          <w:color w:val="000000"/>
          <w:sz w:val="28"/>
        </w:rPr>
        <w:t>
      1. Осы түсіндірме "Қаржы ұйымы қызметкерлерінің саны туралы есеп" нысанын (бұдан әрі – Нысан) толтыру жөніндегі бірыңғай талаптарды айқындайды.</w:t>
      </w:r>
    </w:p>
    <w:bookmarkEnd w:id="152"/>
    <w:bookmarkStart w:name="z173" w:id="153"/>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әзірленген. </w:t>
      </w:r>
    </w:p>
    <w:bookmarkEnd w:id="153"/>
    <w:bookmarkStart w:name="z174" w:id="154"/>
    <w:p>
      <w:pPr>
        <w:spacing w:after="0"/>
        <w:ind w:left="0"/>
        <w:jc w:val="both"/>
      </w:pPr>
      <w:r>
        <w:rPr>
          <w:rFonts w:ascii="Times New Roman"/>
          <w:b w:val="false"/>
          <w:i w:val="false"/>
          <w:color w:val="000000"/>
          <w:sz w:val="28"/>
        </w:rPr>
        <w:t xml:space="preserve">
      3. Есепті күн есептіден кейінгі айдың бірінші күні болып табылады. Айлық есеп үшін осының алдындағы есепті күн осының алдындағы айлық есептің есепті күні болып табылады. </w:t>
      </w:r>
    </w:p>
    <w:bookmarkEnd w:id="154"/>
    <w:bookmarkStart w:name="z175" w:id="155"/>
    <w:p>
      <w:pPr>
        <w:spacing w:after="0"/>
        <w:ind w:left="0"/>
        <w:jc w:val="both"/>
      </w:pPr>
      <w:r>
        <w:rPr>
          <w:rFonts w:ascii="Times New Roman"/>
          <w:b w:val="false"/>
          <w:i w:val="false"/>
          <w:color w:val="000000"/>
          <w:sz w:val="28"/>
        </w:rPr>
        <w:t>
      4. Есептілікті жасау кезінде қолданылатын өлшем бірлігі теңгемен көрсетіледі.</w:t>
      </w:r>
    </w:p>
    <w:bookmarkEnd w:id="155"/>
    <w:bookmarkStart w:name="z176" w:id="156"/>
    <w:p>
      <w:pPr>
        <w:spacing w:after="0"/>
        <w:ind w:left="0"/>
        <w:jc w:val="both"/>
      </w:pPr>
      <w:r>
        <w:rPr>
          <w:rFonts w:ascii="Times New Roman"/>
          <w:b w:val="false"/>
          <w:i w:val="false"/>
          <w:color w:val="000000"/>
          <w:sz w:val="28"/>
        </w:rPr>
        <w:t>
      5. Нысанға уақытша әкімшіліктің басшысы, бас бухгалтер және орындаушы қол қояды.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12-қосымша</w:t>
            </w:r>
          </w:p>
        </w:tc>
      </w:tr>
    </w:tbl>
    <w:bookmarkStart w:name="z178" w:id="15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Қаржы ұйымының орналастырылған салымдары туралы есеп</w:t>
      </w:r>
      <w:r>
        <w:br/>
      </w:r>
      <w:r>
        <w:rPr>
          <w:rFonts w:ascii="Times New Roman"/>
          <w:b/>
          <w:i w:val="false"/>
          <w:color w:val="000000"/>
        </w:rPr>
        <w:t>Есепті кезең: 20 ____ жылғы "__" ________.</w:t>
      </w:r>
    </w:p>
    <w:bookmarkEnd w:id="157"/>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Нысан индексі: Ф12-ВА</w:t>
      </w:r>
      <w:r>
        <w:br/>
      </w:r>
      <w:r>
        <w:rPr>
          <w:rFonts w:ascii="Times New Roman"/>
          <w:b w:val="false"/>
          <w:i w:val="false"/>
          <w:color w:val="000000"/>
          <w:sz w:val="28"/>
        </w:rPr>
        <w:t xml:space="preserve">
      </w:t>
      </w:r>
      <w:r>
        <w:rPr>
          <w:rFonts w:ascii="Times New Roman"/>
          <w:b w:val="false"/>
          <w:i w:val="false"/>
          <w:color w:val="000000"/>
          <w:sz w:val="28"/>
        </w:rPr>
        <w:t>Ақпарат жинау кезеңділігі: уақытша әкімшілігін тағайындаған күннен бастап бірінші ай үшін</w:t>
      </w:r>
      <w:r>
        <w:br/>
      </w:r>
      <w:r>
        <w:rPr>
          <w:rFonts w:ascii="Times New Roman"/>
          <w:b w:val="false"/>
          <w:i w:val="false"/>
          <w:color w:val="000000"/>
          <w:sz w:val="28"/>
        </w:rPr>
        <w:t xml:space="preserve">
      </w:t>
      </w:r>
      <w:r>
        <w:rPr>
          <w:rFonts w:ascii="Times New Roman"/>
          <w:b w:val="false"/>
          <w:i w:val="false"/>
          <w:color w:val="000000"/>
          <w:sz w:val="28"/>
        </w:rPr>
        <w:t>Ақпарат ұсынатын тұлғалар тобы: банктердің, сақтандыру (қайта сақтандыру) ұйымдарының уақытша әкімшіліктері</w:t>
      </w:r>
      <w:r>
        <w:br/>
      </w:r>
      <w:r>
        <w:rPr>
          <w:rFonts w:ascii="Times New Roman"/>
          <w:b w:val="false"/>
          <w:i w:val="false"/>
          <w:color w:val="000000"/>
          <w:sz w:val="28"/>
        </w:rPr>
        <w:t xml:space="preserve">
      </w:t>
      </w:r>
      <w:r>
        <w:rPr>
          <w:rFonts w:ascii="Times New Roman"/>
          <w:b w:val="false"/>
          <w:i w:val="false"/>
          <w:color w:val="000000"/>
          <w:sz w:val="28"/>
        </w:rPr>
        <w:t>Нысан қайда ұсынылады: Қазақстан Республикасының Ұлттық Банкі</w:t>
      </w:r>
      <w:r>
        <w:br/>
      </w:r>
      <w:r>
        <w:rPr>
          <w:rFonts w:ascii="Times New Roman"/>
          <w:b w:val="false"/>
          <w:i w:val="false"/>
          <w:color w:val="000000"/>
          <w:sz w:val="28"/>
        </w:rPr>
        <w:t xml:space="preserve">
      </w:t>
      </w:r>
      <w:r>
        <w:rPr>
          <w:rFonts w:ascii="Times New Roman"/>
          <w:b w:val="false"/>
          <w:i w:val="false"/>
          <w:color w:val="000000"/>
          <w:sz w:val="28"/>
        </w:rPr>
        <w:t xml:space="preserve">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кешіктірмейНысан </w:t>
      </w:r>
      <w:r>
        <w:br/>
      </w:r>
      <w:r>
        <w:rPr>
          <w:rFonts w:ascii="Times New Roman"/>
          <w:b w:val="false"/>
          <w:i w:val="false"/>
          <w:color w:val="000000"/>
          <w:sz w:val="28"/>
        </w:rPr>
        <w:t>
</w:t>
      </w:r>
    </w:p>
    <w:bookmarkStart w:name="z243" w:id="15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2114"/>
        <w:gridCol w:w="921"/>
        <w:gridCol w:w="1946"/>
        <w:gridCol w:w="921"/>
        <w:gridCol w:w="921"/>
        <w:gridCol w:w="921"/>
        <w:gridCol w:w="1947"/>
        <w:gridCol w:w="923"/>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9"/>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 банктің (банктер бөлігінде)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коды</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бағалы қағазының санаты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агенттіктің 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сенімділік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2"/>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4"/>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5"/>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6"/>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1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кестенің жалғасы </w:t>
      </w:r>
      <w:r>
        <w:br/>
      </w: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122"/>
        <w:gridCol w:w="2294"/>
        <w:gridCol w:w="2295"/>
        <w:gridCol w:w="22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9"/>
          <w:p>
            <w:pPr>
              <w:spacing w:after="20"/>
              <w:ind w:left="20"/>
              <w:jc w:val="both"/>
            </w:pPr>
            <w:r>
              <w:rPr>
                <w:rFonts w:ascii="Times New Roman"/>
                <w:b w:val="false"/>
                <w:i w:val="false"/>
                <w:color w:val="000000"/>
                <w:sz w:val="20"/>
              </w:rPr>
              <w:t>
</w:t>
            </w:r>
            <w:r>
              <w:rPr>
                <w:rFonts w:ascii="Times New Roman"/>
                <w:b w:val="false"/>
                <w:i w:val="false"/>
                <w:color w:val="000000"/>
                <w:sz w:val="20"/>
              </w:rPr>
              <w:t>Салым бойынша сыйақы</w:t>
            </w:r>
          </w:p>
          <w:bookmarkEnd w:id="169"/>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0"/>
          <w:p>
            <w:pPr>
              <w:spacing w:after="20"/>
              <w:ind w:left="20"/>
              <w:jc w:val="both"/>
            </w:pPr>
            <w:r>
              <w:rPr>
                <w:rFonts w:ascii="Times New Roman"/>
                <w:b w:val="false"/>
                <w:i w:val="false"/>
                <w:color w:val="000000"/>
                <w:sz w:val="20"/>
              </w:rPr>
              <w:t>
</w:t>
            </w:r>
            <w:r>
              <w:rPr>
                <w:rFonts w:ascii="Times New Roman"/>
                <w:b w:val="false"/>
                <w:i w:val="false"/>
                <w:color w:val="000000"/>
                <w:sz w:val="20"/>
              </w:rPr>
              <w:t>теңгеде</w:t>
            </w:r>
          </w:p>
          <w:bookmarkEnd w:id="170"/>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1"/>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Уақытша әкімшілік басшысы _____________________________ 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бар болса) (қолы)</w:t>
      </w:r>
      <w:r>
        <w:br/>
      </w:r>
      <w:r>
        <w:rPr>
          <w:rFonts w:ascii="Times New Roman"/>
          <w:b w:val="false"/>
          <w:i w:val="false"/>
          <w:color w:val="000000"/>
          <w:sz w:val="28"/>
        </w:rPr>
        <w:t xml:space="preserve">
      </w:t>
      </w:r>
      <w:r>
        <w:rPr>
          <w:rFonts w:ascii="Times New Roman"/>
          <w:b w:val="false"/>
          <w:i w:val="false"/>
          <w:color w:val="000000"/>
          <w:sz w:val="28"/>
        </w:rPr>
        <w:t>Бас бухгалтер __________________________________________________ 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 ол бар болса) (қолы)</w:t>
      </w:r>
      <w:r>
        <w:br/>
      </w:r>
      <w:r>
        <w:rPr>
          <w:rFonts w:ascii="Times New Roman"/>
          <w:b w:val="false"/>
          <w:i w:val="false"/>
          <w:color w:val="000000"/>
          <w:sz w:val="28"/>
        </w:rPr>
        <w:t xml:space="preserve">
      </w:t>
      </w:r>
      <w:r>
        <w:rPr>
          <w:rFonts w:ascii="Times New Roman"/>
          <w:b w:val="false"/>
          <w:i w:val="false"/>
          <w:color w:val="000000"/>
          <w:sz w:val="28"/>
        </w:rPr>
        <w:t>Орындаушы: __________________________________ _____________ ______________</w:t>
      </w:r>
      <w:r>
        <w:br/>
      </w:r>
      <w:r>
        <w:rPr>
          <w:rFonts w:ascii="Times New Roman"/>
          <w:b w:val="false"/>
          <w:i w:val="false"/>
          <w:color w:val="000000"/>
          <w:sz w:val="28"/>
        </w:rPr>
        <w:t xml:space="preserve">
      </w:t>
      </w:r>
      <w:r>
        <w:rPr>
          <w:rFonts w:ascii="Times New Roman"/>
          <w:b w:val="false"/>
          <w:i w:val="false"/>
          <w:color w:val="000000"/>
          <w:sz w:val="28"/>
        </w:rPr>
        <w:t>(лауазымы, тегі, аты, әкесінің аты (ол бар болса) (қолы) (телефон нөмірі)</w:t>
      </w:r>
      <w:r>
        <w:br/>
      </w:r>
      <w:r>
        <w:rPr>
          <w:rFonts w:ascii="Times New Roman"/>
          <w:b w:val="false"/>
          <w:i w:val="false"/>
          <w:color w:val="000000"/>
          <w:sz w:val="28"/>
        </w:rPr>
        <w:t xml:space="preserve">
      </w:t>
      </w:r>
      <w:r>
        <w:rPr>
          <w:rFonts w:ascii="Times New Roman"/>
          <w:b w:val="false"/>
          <w:i w:val="false"/>
          <w:color w:val="000000"/>
          <w:sz w:val="28"/>
        </w:rPr>
        <w:t>Есепке қол қойылған күн 20___ жылғы "_____" ___________________</w:t>
      </w:r>
      <w:r>
        <w:br/>
      </w:r>
      <w:r>
        <w:rPr>
          <w:rFonts w:ascii="Times New Roman"/>
          <w:b w:val="false"/>
          <w:i w:val="false"/>
          <w:color w:val="000000"/>
          <w:sz w:val="28"/>
        </w:rPr>
        <w:t xml:space="preserve">
      </w:t>
      </w:r>
      <w:r>
        <w:rPr>
          <w:rFonts w:ascii="Times New Roman"/>
          <w:b w:val="false"/>
          <w:i w:val="false"/>
          <w:color w:val="000000"/>
          <w:sz w:val="28"/>
        </w:rPr>
        <w:t>Мөр орны (бар болса)</w:t>
      </w:r>
      <w:r>
        <w:br/>
      </w:r>
      <w:r>
        <w:rPr>
          <w:rFonts w:ascii="Times New Roman"/>
          <w:b w:val="false"/>
          <w:i w:val="false"/>
          <w:color w:val="000000"/>
          <w:sz w:val="28"/>
        </w:rPr>
        <w:t xml:space="preserve">
      </w:t>
      </w:r>
      <w:r>
        <w:rPr>
          <w:rFonts w:ascii="Times New Roman"/>
          <w:b w:val="false"/>
          <w:i w:val="false"/>
          <w:color w:val="000000"/>
          <w:sz w:val="28"/>
        </w:rPr>
        <w:t>Ескерту: әкімшілік деректерді жинауға арналған нысанды толтыру бойынша түсіндірме осы нысанға қосымшада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ұйымының</w:t>
            </w:r>
            <w:r>
              <w:br/>
            </w:r>
            <w:r>
              <w:rPr>
                <w:rFonts w:ascii="Times New Roman"/>
                <w:b w:val="false"/>
                <w:i w:val="false"/>
                <w:color w:val="000000"/>
                <w:sz w:val="20"/>
              </w:rPr>
              <w:t>орналастырған салымдары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63" w:id="17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Қаржы ұйымының орналастырған салымдары туралы есеп</w:t>
      </w:r>
      <w:r>
        <w:br/>
      </w:r>
      <w:r>
        <w:rPr>
          <w:rFonts w:ascii="Times New Roman"/>
          <w:b/>
          <w:i w:val="false"/>
          <w:color w:val="000000"/>
        </w:rPr>
        <w:t>1-тарау. Жалпы ережелер</w:t>
      </w:r>
    </w:p>
    <w:bookmarkEnd w:id="172"/>
    <w:bookmarkStart w:name="z464" w:id="173"/>
    <w:p>
      <w:pPr>
        <w:spacing w:after="0"/>
        <w:ind w:left="0"/>
        <w:jc w:val="both"/>
      </w:pPr>
      <w:r>
        <w:rPr>
          <w:rFonts w:ascii="Times New Roman"/>
          <w:b w:val="false"/>
          <w:i w:val="false"/>
          <w:color w:val="000000"/>
          <w:sz w:val="28"/>
        </w:rPr>
        <w:t>
      1. Осы түсіндірме "Қаржы ұйымының орналастырған салымдары туралы есеп" нысанын (бұдан әрі – Нысан) толтыру жөніндегі бірыңғай талаптарды айқындайды.</w:t>
      </w:r>
    </w:p>
    <w:bookmarkEnd w:id="173"/>
    <w:bookmarkStart w:name="z465" w:id="174"/>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w:t>
      </w:r>
      <w:r>
        <w:rPr>
          <w:rFonts w:ascii="Times New Roman"/>
          <w:b w:val="false"/>
          <w:i w:val="false"/>
          <w:color w:val="000000"/>
          <w:sz w:val="28"/>
        </w:rPr>
        <w:t xml:space="preserve"> 57) тармақшасының отыз жетінші абзацына сәйкес әзірленген.</w:t>
      </w:r>
    </w:p>
    <w:bookmarkEnd w:id="174"/>
    <w:bookmarkStart w:name="z466" w:id="175"/>
    <w:p>
      <w:pPr>
        <w:spacing w:after="0"/>
        <w:ind w:left="0"/>
        <w:jc w:val="both"/>
      </w:pPr>
      <w:r>
        <w:rPr>
          <w:rFonts w:ascii="Times New Roman"/>
          <w:b w:val="false"/>
          <w:i w:val="false"/>
          <w:color w:val="000000"/>
          <w:sz w:val="28"/>
        </w:rPr>
        <w:t>
      3. Есепті уақытша әкімшілік ол тағайындалған күннен бастап бірінші айда ғана бере алады.</w:t>
      </w:r>
    </w:p>
    <w:bookmarkEnd w:id="175"/>
    <w:bookmarkStart w:name="z467" w:id="176"/>
    <w:p>
      <w:pPr>
        <w:spacing w:after="0"/>
        <w:ind w:left="0"/>
        <w:jc w:val="both"/>
      </w:pPr>
      <w:r>
        <w:rPr>
          <w:rFonts w:ascii="Times New Roman"/>
          <w:b w:val="false"/>
          <w:i w:val="false"/>
          <w:color w:val="000000"/>
          <w:sz w:val="28"/>
        </w:rPr>
        <w:t>
      4. Есептілікті жасау кезінде қолданылатын өлшем бірлігі теңгемен, шетел валютасының бірліктерімен белгіленеді. Бес жүз теңгеден аз сома нөлге дейін дөңгелектенеді, ал бес жүз теңгеге және одан жоғарыға тең сома мың теңгеге дейін дөңгелектенеді.</w:t>
      </w:r>
    </w:p>
    <w:bookmarkEnd w:id="176"/>
    <w:bookmarkStart w:name="z468" w:id="177"/>
    <w:p>
      <w:pPr>
        <w:spacing w:after="0"/>
        <w:ind w:left="0"/>
        <w:jc w:val="both"/>
      </w:pPr>
      <w:r>
        <w:rPr>
          <w:rFonts w:ascii="Times New Roman"/>
          <w:b w:val="false"/>
          <w:i w:val="false"/>
          <w:color w:val="000000"/>
          <w:sz w:val="28"/>
        </w:rPr>
        <w:t>
      5. Нысанға уақытша әкімшіліктің басшысы, бас бухгалтер және орындаушы қол қояды.</w:t>
      </w:r>
    </w:p>
    <w:bookmarkEnd w:id="177"/>
    <w:bookmarkStart w:name="z469" w:id="178"/>
    <w:p>
      <w:pPr>
        <w:spacing w:after="0"/>
        <w:ind w:left="0"/>
        <w:jc w:val="left"/>
      </w:pPr>
      <w:r>
        <w:rPr>
          <w:rFonts w:ascii="Times New Roman"/>
          <w:b/>
          <w:i w:val="false"/>
          <w:color w:val="000000"/>
        </w:rPr>
        <w:t xml:space="preserve"> 2-тарау. Есептің нысанын толтыру жөніндегі түсіндірме</w:t>
      </w:r>
    </w:p>
    <w:bookmarkEnd w:id="178"/>
    <w:bookmarkStart w:name="z470" w:id="179"/>
    <w:p>
      <w:pPr>
        <w:spacing w:after="0"/>
        <w:ind w:left="0"/>
        <w:jc w:val="both"/>
      </w:pPr>
      <w:r>
        <w:rPr>
          <w:rFonts w:ascii="Times New Roman"/>
          <w:b w:val="false"/>
          <w:i w:val="false"/>
          <w:color w:val="000000"/>
          <w:sz w:val="28"/>
        </w:rPr>
        <w:t>
      6. Күмәнді борыштар бойынша резервтерді шегере отырып, реттік нөмірі 9-шы баған бойынша және реттік нөмірі 12-ші баған бойынша жиынтық сома бухгалтерлік баланстың "Орналастырылған салымдар" бабына сәйкес келуі тиіс.</w:t>
      </w:r>
    </w:p>
    <w:bookmarkEnd w:id="179"/>
    <w:bookmarkStart w:name="z471" w:id="180"/>
    <w:p>
      <w:pPr>
        <w:spacing w:after="0"/>
        <w:ind w:left="0"/>
        <w:jc w:val="both"/>
      </w:pPr>
      <w:r>
        <w:rPr>
          <w:rFonts w:ascii="Times New Roman"/>
          <w:b w:val="false"/>
          <w:i w:val="false"/>
          <w:color w:val="000000"/>
          <w:sz w:val="28"/>
        </w:rPr>
        <w:t>
      7. Реттік нөмірі 4-ші бағанда "Қазақстан қор биржасы" акционерлік қоғамының (бұдан әрі – қор биржасы) ресми тізіміндегі "акциялар" секторларында екінші деңгейдегі банктің акцияларының санаты көрсетіледі.</w:t>
      </w:r>
    </w:p>
    <w:bookmarkEnd w:id="180"/>
    <w:bookmarkStart w:name="z472" w:id="181"/>
    <w:p>
      <w:pPr>
        <w:spacing w:after="0"/>
        <w:ind w:left="0"/>
        <w:jc w:val="both"/>
      </w:pPr>
      <w:r>
        <w:rPr>
          <w:rFonts w:ascii="Times New Roman"/>
          <w:b w:val="false"/>
          <w:i w:val="false"/>
          <w:color w:val="000000"/>
          <w:sz w:val="28"/>
        </w:rPr>
        <w:t xml:space="preserve">
      8. Реттік нөмірі 6-шы бағанда Нормативтік құқықтық актілерді мемлекеттік тіркеу тізілімінде № 14794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w:t>
      </w:r>
      <w:r>
        <w:rPr>
          <w:rFonts w:ascii="Times New Roman"/>
          <w:b w:val="false"/>
          <w:i w:val="false"/>
          <w:color w:val="000000"/>
          <w:sz w:val="28"/>
        </w:rPr>
        <w:t>10-тармағына</w:t>
      </w:r>
      <w:r>
        <w:rPr>
          <w:rFonts w:ascii="Times New Roman"/>
          <w:b w:val="false"/>
          <w:i w:val="false"/>
          <w:color w:val="000000"/>
          <w:sz w:val="28"/>
        </w:rPr>
        <w:t xml:space="preserve"> сәйкес Ұлттық Банк танитын агенттіктердің рейтингтік бағасы көрсетіледі.</w:t>
      </w:r>
    </w:p>
    <w:bookmarkEnd w:id="181"/>
    <w:bookmarkStart w:name="z473" w:id="182"/>
    <w:p>
      <w:pPr>
        <w:spacing w:after="0"/>
        <w:ind w:left="0"/>
        <w:jc w:val="both"/>
      </w:pPr>
      <w:r>
        <w:rPr>
          <w:rFonts w:ascii="Times New Roman"/>
          <w:b w:val="false"/>
          <w:i w:val="false"/>
          <w:color w:val="000000"/>
          <w:sz w:val="28"/>
        </w:rPr>
        <w:t>
      9. Реттік нөмірі 14-ші бағанда егер салым бойынша ауыртпалық бар болса, онда ауыртпалық бар сома мың теңгемен және ауыртпалық негіздемесі көрсетіледі және (немесе) егер екінші деңгейдегі банк сақтандыру (қайта сақтандыру) ұйымының үлестес тұлғасы болып табылса, "иә" сөзі жазылады.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3-қосымша</w:t>
            </w:r>
          </w:p>
        </w:tc>
      </w:tr>
    </w:tbl>
    <w:bookmarkStart w:name="z193" w:id="183"/>
    <w:p>
      <w:pPr>
        <w:spacing w:after="0"/>
        <w:ind w:left="0"/>
        <w:jc w:val="left"/>
      </w:pPr>
      <w:r>
        <w:rPr>
          <w:rFonts w:ascii="Times New Roman"/>
          <w:b/>
          <w:i w:val="false"/>
          <w:color w:val="000000"/>
        </w:rPr>
        <w:t xml:space="preserve"> Әкімшілік деректерді жинауға арналған нысан Қаржы ұйымының бағалы қағаздары туралы есеп Есепті кезең: 20 ___ жылғы "___" _________</w:t>
      </w:r>
    </w:p>
    <w:bookmarkEnd w:id="183"/>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Нысан индексі: Ф13-ВА</w:t>
      </w:r>
      <w:r>
        <w:br/>
      </w:r>
      <w:r>
        <w:rPr>
          <w:rFonts w:ascii="Times New Roman"/>
          <w:b w:val="false"/>
          <w:i w:val="false"/>
          <w:color w:val="000000"/>
          <w:sz w:val="28"/>
        </w:rPr>
        <w:t xml:space="preserve">
      </w:t>
      </w:r>
      <w:r>
        <w:rPr>
          <w:rFonts w:ascii="Times New Roman"/>
          <w:b w:val="false"/>
          <w:i w:val="false"/>
          <w:color w:val="000000"/>
          <w:sz w:val="28"/>
        </w:rPr>
        <w:t>Ақпарат жинау кезеңділігі: уақытша әкімшілігін тағайындаған күннен бастап бірінші ай үшін</w:t>
      </w:r>
      <w:r>
        <w:br/>
      </w:r>
      <w:r>
        <w:rPr>
          <w:rFonts w:ascii="Times New Roman"/>
          <w:b w:val="false"/>
          <w:i w:val="false"/>
          <w:color w:val="000000"/>
          <w:sz w:val="28"/>
        </w:rPr>
        <w:t xml:space="preserve">
      </w:t>
      </w:r>
      <w:r>
        <w:rPr>
          <w:rFonts w:ascii="Times New Roman"/>
          <w:b w:val="false"/>
          <w:i w:val="false"/>
          <w:color w:val="000000"/>
          <w:sz w:val="28"/>
        </w:rPr>
        <w:t>Ақпарат ұсынатын тұлғалар тобы: банктердің, сақтандыру (қайта сақтандыру) ұйымдардың уақытша әкімшіліктері</w:t>
      </w:r>
      <w:r>
        <w:br/>
      </w:r>
      <w:r>
        <w:rPr>
          <w:rFonts w:ascii="Times New Roman"/>
          <w:b w:val="false"/>
          <w:i w:val="false"/>
          <w:color w:val="000000"/>
          <w:sz w:val="28"/>
        </w:rPr>
        <w:t xml:space="preserve">
      </w:t>
      </w:r>
      <w:r>
        <w:rPr>
          <w:rFonts w:ascii="Times New Roman"/>
          <w:b w:val="false"/>
          <w:i w:val="false"/>
          <w:color w:val="000000"/>
          <w:sz w:val="28"/>
        </w:rPr>
        <w:t>Нысан қайда ұсынылады: Қазақстан Республикасының Ұлттық Банкі</w:t>
      </w:r>
      <w:r>
        <w:br/>
      </w:r>
      <w:r>
        <w:rPr>
          <w:rFonts w:ascii="Times New Roman"/>
          <w:b w:val="false"/>
          <w:i w:val="false"/>
          <w:color w:val="000000"/>
          <w:sz w:val="28"/>
        </w:rPr>
        <w:t xml:space="preserve">
      </w:t>
      </w:r>
      <w:r>
        <w:rPr>
          <w:rFonts w:ascii="Times New Roman"/>
          <w:b w:val="false"/>
          <w:i w:val="false"/>
          <w:color w:val="000000"/>
          <w:sz w:val="28"/>
        </w:rPr>
        <w:t>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r>
        <w:br/>
      </w:r>
      <w:r>
        <w:rPr>
          <w:rFonts w:ascii="Times New Roman"/>
          <w:b w:val="false"/>
          <w:i w:val="false"/>
          <w:color w:val="000000"/>
          <w:sz w:val="28"/>
        </w:rPr>
        <w:t>
</w:t>
      </w:r>
    </w:p>
    <w:bookmarkStart w:name="z479" w:id="18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053"/>
        <w:gridCol w:w="872"/>
        <w:gridCol w:w="872"/>
        <w:gridCol w:w="1841"/>
        <w:gridCol w:w="1357"/>
        <w:gridCol w:w="1114"/>
        <w:gridCol w:w="873"/>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5"/>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коды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номиналды құны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8"/>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эмиссиялық бағалы қағаздары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9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0"/>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1"/>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91"/>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2"/>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3"/>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193"/>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9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4"/>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95"/>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195"/>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6"/>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мемлекеттердің бағалы қағаздары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9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7"/>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8"/>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эмитенттері – резиденттері еместерінің мемлекеттік емес бағалы қағаздары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9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9"/>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0"/>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0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01"/>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2"/>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0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03"/>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4"/>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0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205"/>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0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6"/>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207"/>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r>
        <w:br/>
      </w: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659"/>
        <w:gridCol w:w="740"/>
        <w:gridCol w:w="743"/>
        <w:gridCol w:w="657"/>
        <w:gridCol w:w="659"/>
        <w:gridCol w:w="895"/>
        <w:gridCol w:w="1130"/>
        <w:gridCol w:w="4911"/>
        <w:gridCol w:w="14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08"/>
          <w:p>
            <w:pPr>
              <w:spacing w:after="20"/>
              <w:ind w:left="20"/>
              <w:jc w:val="both"/>
            </w:pPr>
            <w:r>
              <w:rPr>
                <w:rFonts w:ascii="Times New Roman"/>
                <w:b w:val="false"/>
                <w:i w:val="false"/>
                <w:color w:val="000000"/>
                <w:sz w:val="20"/>
              </w:rPr>
              <w:t>
</w:t>
            </w:r>
            <w:r>
              <w:rPr>
                <w:rFonts w:ascii="Times New Roman"/>
                <w:b w:val="false"/>
                <w:i w:val="false"/>
                <w:color w:val="000000"/>
                <w:sz w:val="20"/>
              </w:rPr>
              <w:t>Баланстық құны (нетто), мың теңге</w:t>
            </w:r>
          </w:p>
          <w:bookmarkEnd w:id="208"/>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 мың теңге</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жиынтық сатып алынатын құны, мың теңге</w:t>
            </w:r>
          </w:p>
        </w:tc>
        <w:tc>
          <w:tcPr>
            <w:tcW w:w="4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сәтінен бастап құнның өзгеруі (9-баған + 11-баған + 13-баған)- 16-баған)</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қатысу үлесі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09"/>
          <w:p>
            <w:pPr>
              <w:spacing w:after="20"/>
              <w:ind w:left="20"/>
              <w:jc w:val="both"/>
            </w:pPr>
            <w:r>
              <w:rPr>
                <w:rFonts w:ascii="Times New Roman"/>
                <w:b w:val="false"/>
                <w:i w:val="false"/>
                <w:color w:val="000000"/>
                <w:sz w:val="20"/>
              </w:rPr>
              <w:t>
</w:t>
            </w:r>
            <w:r>
              <w:rPr>
                <w:rFonts w:ascii="Times New Roman"/>
                <w:b w:val="false"/>
                <w:i w:val="false"/>
                <w:color w:val="000000"/>
                <w:sz w:val="20"/>
              </w:rPr>
              <w:t>Сатуға арналған қолда бар бағалы қағаздар</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ұсталынатын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1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10"/>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1"/>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1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2"/>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1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3"/>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928"/>
        <w:gridCol w:w="928"/>
        <w:gridCol w:w="929"/>
        <w:gridCol w:w="929"/>
        <w:gridCol w:w="929"/>
        <w:gridCol w:w="929"/>
      </w:tblGrid>
      <w:tr>
        <w:trPr>
          <w:trHeight w:val="30" w:hRule="atLeast"/>
        </w:trPr>
        <w:tc>
          <w:tcPr>
            <w:tcW w:w="6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Акциялар эмитентінің "Сақтандыру қызметі туралы" 2000 жылғы 18 желтоқсандағы Қазақстан Республикасы Заңының </w:t>
            </w:r>
            <w:r>
              <w:rPr>
                <w:rFonts w:ascii="Times New Roman"/>
                <w:b w:val="false"/>
                <w:i w:val="false"/>
                <w:color w:val="000000"/>
                <w:sz w:val="20"/>
              </w:rPr>
              <w:t>48-бабы</w:t>
            </w:r>
            <w:r>
              <w:rPr>
                <w:rFonts w:ascii="Times New Roman"/>
                <w:b w:val="false"/>
                <w:i w:val="false"/>
                <w:color w:val="000000"/>
                <w:sz w:val="20"/>
              </w:rPr>
              <w:t xml:space="preserve"> 1-тармағының талаптарына сәйкестігі</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санаты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сенімділігінің рейтингі</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агенттігінің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1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15"/>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6"/>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1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7"/>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Уақытша әкімшілік басшысы _____________________________ 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бар болса) (қолы)</w:t>
      </w:r>
      <w:r>
        <w:br/>
      </w:r>
      <w:r>
        <w:rPr>
          <w:rFonts w:ascii="Times New Roman"/>
          <w:b w:val="false"/>
          <w:i w:val="false"/>
          <w:color w:val="000000"/>
          <w:sz w:val="28"/>
        </w:rPr>
        <w:t xml:space="preserve">
      </w:t>
      </w:r>
      <w:r>
        <w:rPr>
          <w:rFonts w:ascii="Times New Roman"/>
          <w:b w:val="false"/>
          <w:i w:val="false"/>
          <w:color w:val="000000"/>
          <w:sz w:val="28"/>
        </w:rPr>
        <w:t>Бас бухгалтер __________________________________________________ 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бар болса) (қолы)</w:t>
      </w:r>
      <w:r>
        <w:br/>
      </w:r>
      <w:r>
        <w:rPr>
          <w:rFonts w:ascii="Times New Roman"/>
          <w:b w:val="false"/>
          <w:i w:val="false"/>
          <w:color w:val="000000"/>
          <w:sz w:val="28"/>
        </w:rPr>
        <w:t xml:space="preserve">
      </w:t>
      </w:r>
      <w:r>
        <w:rPr>
          <w:rFonts w:ascii="Times New Roman"/>
          <w:b w:val="false"/>
          <w:i w:val="false"/>
          <w:color w:val="000000"/>
          <w:sz w:val="28"/>
        </w:rPr>
        <w:t>Орындаушы: ____________________________________ _____________ ___________</w:t>
      </w:r>
      <w:r>
        <w:br/>
      </w:r>
      <w:r>
        <w:rPr>
          <w:rFonts w:ascii="Times New Roman"/>
          <w:b w:val="false"/>
          <w:i w:val="false"/>
          <w:color w:val="000000"/>
          <w:sz w:val="28"/>
        </w:rPr>
        <w:t xml:space="preserve">
      </w:t>
      </w:r>
      <w:r>
        <w:rPr>
          <w:rFonts w:ascii="Times New Roman"/>
          <w:b w:val="false"/>
          <w:i w:val="false"/>
          <w:color w:val="000000"/>
          <w:sz w:val="28"/>
        </w:rPr>
        <w:t>(лауазымы, тегі, аты, әкесінің аты (ол бар болса) (қолы) (телефон нөмірі)</w:t>
      </w:r>
      <w:r>
        <w:br/>
      </w:r>
      <w:r>
        <w:rPr>
          <w:rFonts w:ascii="Times New Roman"/>
          <w:b w:val="false"/>
          <w:i w:val="false"/>
          <w:color w:val="000000"/>
          <w:sz w:val="28"/>
        </w:rPr>
        <w:t xml:space="preserve">
      </w:t>
      </w:r>
      <w:r>
        <w:rPr>
          <w:rFonts w:ascii="Times New Roman"/>
          <w:b w:val="false"/>
          <w:i w:val="false"/>
          <w:color w:val="000000"/>
          <w:sz w:val="28"/>
        </w:rPr>
        <w:t>Есепке қол қойылған күн 20___ жылғы "_____" ___________________</w:t>
      </w:r>
      <w:r>
        <w:br/>
      </w:r>
      <w:r>
        <w:rPr>
          <w:rFonts w:ascii="Times New Roman"/>
          <w:b w:val="false"/>
          <w:i w:val="false"/>
          <w:color w:val="000000"/>
          <w:sz w:val="28"/>
        </w:rPr>
        <w:t xml:space="preserve">
      </w:t>
      </w:r>
      <w:r>
        <w:rPr>
          <w:rFonts w:ascii="Times New Roman"/>
          <w:b w:val="false"/>
          <w:i w:val="false"/>
          <w:color w:val="000000"/>
          <w:sz w:val="28"/>
        </w:rPr>
        <w:t>Мөр орны (бар болса)</w:t>
      </w:r>
      <w:r>
        <w:br/>
      </w:r>
      <w:r>
        <w:rPr>
          <w:rFonts w:ascii="Times New Roman"/>
          <w:b w:val="false"/>
          <w:i w:val="false"/>
          <w:color w:val="000000"/>
          <w:sz w:val="28"/>
        </w:rPr>
        <w:t xml:space="preserve">
      </w:t>
      </w:r>
      <w:r>
        <w:rPr>
          <w:rFonts w:ascii="Times New Roman"/>
          <w:b w:val="false"/>
          <w:i w:val="false"/>
          <w:color w:val="000000"/>
          <w:sz w:val="28"/>
        </w:rPr>
        <w:t>Ескерту: әкімшілік деректерді жинауға арналған нысанды толтыру бойынша түсіндірме осы нысанға қосымшада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Қаржы ұйымының бағалы</w:t>
            </w:r>
            <w:r>
              <w:br/>
            </w:r>
            <w:r>
              <w:rPr>
                <w:rFonts w:ascii="Times New Roman"/>
                <w:b w:val="false"/>
                <w:i w:val="false"/>
                <w:color w:val="000000"/>
                <w:sz w:val="20"/>
              </w:rPr>
              <w:t>қағаздары туралы есеп нысанына</w:t>
            </w:r>
            <w:r>
              <w:br/>
            </w:r>
            <w:r>
              <w:rPr>
                <w:rFonts w:ascii="Times New Roman"/>
                <w:b w:val="false"/>
                <w:i w:val="false"/>
                <w:color w:val="000000"/>
                <w:sz w:val="20"/>
              </w:rPr>
              <w:t>қосымша</w:t>
            </w:r>
          </w:p>
        </w:tc>
      </w:tr>
    </w:tbl>
    <w:bookmarkStart w:name="z868" w:id="2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Қаржы ұйымының бағалы қағаздары туралы есеп</w:t>
      </w:r>
      <w:r>
        <w:br/>
      </w:r>
      <w:r>
        <w:rPr>
          <w:rFonts w:ascii="Times New Roman"/>
          <w:b/>
          <w:i w:val="false"/>
          <w:color w:val="000000"/>
        </w:rPr>
        <w:t>1-тарау. Жалпы ережелер</w:t>
      </w:r>
    </w:p>
    <w:bookmarkEnd w:id="218"/>
    <w:bookmarkStart w:name="z869" w:id="219"/>
    <w:p>
      <w:pPr>
        <w:spacing w:after="0"/>
        <w:ind w:left="0"/>
        <w:jc w:val="both"/>
      </w:pPr>
      <w:r>
        <w:rPr>
          <w:rFonts w:ascii="Times New Roman"/>
          <w:b w:val="false"/>
          <w:i w:val="false"/>
          <w:color w:val="000000"/>
          <w:sz w:val="28"/>
        </w:rPr>
        <w:t>
      1. Осы түсіндірме "Қаржы ұйымының бағалы қағаздары туралы есеп" нысанын (бұдан әрі – Нысан) толтыру бойынша бірыңғай талаптарды айқындайды.</w:t>
      </w:r>
    </w:p>
    <w:bookmarkEnd w:id="219"/>
    <w:bookmarkStart w:name="z870" w:id="220"/>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w:t>
      </w:r>
      <w:r>
        <w:rPr>
          <w:rFonts w:ascii="Times New Roman"/>
          <w:b w:val="false"/>
          <w:i w:val="false"/>
          <w:color w:val="000000"/>
          <w:sz w:val="28"/>
        </w:rPr>
        <w:t xml:space="preserve"> 57) тармақшасының отыз жетінші абзацына сәйкес әзірленді.</w:t>
      </w:r>
    </w:p>
    <w:bookmarkEnd w:id="220"/>
    <w:bookmarkStart w:name="z871" w:id="221"/>
    <w:p>
      <w:pPr>
        <w:spacing w:after="0"/>
        <w:ind w:left="0"/>
        <w:jc w:val="both"/>
      </w:pPr>
      <w:r>
        <w:rPr>
          <w:rFonts w:ascii="Times New Roman"/>
          <w:b w:val="false"/>
          <w:i w:val="false"/>
          <w:color w:val="000000"/>
          <w:sz w:val="28"/>
        </w:rPr>
        <w:t>
      3. Уақытша әкімшілік ол тағайындалған күннен бастап есепті бірінші ай үшін ғана береді.</w:t>
      </w:r>
    </w:p>
    <w:bookmarkEnd w:id="221"/>
    <w:bookmarkStart w:name="z872" w:id="222"/>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222"/>
    <w:bookmarkStart w:name="z873" w:id="223"/>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223"/>
    <w:bookmarkStart w:name="z874" w:id="224"/>
    <w:p>
      <w:pPr>
        <w:spacing w:after="0"/>
        <w:ind w:left="0"/>
        <w:jc w:val="left"/>
      </w:pPr>
      <w:r>
        <w:rPr>
          <w:rFonts w:ascii="Times New Roman"/>
          <w:b/>
          <w:i w:val="false"/>
          <w:color w:val="000000"/>
        </w:rPr>
        <w:t xml:space="preserve"> 2-тарау. Есеп нысанын толтыру бойынша түсіндірме</w:t>
      </w:r>
    </w:p>
    <w:bookmarkEnd w:id="224"/>
    <w:bookmarkStart w:name="z875" w:id="225"/>
    <w:p>
      <w:pPr>
        <w:spacing w:after="0"/>
        <w:ind w:left="0"/>
        <w:jc w:val="both"/>
      </w:pPr>
      <w:r>
        <w:rPr>
          <w:rFonts w:ascii="Times New Roman"/>
          <w:b w:val="false"/>
          <w:i w:val="false"/>
          <w:color w:val="000000"/>
          <w:sz w:val="28"/>
        </w:rPr>
        <w:t>
      6. Реттік нөмірі 9, 11 және 13-бағаналары бойынша жиынтық сомасы күмәнді борыштар бойынша резервтерді шегергенде "Өзгерістері пайда немесе шығын құрамында көрсетілетін әділ құны бойынша бағаланатын бағалы қағаздары", "Сатуға арналған қолда бар бағалы қағаздар" және "Өтеуге дейін ұсталып тұратын бағалы қағаздар" бухгалтерлік балансы баптарының сомасына сәйкес болу тиіс.</w:t>
      </w:r>
    </w:p>
    <w:bookmarkEnd w:id="225"/>
    <w:bookmarkStart w:name="z876" w:id="226"/>
    <w:p>
      <w:pPr>
        <w:spacing w:after="0"/>
        <w:ind w:left="0"/>
        <w:jc w:val="both"/>
      </w:pPr>
      <w:r>
        <w:rPr>
          <w:rFonts w:ascii="Times New Roman"/>
          <w:b w:val="false"/>
          <w:i w:val="false"/>
          <w:color w:val="000000"/>
          <w:sz w:val="28"/>
        </w:rPr>
        <w:t>
      7. Реттік нөмірі 4-бағанда бағалы қағаздардың түрі көрсетіледі.</w:t>
      </w:r>
    </w:p>
    <w:bookmarkEnd w:id="226"/>
    <w:bookmarkStart w:name="z877" w:id="227"/>
    <w:p>
      <w:pPr>
        <w:spacing w:after="0"/>
        <w:ind w:left="0"/>
        <w:jc w:val="both"/>
      </w:pPr>
      <w:r>
        <w:rPr>
          <w:rFonts w:ascii="Times New Roman"/>
          <w:b w:val="false"/>
          <w:i w:val="false"/>
          <w:color w:val="000000"/>
          <w:sz w:val="28"/>
        </w:rPr>
        <w:t>
      Мысалы:</w:t>
      </w:r>
    </w:p>
    <w:bookmarkEnd w:id="227"/>
    <w:bookmarkStart w:name="z878" w:id="228"/>
    <w:p>
      <w:pPr>
        <w:spacing w:after="0"/>
        <w:ind w:left="0"/>
        <w:jc w:val="both"/>
      </w:pPr>
      <w:r>
        <w:rPr>
          <w:rFonts w:ascii="Times New Roman"/>
          <w:b w:val="false"/>
          <w:i w:val="false"/>
          <w:color w:val="000000"/>
          <w:sz w:val="28"/>
        </w:rPr>
        <w:t>
      мемлекеттік бағалы қағаздар бойынша: МЕККАМ, МЕОКАМ, МЕУКАМ, МОИКАМ, МУИКАМ, МЕУЖКАМ, еуроноттар, Қазақстан Республикасы Ұлттық Банкінің ноттары;</w:t>
      </w:r>
    </w:p>
    <w:bookmarkEnd w:id="228"/>
    <w:bookmarkStart w:name="z879" w:id="229"/>
    <w:p>
      <w:pPr>
        <w:spacing w:after="0"/>
        <w:ind w:left="0"/>
        <w:jc w:val="both"/>
      </w:pPr>
      <w:r>
        <w:rPr>
          <w:rFonts w:ascii="Times New Roman"/>
          <w:b w:val="false"/>
          <w:i w:val="false"/>
          <w:color w:val="000000"/>
          <w:sz w:val="28"/>
        </w:rPr>
        <w:t>
      мемлекеттік емес бағалы қағаздар бойынша: акциялар, облигациялар, ипотекалық облигациялар, депозитарлық қолхаттар.</w:t>
      </w:r>
    </w:p>
    <w:bookmarkEnd w:id="229"/>
    <w:bookmarkStart w:name="z880" w:id="230"/>
    <w:p>
      <w:pPr>
        <w:spacing w:after="0"/>
        <w:ind w:left="0"/>
        <w:jc w:val="both"/>
      </w:pPr>
      <w:r>
        <w:rPr>
          <w:rFonts w:ascii="Times New Roman"/>
          <w:b w:val="false"/>
          <w:i w:val="false"/>
          <w:color w:val="000000"/>
          <w:sz w:val="28"/>
        </w:rPr>
        <w:t>
      8. Реттік нөмірі 8-бағанада бағалы қағаз номиналы валютасының коды (мысалы: KZT, USD).</w:t>
      </w:r>
    </w:p>
    <w:bookmarkEnd w:id="230"/>
    <w:bookmarkStart w:name="z881" w:id="231"/>
    <w:p>
      <w:pPr>
        <w:spacing w:after="0"/>
        <w:ind w:left="0"/>
        <w:jc w:val="both"/>
      </w:pPr>
      <w:r>
        <w:rPr>
          <w:rFonts w:ascii="Times New Roman"/>
          <w:b w:val="false"/>
          <w:i w:val="false"/>
          <w:color w:val="000000"/>
          <w:sz w:val="28"/>
        </w:rPr>
        <w:t>
      9. Реттік нөмірі 10, 12 және 14-бағаналарда есепті кезең аяғында бағалы қағаздар бойынша есептелген сыйақының жалпы сомасы көрсетіледі.</w:t>
      </w:r>
    </w:p>
    <w:bookmarkEnd w:id="231"/>
    <w:bookmarkStart w:name="z882" w:id="232"/>
    <w:p>
      <w:pPr>
        <w:spacing w:after="0"/>
        <w:ind w:left="0"/>
        <w:jc w:val="both"/>
      </w:pPr>
      <w:r>
        <w:rPr>
          <w:rFonts w:ascii="Times New Roman"/>
          <w:b w:val="false"/>
          <w:i w:val="false"/>
          <w:color w:val="000000"/>
          <w:sz w:val="28"/>
        </w:rPr>
        <w:t>
      10. Реттік нөмірі 16-бағанада тікелей сатып алуға байланысты шығындар қосылатын, сатып алушы сатушыға төлеген пайыз (осындай ақы болған кезде) шамасына азайған бағалы қағаздың жиынтық сатып алу құны, оның ішінде агенттерге, консультанттарға, брокер-дилерлерге төленген сыйақылар мен комиссиялық төлемдер, қор биржаларының алымдары, сондай-ақ қаражат аудару бойынша банктік қызметтер көрсетіледі.</w:t>
      </w:r>
    </w:p>
    <w:bookmarkEnd w:id="232"/>
    <w:bookmarkStart w:name="z883" w:id="233"/>
    <w:p>
      <w:pPr>
        <w:spacing w:after="0"/>
        <w:ind w:left="0"/>
        <w:jc w:val="both"/>
      </w:pPr>
      <w:r>
        <w:rPr>
          <w:rFonts w:ascii="Times New Roman"/>
          <w:b w:val="false"/>
          <w:i w:val="false"/>
          <w:color w:val="000000"/>
          <w:sz w:val="28"/>
        </w:rPr>
        <w:t>
      11. Реттік нөмірі 17-бағанада баланстық құны және бағалы қағаздың жиынтық сатып алу құнының арасындағы айырмашылығы көрсетіледі.</w:t>
      </w:r>
    </w:p>
    <w:bookmarkEnd w:id="233"/>
    <w:bookmarkStart w:name="z884" w:id="234"/>
    <w:p>
      <w:pPr>
        <w:spacing w:after="0"/>
        <w:ind w:left="0"/>
        <w:jc w:val="both"/>
      </w:pPr>
      <w:r>
        <w:rPr>
          <w:rFonts w:ascii="Times New Roman"/>
          <w:b w:val="false"/>
          <w:i w:val="false"/>
          <w:color w:val="000000"/>
          <w:sz w:val="28"/>
        </w:rPr>
        <w:t>
      12. Реттік нөмірі 18-бағанада эмитенттің жарғылық капиталында сақтандыру (қайта сақтандыру) ұйымының қатысу үлесі көрсетіледі: эмитенттің орналастырылған акциялардың жалпы санына акциялардың санына арақатынасы.</w:t>
      </w:r>
    </w:p>
    <w:bookmarkEnd w:id="234"/>
    <w:bookmarkStart w:name="z885" w:id="235"/>
    <w:p>
      <w:pPr>
        <w:spacing w:after="0"/>
        <w:ind w:left="0"/>
        <w:jc w:val="both"/>
      </w:pPr>
      <w:r>
        <w:rPr>
          <w:rFonts w:ascii="Times New Roman"/>
          <w:b w:val="false"/>
          <w:i w:val="false"/>
          <w:color w:val="000000"/>
          <w:sz w:val="28"/>
        </w:rPr>
        <w:t xml:space="preserve">
      13. Реттік нөмірі 19-бағанада акциялар эмитенті сәйкес келетін "Сақтандыру қызметі туралы" 200 жылғы 18 желтоқсандағы Қазақстан Республикасы Заңының </w:t>
      </w:r>
      <w:r>
        <w:rPr>
          <w:rFonts w:ascii="Times New Roman"/>
          <w:b w:val="false"/>
          <w:i w:val="false"/>
          <w:color w:val="000000"/>
          <w:sz w:val="28"/>
        </w:rPr>
        <w:t>48-бабының</w:t>
      </w:r>
      <w:r>
        <w:rPr>
          <w:rFonts w:ascii="Times New Roman"/>
          <w:b w:val="false"/>
          <w:i w:val="false"/>
          <w:color w:val="000000"/>
          <w:sz w:val="28"/>
        </w:rPr>
        <w:t xml:space="preserve"> 1-тармағына сәйкес ақпарат көрсетіледі.</w:t>
      </w:r>
    </w:p>
    <w:bookmarkEnd w:id="235"/>
    <w:bookmarkStart w:name="z886" w:id="236"/>
    <w:p>
      <w:pPr>
        <w:spacing w:after="0"/>
        <w:ind w:left="0"/>
        <w:jc w:val="both"/>
      </w:pPr>
      <w:r>
        <w:rPr>
          <w:rFonts w:ascii="Times New Roman"/>
          <w:b w:val="false"/>
          <w:i w:val="false"/>
          <w:color w:val="000000"/>
          <w:sz w:val="28"/>
        </w:rPr>
        <w:t>
      14. Реттік нөмірі 22-бағанда қор биржасының ресми тізіміне енгізілген бағалы қағаздың санаты көрсетіледі.</w:t>
      </w:r>
    </w:p>
    <w:bookmarkEnd w:id="236"/>
    <w:bookmarkStart w:name="z887" w:id="237"/>
    <w:p>
      <w:pPr>
        <w:spacing w:after="0"/>
        <w:ind w:left="0"/>
        <w:jc w:val="both"/>
      </w:pPr>
      <w:r>
        <w:rPr>
          <w:rFonts w:ascii="Times New Roman"/>
          <w:b w:val="false"/>
          <w:i w:val="false"/>
          <w:color w:val="000000"/>
          <w:sz w:val="28"/>
        </w:rPr>
        <w:t xml:space="preserve">
      15. Реттік нөмірі 23-бағанада Нормативтік құқықтық актілерді мемлекеттік тіркеу тізілімінде №14794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w:t>
      </w:r>
      <w:r>
        <w:rPr>
          <w:rFonts w:ascii="Times New Roman"/>
          <w:b w:val="false"/>
          <w:i w:val="false"/>
          <w:color w:val="000000"/>
          <w:sz w:val="28"/>
        </w:rPr>
        <w:t>10-тармағына</w:t>
      </w:r>
      <w:r>
        <w:rPr>
          <w:rFonts w:ascii="Times New Roman"/>
          <w:b w:val="false"/>
          <w:i w:val="false"/>
          <w:color w:val="000000"/>
          <w:sz w:val="28"/>
        </w:rPr>
        <w:t xml:space="preserve"> сәйкес Ұлттық Банкі танылатын агенттіктердің рейтингілік бағасы көрсетіледі.</w:t>
      </w:r>
    </w:p>
    <w:bookmarkEnd w:id="237"/>
    <w:bookmarkStart w:name="z888" w:id="238"/>
    <w:p>
      <w:pPr>
        <w:spacing w:after="0"/>
        <w:ind w:left="0"/>
        <w:jc w:val="both"/>
      </w:pPr>
      <w:r>
        <w:rPr>
          <w:rFonts w:ascii="Times New Roman"/>
          <w:b w:val="false"/>
          <w:i w:val="false"/>
          <w:color w:val="000000"/>
          <w:sz w:val="28"/>
        </w:rPr>
        <w:t>
      16. Реттік нөмірі 25-бағанада егер бағалы қағаздар бойынша ауыртпалығы бар болса (бағалы қағаз кепіл шарты бойынша қамтамасыз ету болып табылады, "РЕПО" мәміленің объектісі болып табылады), онда ауыртпалық сомасы мың теңгеде және ауыртпалық негіздемесі көрсетіледі және (немесе) егер бағалы қағаздың эмитенті сақтандыру (қайта сақтандыру) ұйымының үлестес тұлғасы, заңды тұлға болып табылса "иә" деген сөзі жазылады.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239"/>
    <w:p>
      <w:pPr>
        <w:spacing w:after="0"/>
        <w:ind w:left="0"/>
        <w:jc w:val="left"/>
      </w:pPr>
      <w:r>
        <w:rPr>
          <w:rFonts w:ascii="Times New Roman"/>
          <w:b/>
          <w:i w:val="false"/>
          <w:color w:val="000000"/>
        </w:rPr>
        <w:t xml:space="preserve"> "Қаржы ұйымының уақытша әкімшілігі жалға берілетін мүлігі туралы есеп"</w:t>
      </w:r>
      <w:r>
        <w:br/>
      </w:r>
      <w:r>
        <w:rPr>
          <w:rFonts w:ascii="Times New Roman"/>
          <w:b/>
          <w:i w:val="false"/>
          <w:color w:val="000000"/>
        </w:rPr>
        <w:t>Есепті кезең: __.__.____ж.</w:t>
      </w:r>
    </w:p>
    <w:bookmarkEnd w:id="239"/>
    <w:p>
      <w:pPr>
        <w:spacing w:after="0"/>
        <w:ind w:left="0"/>
        <w:jc w:val="both"/>
      </w:pPr>
      <w:r>
        <w:rPr>
          <w:rFonts w:ascii="Times New Roman"/>
          <w:b w:val="false"/>
          <w:i w:val="false"/>
          <w:color w:val="000000"/>
          <w:sz w:val="28"/>
        </w:rPr>
        <w:t>
      Нысан индексі: Ф14-ВА</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банктердің, сақтандыру (қайта сақтандыру) ұйымдардың уақытша әкімшіліктері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Start w:name="z216" w:id="240"/>
    <w:p>
      <w:pPr>
        <w:spacing w:after="0"/>
        <w:ind w:left="0"/>
        <w:jc w:val="both"/>
      </w:pPr>
      <w:r>
        <w:rPr>
          <w:rFonts w:ascii="Times New Roman"/>
          <w:b w:val="false"/>
          <w:i w:val="false"/>
          <w:color w:val="000000"/>
          <w:sz w:val="28"/>
        </w:rPr>
        <w:t>
      Нысанды ұсыну мерзімі: уақытша әкімшіліктің филиалдары болмаған жағдайда - есептi айдан кейiнгi айдың алтыншы күннен кешіктірмей, филиалдары болған жағдайда - есептi айдан кейiнгi айдың сегізінші күннен кешіктірмей.</w:t>
      </w:r>
    </w:p>
    <w:bookmarkEnd w:id="24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11"/>
        <w:gridCol w:w="1021"/>
        <w:gridCol w:w="1331"/>
        <w:gridCol w:w="556"/>
        <w:gridCol w:w="557"/>
        <w:gridCol w:w="866"/>
        <w:gridCol w:w="557"/>
        <w:gridCol w:w="866"/>
        <w:gridCol w:w="1331"/>
        <w:gridCol w:w="1022"/>
        <w:gridCol w:w="864"/>
        <w:gridCol w:w="1177"/>
        <w:gridCol w:w="866"/>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тұрған жері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беретін құжаттың бар болуы туралы ақпарат</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Ауыртпалығы туралы мәліметтер</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төлемдері бойынша нақты түсім сомасы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нөмірі, күні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күту бойынша шығындарды көтеретін тарабы туралы мәліметтер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күту бойынша ай сайынғы шығындар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сандық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әкімшілік басшысы _______________ ________________________</w:t>
      </w:r>
    </w:p>
    <w:p>
      <w:pPr>
        <w:spacing w:after="0"/>
        <w:ind w:left="0"/>
        <w:jc w:val="both"/>
      </w:pPr>
      <w:r>
        <w:rPr>
          <w:rFonts w:ascii="Times New Roman"/>
          <w:b w:val="false"/>
          <w:i w:val="false"/>
          <w:color w:val="000000"/>
          <w:sz w:val="28"/>
        </w:rPr>
        <w:t>
      Бас бухгалтер ___________________________ ________________________</w:t>
      </w:r>
    </w:p>
    <w:p>
      <w:pPr>
        <w:spacing w:after="0"/>
        <w:ind w:left="0"/>
        <w:jc w:val="both"/>
      </w:pPr>
      <w:r>
        <w:rPr>
          <w:rFonts w:ascii="Times New Roman"/>
          <w:b w:val="false"/>
          <w:i w:val="false"/>
          <w:color w:val="000000"/>
          <w:sz w:val="28"/>
        </w:rPr>
        <w:t>
      Орындаушы _______________________________ 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Мөр орны</w:t>
      </w:r>
    </w:p>
    <w:bookmarkStart w:name="z217" w:id="241"/>
    <w:p>
      <w:pPr>
        <w:spacing w:after="0"/>
        <w:ind w:left="0"/>
        <w:jc w:val="left"/>
      </w:pPr>
      <w:r>
        <w:rPr>
          <w:rFonts w:ascii="Times New Roman"/>
          <w:b/>
          <w:i w:val="false"/>
          <w:color w:val="000000"/>
        </w:rPr>
        <w:t xml:space="preserve"> Әкімшілік деректер жинауға арналған "Қаржы ұйымының уақытша әкімшілігі жалға берілетін мүлігі туралы есеп" нысанын толтыру бойынша түсіндірме</w:t>
      </w:r>
      <w:r>
        <w:br/>
      </w:r>
      <w:r>
        <w:rPr>
          <w:rFonts w:ascii="Times New Roman"/>
          <w:b/>
          <w:i w:val="false"/>
          <w:color w:val="000000"/>
        </w:rPr>
        <w:t>1. Жалпы ережелер</w:t>
      </w:r>
    </w:p>
    <w:bookmarkEnd w:id="241"/>
    <w:bookmarkStart w:name="z219" w:id="242"/>
    <w:p>
      <w:pPr>
        <w:spacing w:after="0"/>
        <w:ind w:left="0"/>
        <w:jc w:val="both"/>
      </w:pPr>
      <w:r>
        <w:rPr>
          <w:rFonts w:ascii="Times New Roman"/>
          <w:b w:val="false"/>
          <w:i w:val="false"/>
          <w:color w:val="000000"/>
          <w:sz w:val="28"/>
        </w:rPr>
        <w:t>
      1. Осы түсіндірме "Сақтандыру (қайта сақтандыру) ұйымы активтерінің жай-күйі туралы есеп" нысанын (бұдан әрі – Нысан) толтыру бойынша бірыңғай талаптарды айқындайды.</w:t>
      </w:r>
    </w:p>
    <w:bookmarkEnd w:id="242"/>
    <w:bookmarkStart w:name="z220" w:id="243"/>
    <w:p>
      <w:pPr>
        <w:spacing w:after="0"/>
        <w:ind w:left="0"/>
        <w:jc w:val="both"/>
      </w:pPr>
      <w:r>
        <w:rPr>
          <w:rFonts w:ascii="Times New Roman"/>
          <w:b w:val="false"/>
          <w:i w:val="false"/>
          <w:color w:val="000000"/>
          <w:sz w:val="28"/>
        </w:rPr>
        <w:t xml:space="preserve">
      2. Нысан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243"/>
    <w:bookmarkStart w:name="z221" w:id="244"/>
    <w:p>
      <w:pPr>
        <w:spacing w:after="0"/>
        <w:ind w:left="0"/>
        <w:jc w:val="both"/>
      </w:pPr>
      <w:r>
        <w:rPr>
          <w:rFonts w:ascii="Times New Roman"/>
          <w:b w:val="false"/>
          <w:i w:val="false"/>
          <w:color w:val="000000"/>
          <w:sz w:val="28"/>
        </w:rPr>
        <w:t>
      3. Есепті айдан кейінгі айдың бірінші күні есепті күн болып табылады. Алдыңғы айлық есептің есепті күні ай сайынғы есеп беру үшін алдыңғы есепті күн болып табылады.</w:t>
      </w:r>
    </w:p>
    <w:bookmarkEnd w:id="244"/>
    <w:bookmarkStart w:name="z222" w:id="245"/>
    <w:p>
      <w:pPr>
        <w:spacing w:after="0"/>
        <w:ind w:left="0"/>
        <w:jc w:val="both"/>
      </w:pPr>
      <w:r>
        <w:rPr>
          <w:rFonts w:ascii="Times New Roman"/>
          <w:b w:val="false"/>
          <w:i w:val="false"/>
          <w:color w:val="000000"/>
          <w:sz w:val="28"/>
        </w:rPr>
        <w:t>
      4. Есептілік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245"/>
    <w:bookmarkStart w:name="z223" w:id="246"/>
    <w:p>
      <w:pPr>
        <w:spacing w:after="0"/>
        <w:ind w:left="0"/>
        <w:jc w:val="both"/>
      </w:pPr>
      <w:r>
        <w:rPr>
          <w:rFonts w:ascii="Times New Roman"/>
          <w:b w:val="false"/>
          <w:i w:val="false"/>
          <w:color w:val="000000"/>
          <w:sz w:val="28"/>
        </w:rPr>
        <w:t>
      5. Нысанға уақытша әкімшілік басшысы, бас бухгалтер және орындаушы қол қояды.</w:t>
      </w:r>
    </w:p>
    <w:bookmarkEnd w:id="246"/>
    <w:bookmarkStart w:name="z224" w:id="247"/>
    <w:p>
      <w:pPr>
        <w:spacing w:after="0"/>
        <w:ind w:left="0"/>
        <w:jc w:val="left"/>
      </w:pPr>
      <w:r>
        <w:rPr>
          <w:rFonts w:ascii="Times New Roman"/>
          <w:b/>
          <w:i w:val="false"/>
          <w:color w:val="000000"/>
        </w:rPr>
        <w:t xml:space="preserve"> 2. Есеп нысанын толтыру бойынша түсіндірме</w:t>
      </w:r>
    </w:p>
    <w:bookmarkEnd w:id="247"/>
    <w:bookmarkStart w:name="z225" w:id="248"/>
    <w:p>
      <w:pPr>
        <w:spacing w:after="0"/>
        <w:ind w:left="0"/>
        <w:jc w:val="both"/>
      </w:pPr>
      <w:r>
        <w:rPr>
          <w:rFonts w:ascii="Times New Roman"/>
          <w:b w:val="false"/>
          <w:i w:val="false"/>
          <w:color w:val="000000"/>
          <w:sz w:val="28"/>
        </w:rPr>
        <w:t>
      6. Реттік нөмірі 2-бағанда сондай-ақ жылжымайтын мүліктің жалпы аумағы, оның орналасқан жерінің мекенжайы, көлікті жалға берген кезде маркасын, жалға берілетін көлік құралының шыққан жылы және мемлекеттік нөмірі көрсетіледі.</w:t>
      </w:r>
    </w:p>
    <w:bookmarkEnd w:id="248"/>
    <w:bookmarkStart w:name="z226" w:id="249"/>
    <w:p>
      <w:pPr>
        <w:spacing w:after="0"/>
        <w:ind w:left="0"/>
        <w:jc w:val="both"/>
      </w:pPr>
      <w:r>
        <w:rPr>
          <w:rFonts w:ascii="Times New Roman"/>
          <w:b w:val="false"/>
          <w:i w:val="false"/>
          <w:color w:val="000000"/>
          <w:sz w:val="28"/>
        </w:rPr>
        <w:t>
      7. Реттік нөмірі 5-бағанда күні және негіздемесі ауыртпалық салу негіздемесі, ауыртпалық салған органы көрсетіледі.</w:t>
      </w:r>
    </w:p>
    <w:bookmarkEnd w:id="249"/>
    <w:bookmarkStart w:name="z227" w:id="250"/>
    <w:p>
      <w:pPr>
        <w:spacing w:after="0"/>
        <w:ind w:left="0"/>
        <w:jc w:val="both"/>
      </w:pPr>
      <w:r>
        <w:rPr>
          <w:rFonts w:ascii="Times New Roman"/>
          <w:b w:val="false"/>
          <w:i w:val="false"/>
          <w:color w:val="000000"/>
          <w:sz w:val="28"/>
        </w:rPr>
        <w:t>
      8. Реттік нөмірі 11-бағанда жылжымайтын мүлікті ұстау бойынша коммуналдық және өзге де қызметтерге шығындар, сондай-ақ техникалық қызмет көрсетуге, жылжымалы мүлікті сақтандыруға шығыстар сомасы көрсетіледі.</w:t>
      </w:r>
    </w:p>
    <w:bookmarkEnd w:id="250"/>
    <w:bookmarkStart w:name="z228" w:id="251"/>
    <w:p>
      <w:pPr>
        <w:spacing w:after="0"/>
        <w:ind w:left="0"/>
        <w:jc w:val="both"/>
      </w:pPr>
      <w:r>
        <w:rPr>
          <w:rFonts w:ascii="Times New Roman"/>
          <w:b w:val="false"/>
          <w:i w:val="false"/>
          <w:color w:val="000000"/>
          <w:sz w:val="28"/>
        </w:rPr>
        <w:t>
      9. Реттік нөмірі 12-бағанда жылжымайтын мүліктің жалға берілетін алаң, көлік құралын жалға беру кезде оны жалға беру күнге жүрген жол көрсету.</w:t>
      </w:r>
    </w:p>
    <w:bookmarkEnd w:id="251"/>
    <w:bookmarkStart w:name="z229" w:id="252"/>
    <w:p>
      <w:pPr>
        <w:spacing w:after="0"/>
        <w:ind w:left="0"/>
        <w:jc w:val="both"/>
      </w:pPr>
      <w:r>
        <w:rPr>
          <w:rFonts w:ascii="Times New Roman"/>
          <w:b w:val="false"/>
          <w:i w:val="false"/>
          <w:color w:val="000000"/>
          <w:sz w:val="28"/>
        </w:rPr>
        <w:t>
      10. Реттік нөмірі 14-бағанда жалға берілетін мүлігі бойынша оған қосымша ақпарат.</w:t>
      </w:r>
    </w:p>
    <w:bookmarkEnd w:id="252"/>
    <w:bookmarkStart w:name="z230" w:id="253"/>
    <w:p>
      <w:pPr>
        <w:spacing w:after="0"/>
        <w:ind w:left="0"/>
        <w:jc w:val="both"/>
      </w:pPr>
      <w:r>
        <w:rPr>
          <w:rFonts w:ascii="Times New Roman"/>
          <w:b w:val="false"/>
          <w:i w:val="false"/>
          <w:color w:val="000000"/>
          <w:sz w:val="28"/>
        </w:rPr>
        <w:t>
      11. "Жиынтығы", "Барлығы" жолдарда реттік нөмірлері 9, 11, 13-бағандар толтырылады.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148 қаулысына</w:t>
            </w:r>
            <w:r>
              <w:br/>
            </w:r>
            <w:r>
              <w:rPr>
                <w:rFonts w:ascii="Times New Roman"/>
                <w:b w:val="false"/>
                <w:i w:val="false"/>
                <w:color w:val="000000"/>
                <w:sz w:val="20"/>
              </w:rPr>
              <w:t>15-қосымша</w:t>
            </w:r>
          </w:p>
        </w:tc>
      </w:tr>
    </w:tbl>
    <w:bookmarkStart w:name="z232" w:id="254"/>
    <w:p>
      <w:pPr>
        <w:spacing w:after="0"/>
        <w:ind w:left="0"/>
        <w:jc w:val="left"/>
      </w:pPr>
      <w:r>
        <w:rPr>
          <w:rFonts w:ascii="Times New Roman"/>
          <w:b/>
          <w:i w:val="false"/>
          <w:color w:val="000000"/>
        </w:rPr>
        <w:t xml:space="preserve"> Күші жойылған нормативтік құқықтық актілердің тізбесі</w:t>
      </w:r>
    </w:p>
    <w:bookmarkEnd w:id="254"/>
    <w:bookmarkStart w:name="z233" w:id="255"/>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жөніндегі агенттігі Басқармасының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нұсқаулықты бекiту жөнiнде" 2005 жылғы 26 наурыздағы № 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3581 тіркелген).</w:t>
      </w:r>
    </w:p>
    <w:bookmarkEnd w:id="255"/>
    <w:bookmarkStart w:name="z234" w:id="256"/>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жөніндегі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нұсқаулықты бекіту жөнінде" 2005 жылғы 26 наурыздағы № 98 қаулысына өзгерістер енгізу туралы" 2006 жылғы 25 наурыздағы № 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4208 тіркелген).</w:t>
      </w:r>
    </w:p>
    <w:bookmarkEnd w:id="256"/>
    <w:bookmarkStart w:name="z235" w:id="257"/>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жөніндегі агенттігі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әкімшілігінің (уақытша басқарушының) есеп пен өзге ақпаратты беруіне қойылатын талаптар туралы нұсқаулықты бекіту жөнінде" 2005 жылғы 26 наурыздағы № 98 қаулысына өзгерістер мен толықтырулар енгізу туралы" 2007 жылғы 27 тамыздағы № 220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4950 тіркелген).</w:t>
      </w:r>
    </w:p>
    <w:bookmarkEnd w:id="257"/>
    <w:bookmarkStart w:name="z236" w:id="258"/>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жөніндегі агенттігі Басқармасының "Банктiң, сақтандыру (қайта сақтандыру) ұйымының және жинақтаушы зейнетақы қорының уақытша әкiмшiлiгiнiң (уақытша басқарушының) есеп пен өзге ақпаратты беруiне қойылатын талаптар туралы нұсқаулықты бекiту жөнiнде Қазақстан Республикасы Қаржы нарығын және қаржы ұйымдарын реттеу мен қадағалау жөнiндегi агенттiгi Басқармасының 2005 жылғы 26 наурыздағы № 98 қаулысына өзгерістер мен толықтырулар енгізу туралы" 2009 жылғы 27 ақпандағы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5608 тіркелген).</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