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2dc1" w14:textId="b8a2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 туралы арыздар мен хабарларды қабылдау және тіркеу, сондай-ақ Сотқа дейінгі тергеп-тексерулердің бірыңғай тізілімін жүргізу Қағидасын бекіту туралы" Қазақстан Республикасы Бас Прокурорының  2014 жылғы 19 қыркүйектегі № 89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2014 жылғы 23 желтоқсандағы № 159 бұйрығы. Қазақстан Республикасының Әділет министрлігінде 2014 жылы 29 желтоқсанда № 10036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Қылмыстық құқық бұзушылық туралы арыздар мен хабарларды қабылдау және тіркеу тәртібін жетілдіру мақсатында, «Прокуратура туралы» 1995 жылғы 21 желтоқсандағы Қазақстан Республикасы Заңы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«Қылмыстық құқық бұзушылық туралы арыздар мен хабарларды қабылдау және тіркеу, сондай-ақ Сотқа дейінгі тергеп-тексерулердің бірыңғай тізілімін жүргізу қағидаларын бекіту туралы» (Нормативтік құқықтық актілерді мемлекеттік тіркеу тізілімінде № 9744 санымен тіркелген, 2014 жылғы 21 қазанда «Әділет» ақпараттық-құқықтық жүйесінде жарияланған) Қазақстан Республикасы Бас Прокурорының 2014 жылғы 19 қыркүйектегі № 89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редакциясында жазылсын:</w:t>
      </w:r>
      <w:r>
        <w:br/>
      </w:r>
      <w:r>
        <w:rPr>
          <w:rFonts w:ascii="Times New Roman"/>
          <w:b w:val="false"/>
          <w:i w:val="false"/>
          <w:color w:val="000000"/>
          <w:sz w:val="28"/>
        </w:rPr>
        <w:t>
</w:t>
      </w:r>
      <w:r>
        <w:rPr>
          <w:rFonts w:ascii="Times New Roman"/>
          <w:b w:val="false"/>
          <w:i w:val="false"/>
          <w:color w:val="000000"/>
          <w:sz w:val="28"/>
        </w:rPr>
        <w:t>
      «Қылмыстық құқық бұзушылықтар туралы арыздар мен хабарларды қабылдау және тіркеу, сонымен қатар Сотқа дейінгі тергеп-тексерулердің бірыңғай тізілімін жүргізу қағидаларын бекіту туралы»;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Қылмыстық құқық бұзушылық туралы арыздар мен хабарларды қабылдау және тіркеу, сондай-ақ Сотқа дейінгі тергеп-тексерудің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редакциясында жазылсын:</w:t>
      </w:r>
      <w:r>
        <w:br/>
      </w:r>
      <w:r>
        <w:rPr>
          <w:rFonts w:ascii="Times New Roman"/>
          <w:b w:val="false"/>
          <w:i w:val="false"/>
          <w:color w:val="000000"/>
          <w:sz w:val="28"/>
        </w:rPr>
        <w:t>
</w:t>
      </w:r>
      <w:r>
        <w:rPr>
          <w:rFonts w:ascii="Times New Roman"/>
          <w:b w:val="false"/>
          <w:i w:val="false"/>
          <w:color w:val="000000"/>
          <w:sz w:val="28"/>
        </w:rPr>
        <w:t>
      «Қылмыстық құқық бұзушылықтар туралы арыздар мен хабарларды қабылдау және тіркеу, сонымен қатар Сотқа дейінгі тергеп-тексерулердің бірыңғай тізілімін жүргізу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қылмыстық құқық бұзушылық туралы ақпарат – белгіленбеген тұлғаның хабарын, сондай-ақ ҚР ҚПК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аталған сотқа дейінгі тергеп-тексеруді бастау себептерін, ҚР ҚПК </w:t>
      </w:r>
      <w:r>
        <w:rPr>
          <w:rFonts w:ascii="Times New Roman"/>
          <w:b w:val="false"/>
          <w:i w:val="false"/>
          <w:color w:val="000000"/>
          <w:sz w:val="28"/>
        </w:rPr>
        <w:t>181-бабының</w:t>
      </w:r>
      <w:r>
        <w:rPr>
          <w:rFonts w:ascii="Times New Roman"/>
          <w:b w:val="false"/>
          <w:i w:val="false"/>
          <w:color w:val="000000"/>
          <w:sz w:val="28"/>
        </w:rPr>
        <w:t xml:space="preserve"> 5-бөлігінде көрсетілген арыздар мен хабарларды қоса алғандағы сотқа дейінгі тергеп-тексеруді бастау мүмкіндігі туралы шешімді қабылдау қажеттілігі бар кезкелген ақпарат.</w:t>
      </w:r>
      <w:r>
        <w:br/>
      </w:r>
      <w:r>
        <w:rPr>
          <w:rFonts w:ascii="Times New Roman"/>
          <w:b w:val="false"/>
          <w:i w:val="false"/>
          <w:color w:val="000000"/>
          <w:sz w:val="28"/>
        </w:rPr>
        <w:t>
</w:t>
      </w:r>
      <w:r>
        <w:rPr>
          <w:rFonts w:ascii="Times New Roman"/>
          <w:b w:val="false"/>
          <w:i w:val="false"/>
          <w:color w:val="000000"/>
          <w:sz w:val="28"/>
        </w:rPr>
        <w:t>
      Құпия көмекшілердің ақпараты қылмыстық құқық бұзушылық белгілері туралы жеткілікті деректер бар болғанда ҚПК 184-бабы 1-бөлігі </w:t>
      </w:r>
      <w:r>
        <w:rPr>
          <w:rFonts w:ascii="Times New Roman"/>
          <w:b w:val="false"/>
          <w:i w:val="false"/>
          <w:color w:val="000000"/>
          <w:sz w:val="28"/>
        </w:rPr>
        <w:t>2) тармағының</w:t>
      </w:r>
      <w:r>
        <w:rPr>
          <w:rFonts w:ascii="Times New Roman"/>
          <w:b w:val="false"/>
          <w:i w:val="false"/>
          <w:color w:val="000000"/>
          <w:sz w:val="28"/>
        </w:rPr>
        <w:t xml:space="preserve"> талаптарына сәйкес лауазымды тұлғаның баянатымен рәсімделеді.»;</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уәкілетті адам – қылмыстық қудалау органы кезекші бөлімінің қызметкері (қабылдауға және есепке алуға жауапты лауазымды адам), сондай-ақ жеке жер ауыстыратын қылмыстық қудалау органының қызметкерлері;»;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2-бөлігі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«Қабылдау мен есепке алуға жауапты лауазымды адамның ақпаратты беруі осы Қағиданың 3-қосымшасына сәйкес нысанда Материалдар беруді есепке алу кітабында міндетті түрде белгілеу арқылы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5-1 және 5-2-тармақтарымен толықтырылсын:</w:t>
      </w:r>
      <w:r>
        <w:br/>
      </w:r>
      <w:r>
        <w:rPr>
          <w:rFonts w:ascii="Times New Roman"/>
          <w:b w:val="false"/>
          <w:i w:val="false"/>
          <w:color w:val="000000"/>
          <w:sz w:val="28"/>
        </w:rPr>
        <w:t>
</w:t>
      </w:r>
      <w:r>
        <w:rPr>
          <w:rFonts w:ascii="Times New Roman"/>
          <w:b w:val="false"/>
          <w:i w:val="false"/>
          <w:color w:val="000000"/>
          <w:sz w:val="28"/>
        </w:rPr>
        <w:t>
      «5-1. Жеке жер ауыстыратын қылмыстық қудалау органының қызметкерлері, оларға қылмыстық құқық бұзушылық туралы ақпарат келіп түскенде оны кідірмей АЕК-нда тіркеуді жүзеге асырады.</w:t>
      </w:r>
      <w:r>
        <w:br/>
      </w:r>
      <w:r>
        <w:rPr>
          <w:rFonts w:ascii="Times New Roman"/>
          <w:b w:val="false"/>
          <w:i w:val="false"/>
          <w:color w:val="000000"/>
          <w:sz w:val="28"/>
        </w:rPr>
        <w:t>
</w:t>
      </w:r>
      <w:r>
        <w:rPr>
          <w:rFonts w:ascii="Times New Roman"/>
          <w:b w:val="false"/>
          <w:i w:val="false"/>
          <w:color w:val="000000"/>
          <w:sz w:val="28"/>
        </w:rPr>
        <w:t>
      5-2. 5-1-тармақта көрсетілген лауазымды адамның ақпараттық жүйеге рұқсаты болмағанда, байланыс құралдарын пайдалану арқылы қабылдау мен есепке алуға жауапты адамды хабардар етеді, ол алынған хабарландырудың негізінде осы Қағиданың 3-1-қосымшасына сәйкес нысанда АЕК-нда тіркеу туралы баянат дайындайды.»;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Қылмыстық қудалау органына қылмыстық құқық бұзушылық туралы арызбен, хабарламамен тікелей жүгінген арызданушыға уәкілетті адам осы Қағиданың 4-қосымшасына сәйкес нысанда бірегей нөмірден тұратын талон-хабарландыру береді. Сонымен қатар талонды арызданушыға тергеу-шұғыл тобы да, учаскелік полиция инспекторы да бере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Прокуратура органының басшысы, тергеу бөлімінің немесе анықтау органының жауапты бастығы ҚР ҚПК-пен белгіленген құзыретке сәйкес осы Қағиданың 12-15-тармақтарының талаптарын орындау үшін және сотқа дейінгі тергеп-тексеру өндірісін жүзеге асыру үшін тергеушілерге, анықтаушыларға, прокурорларға, сондай-ақ өзге де лауазымды адамдарға қылмыстық құқық бұзушылық туралы ақпараттың дереу берілуін қамтамасыз етуге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Жасалған, дайындалып жатқан немесе жасалынып жатқан қылмыстық құқық бұзушылық туралы арыз және хабарлама арызданушының тікелей жүгінуі (жеке келуі) кезінде осы Қағиданың 5, 6, 7-қосымшаларына сәйкес шамамен алғандағы үлгілер бойынша қабылданады.</w:t>
      </w:r>
      <w:r>
        <w:br/>
      </w:r>
      <w:r>
        <w:rPr>
          <w:rFonts w:ascii="Times New Roman"/>
          <w:b w:val="false"/>
          <w:i w:val="false"/>
          <w:color w:val="000000"/>
          <w:sz w:val="28"/>
        </w:rPr>
        <w:t>
</w:t>
      </w:r>
      <w:r>
        <w:rPr>
          <w:rFonts w:ascii="Times New Roman"/>
          <w:b w:val="false"/>
          <w:i w:val="false"/>
          <w:color w:val="000000"/>
          <w:sz w:val="28"/>
        </w:rPr>
        <w:t>
      Бұл талап телекоммуникациялық және электрондық байланыс құралдары арқылы келіп түскен арыздарға, хабарларға қойылмайды. Аталған жағдайда, шамамен алғандағы үлгілер бойынша арызды толтыру  қылмыстық қудалау органы қызметкерінің арызданушыға тікелей келгеніне қарай, ал кейінге қалдыруға болмайтын жағдайларда – шұғыл тергеу әрекеттері жүргізілгеннен кейін іске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13-1-тармағымен толықтырылсын:</w:t>
      </w:r>
      <w:r>
        <w:br/>
      </w:r>
      <w:r>
        <w:rPr>
          <w:rFonts w:ascii="Times New Roman"/>
          <w:b w:val="false"/>
          <w:i w:val="false"/>
          <w:color w:val="000000"/>
          <w:sz w:val="28"/>
        </w:rPr>
        <w:t>
</w:t>
      </w:r>
      <w:r>
        <w:rPr>
          <w:rFonts w:ascii="Times New Roman"/>
          <w:b w:val="false"/>
          <w:i w:val="false"/>
          <w:color w:val="000000"/>
          <w:sz w:val="28"/>
        </w:rPr>
        <w:t>
      «13-1. АЕК-нда тіркелгеннен кейін, қылмыстық құқық бұзушылық туралы ұқсас ақпараттың АЕК-нда бұрын тіркелгені белгіленген жағдайда, ол алғашқы тіркелгенге қосу үшін лауазымды адамға немесе органға беріледі.</w:t>
      </w:r>
      <w:r>
        <w:br/>
      </w:r>
      <w:r>
        <w:rPr>
          <w:rFonts w:ascii="Times New Roman"/>
          <w:b w:val="false"/>
          <w:i w:val="false"/>
          <w:color w:val="000000"/>
          <w:sz w:val="28"/>
        </w:rPr>
        <w:t>
</w:t>
      </w:r>
      <w:r>
        <w:rPr>
          <w:rFonts w:ascii="Times New Roman"/>
          <w:b w:val="false"/>
          <w:i w:val="false"/>
          <w:color w:val="000000"/>
          <w:sz w:val="28"/>
        </w:rPr>
        <w:t>
      Егер АЕК-нда бұрын тіркелген қылмыстық құқық бұзушылық туралы ұқсас ақпарат бойынша сотқа дейінгі тергеп-тексеру басталған жағдайда, ол СДТБТ-нде тіркелусіз сотқа дейінгі тергеп-тексеру материалдарына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Егер АЕК-нда бекітілген қылмыстық құқық бұзушылық туралы ақпарат ҚР ҚПК </w:t>
      </w:r>
      <w:r>
        <w:rPr>
          <w:rFonts w:ascii="Times New Roman"/>
          <w:b w:val="false"/>
          <w:i w:val="false"/>
          <w:color w:val="000000"/>
          <w:sz w:val="28"/>
        </w:rPr>
        <w:t>180-бабының</w:t>
      </w:r>
      <w:r>
        <w:rPr>
          <w:rFonts w:ascii="Times New Roman"/>
          <w:b w:val="false"/>
          <w:i w:val="false"/>
          <w:color w:val="000000"/>
          <w:sz w:val="28"/>
        </w:rPr>
        <w:t xml:space="preserve"> 1-бөлігінде көрсетілген себептерге сәйкес келмеген жағдайда, 24 сағаттың ішінде мынадай шешімнің біреуі қабылданады:</w:t>
      </w:r>
      <w:r>
        <w:br/>
      </w:r>
      <w:r>
        <w:rPr>
          <w:rFonts w:ascii="Times New Roman"/>
          <w:b w:val="false"/>
          <w:i w:val="false"/>
          <w:color w:val="000000"/>
          <w:sz w:val="28"/>
        </w:rPr>
        <w:t>
</w:t>
      </w:r>
      <w:r>
        <w:rPr>
          <w:rFonts w:ascii="Times New Roman"/>
          <w:b w:val="false"/>
          <w:i w:val="false"/>
          <w:color w:val="000000"/>
          <w:sz w:val="28"/>
        </w:rPr>
        <w:t>
      1) лауазымды адамның баянаты негізінде, қылмыстық қудалау органы басшысының немесе оның орынбасарының келісімімен қараусыз қалдырылады және номенклатуралық істе (нарядта) сақталады;</w:t>
      </w:r>
      <w:r>
        <w:br/>
      </w:r>
      <w:r>
        <w:rPr>
          <w:rFonts w:ascii="Times New Roman"/>
          <w:b w:val="false"/>
          <w:i w:val="false"/>
          <w:color w:val="000000"/>
          <w:sz w:val="28"/>
        </w:rPr>
        <w:t>
</w:t>
      </w:r>
      <w:r>
        <w:rPr>
          <w:rFonts w:ascii="Times New Roman"/>
          <w:b w:val="false"/>
          <w:i w:val="false"/>
          <w:color w:val="000000"/>
          <w:sz w:val="28"/>
        </w:rPr>
        <w:t>
      2) ҚР ҚПК </w:t>
      </w:r>
      <w:r>
        <w:rPr>
          <w:rFonts w:ascii="Times New Roman"/>
          <w:b w:val="false"/>
          <w:i w:val="false"/>
          <w:color w:val="000000"/>
          <w:sz w:val="28"/>
        </w:rPr>
        <w:t>181-бабының</w:t>
      </w:r>
      <w:r>
        <w:rPr>
          <w:rFonts w:ascii="Times New Roman"/>
          <w:b w:val="false"/>
          <w:i w:val="false"/>
          <w:color w:val="000000"/>
          <w:sz w:val="28"/>
        </w:rPr>
        <w:t xml:space="preserve"> 5-бөлігінде көрсетілген жағдайларда, тиісті уәкілетті мемлекеттік органға немесе лауазымды адамға жолданады;</w:t>
      </w:r>
      <w:r>
        <w:br/>
      </w:r>
      <w:r>
        <w:rPr>
          <w:rFonts w:ascii="Times New Roman"/>
          <w:b w:val="false"/>
          <w:i w:val="false"/>
          <w:color w:val="000000"/>
          <w:sz w:val="28"/>
        </w:rPr>
        <w:t>
</w:t>
      </w:r>
      <w:r>
        <w:rPr>
          <w:rFonts w:ascii="Times New Roman"/>
          <w:b w:val="false"/>
          <w:i w:val="false"/>
          <w:color w:val="000000"/>
          <w:sz w:val="28"/>
        </w:rPr>
        <w:t>
      3) басқа негіздер болған кезде, әкімшілік немесе тәртіптік жауаптылыққа тарту туралы мәселелерді қарау құзыретіне кіретін уәкілетті органға (лауазымды адамға) жолданады;</w:t>
      </w:r>
      <w:r>
        <w:br/>
      </w:r>
      <w:r>
        <w:rPr>
          <w:rFonts w:ascii="Times New Roman"/>
          <w:b w:val="false"/>
          <w:i w:val="false"/>
          <w:color w:val="000000"/>
          <w:sz w:val="28"/>
        </w:rPr>
        <w:t>
</w:t>
      </w:r>
      <w:r>
        <w:rPr>
          <w:rFonts w:ascii="Times New Roman"/>
          <w:b w:val="false"/>
          <w:i w:val="false"/>
          <w:color w:val="000000"/>
          <w:sz w:val="28"/>
        </w:rPr>
        <w:t>
      4) егер ақпаратты қарау өзге қылмыстық қудалау органының құзіретіне жататын болса, аумақтық тиесілігіне немесе ішкі ведомстволығына қарай жіберіледі;</w:t>
      </w:r>
      <w:r>
        <w:br/>
      </w:r>
      <w:r>
        <w:rPr>
          <w:rFonts w:ascii="Times New Roman"/>
          <w:b w:val="false"/>
          <w:i w:val="false"/>
          <w:color w:val="000000"/>
          <w:sz w:val="28"/>
        </w:rPr>
        <w:t>
</w:t>
      </w:r>
      <w:r>
        <w:rPr>
          <w:rFonts w:ascii="Times New Roman"/>
          <w:b w:val="false"/>
          <w:i w:val="false"/>
          <w:color w:val="000000"/>
          <w:sz w:val="28"/>
        </w:rPr>
        <w:t>
      5) АЕК-на немесе СДТБТ-не қосу туралы шешім қабылданады.</w:t>
      </w:r>
      <w:r>
        <w:br/>
      </w:r>
      <w:r>
        <w:rPr>
          <w:rFonts w:ascii="Times New Roman"/>
          <w:b w:val="false"/>
          <w:i w:val="false"/>
          <w:color w:val="000000"/>
          <w:sz w:val="28"/>
        </w:rPr>
        <w:t>
</w:t>
      </w:r>
      <w:r>
        <w:rPr>
          <w:rFonts w:ascii="Times New Roman"/>
          <w:b w:val="false"/>
          <w:i w:val="false"/>
          <w:color w:val="000000"/>
          <w:sz w:val="28"/>
        </w:rPr>
        <w:t>
      Қабылданған шешім туралы арыз авторына жазбаша жауап беріледі.»;</w:t>
      </w:r>
      <w:r>
        <w:br/>
      </w:r>
      <w:r>
        <w:rPr>
          <w:rFonts w:ascii="Times New Roman"/>
          <w:b w:val="false"/>
          <w:i w:val="false"/>
          <w:color w:val="000000"/>
          <w:sz w:val="28"/>
        </w:rPr>
        <w:t>
</w:t>
      </w:r>
      <w:r>
        <w:rPr>
          <w:rFonts w:ascii="Times New Roman"/>
          <w:b w:val="false"/>
          <w:i w:val="false"/>
          <w:color w:val="000000"/>
          <w:sz w:val="28"/>
        </w:rPr>
        <w:t>
      мынадай мазмұндағы 14-1, 14-2, 14-3-тармақтармен толықтырылсын:</w:t>
      </w:r>
      <w:r>
        <w:br/>
      </w:r>
      <w:r>
        <w:rPr>
          <w:rFonts w:ascii="Times New Roman"/>
          <w:b w:val="false"/>
          <w:i w:val="false"/>
          <w:color w:val="000000"/>
          <w:sz w:val="28"/>
        </w:rPr>
        <w:t>
</w:t>
      </w:r>
      <w:r>
        <w:rPr>
          <w:rFonts w:ascii="Times New Roman"/>
          <w:b w:val="false"/>
          <w:i w:val="false"/>
          <w:color w:val="000000"/>
          <w:sz w:val="28"/>
        </w:rPr>
        <w:t>
      «14-1. Қылмыстық қудалау органына келіп түскен, қылмыстық қудалауы жеке тәртіпте жүзеге асырылатын мәліметтерді қамтитын арыз, хабарлама қолда бар материалдармен бірге соттылығына қарай СДТБТ-нде тіркелусіз тиісті сотқа жіберуге жатады.</w:t>
      </w:r>
      <w:r>
        <w:br/>
      </w:r>
      <w:r>
        <w:rPr>
          <w:rFonts w:ascii="Times New Roman"/>
          <w:b w:val="false"/>
          <w:i w:val="false"/>
          <w:color w:val="000000"/>
          <w:sz w:val="28"/>
        </w:rPr>
        <w:t>
</w:t>
      </w:r>
      <w:r>
        <w:rPr>
          <w:rFonts w:ascii="Times New Roman"/>
          <w:b w:val="false"/>
          <w:i w:val="false"/>
          <w:color w:val="000000"/>
          <w:sz w:val="28"/>
        </w:rPr>
        <w:t>
      Көрсетілген талап аталған қылмыстық құқық бұзушылықты жасаған адам белгісіз болған жағдайда қолданылмайды.</w:t>
      </w:r>
      <w:r>
        <w:br/>
      </w:r>
      <w:r>
        <w:rPr>
          <w:rFonts w:ascii="Times New Roman"/>
          <w:b w:val="false"/>
          <w:i w:val="false"/>
          <w:color w:val="000000"/>
          <w:sz w:val="28"/>
        </w:rPr>
        <w:t>
</w:t>
      </w:r>
      <w:r>
        <w:rPr>
          <w:rFonts w:ascii="Times New Roman"/>
          <w:b w:val="false"/>
          <w:i w:val="false"/>
          <w:color w:val="000000"/>
          <w:sz w:val="28"/>
        </w:rPr>
        <w:t>
      14-2. ҚР ҚПК </w:t>
      </w:r>
      <w:r>
        <w:rPr>
          <w:rFonts w:ascii="Times New Roman"/>
          <w:b w:val="false"/>
          <w:i w:val="false"/>
          <w:color w:val="000000"/>
          <w:sz w:val="28"/>
        </w:rPr>
        <w:t>179-бабының</w:t>
      </w:r>
      <w:r>
        <w:rPr>
          <w:rFonts w:ascii="Times New Roman"/>
          <w:b w:val="false"/>
          <w:i w:val="false"/>
          <w:color w:val="000000"/>
          <w:sz w:val="28"/>
        </w:rPr>
        <w:t xml:space="preserve"> 6-бөлігіне сәйкес, қылмыстық қудалауы жеке тәртіпте жүзеге асырылатын мәліметтерді қамтитын арыз, хабарлама бойынша, сондай-ақ әкімшілік құқық бұзушылық белгілері туралы мәліметтерді қамтитын арыз, хабарлама бойынша шұғыл тергеу әрекеттерін жүргізу оларды соттылығына қарай немесе тиісті уәкілетті мемлекеттік органға не лауазымды тұлғаға жіберуге кедергі болмайды.</w:t>
      </w:r>
      <w:r>
        <w:br/>
      </w:r>
      <w:r>
        <w:rPr>
          <w:rFonts w:ascii="Times New Roman"/>
          <w:b w:val="false"/>
          <w:i w:val="false"/>
          <w:color w:val="000000"/>
          <w:sz w:val="28"/>
        </w:rPr>
        <w:t>
</w:t>
      </w:r>
      <w:r>
        <w:rPr>
          <w:rFonts w:ascii="Times New Roman"/>
          <w:b w:val="false"/>
          <w:i w:val="false"/>
          <w:color w:val="000000"/>
          <w:sz w:val="28"/>
        </w:rPr>
        <w:t>
      14-3. Шарананың шетінеу себебіне қатысты биологиялық өлім, жазылмайтын ауру не қартайған жасқа толу деректері бойынша оның басталу жайттары анық және криминалдық сипатта емес, осы Қағиданың 14-тармағының 1-тармақшасымен көзделген шешім қабылдануы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1-бөлігі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Себепті СДТБТ-ға тікелей бекіту мүмкіндігі болмаған жағдайда осы Қағиданың 4-тармағында көрсетілген лауазымды адам байланыс құралдарын пайдалану арқылы қылмыстық қудалау органының қабылдау мен есепке алуға жауапты адамын хабарландырады, ол алынған хабарландырудың негізінде осы Қағиданың 9-қосымшасына сәйкес СДТБТ-ға тіркеу туралы баянат дайындайды.»;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СДТБТ-нде және АЕК-нда тіркеу кезінде уәкілетті адам тіркеуге негіз болған қағаз құжатқа (арызға, хабарламаға, баянатқа және т.б.) осы Қағиданың 10 және 10-1-қосымшаларына сәйкес тіркеу мөртаңбасын қояды.</w:t>
      </w:r>
      <w:r>
        <w:br/>
      </w:r>
      <w:r>
        <w:rPr>
          <w:rFonts w:ascii="Times New Roman"/>
          <w:b w:val="false"/>
          <w:i w:val="false"/>
          <w:color w:val="000000"/>
          <w:sz w:val="28"/>
        </w:rPr>
        <w:t>
</w:t>
      </w:r>
      <w:r>
        <w:rPr>
          <w:rFonts w:ascii="Times New Roman"/>
          <w:b w:val="false"/>
          <w:i w:val="false"/>
          <w:color w:val="000000"/>
          <w:sz w:val="28"/>
        </w:rPr>
        <w:t>
      Органның тіркеу мөртаңбаларында атауы, тіркеу күні, АЕК немесе СДТБТ тіркеу нөмірі, лауазымды адамның лауазымы, тегі, аты, әкесінің аты және қолы болады.»;</w:t>
      </w:r>
      <w:r>
        <w:br/>
      </w:r>
      <w:r>
        <w:rPr>
          <w:rFonts w:ascii="Times New Roman"/>
          <w:b w:val="false"/>
          <w:i w:val="false"/>
          <w:color w:val="000000"/>
          <w:sz w:val="28"/>
        </w:rPr>
        <w:t>
</w:t>
      </w:r>
      <w:r>
        <w:rPr>
          <w:rFonts w:ascii="Times New Roman"/>
          <w:b w:val="false"/>
          <w:i w:val="false"/>
          <w:color w:val="000000"/>
          <w:sz w:val="28"/>
        </w:rPr>
        <w:t>
      мынадай мазмұндағы 35-1-тармақпен толықтырылсын:</w:t>
      </w:r>
      <w:r>
        <w:br/>
      </w:r>
      <w:r>
        <w:rPr>
          <w:rFonts w:ascii="Times New Roman"/>
          <w:b w:val="false"/>
          <w:i w:val="false"/>
          <w:color w:val="000000"/>
          <w:sz w:val="28"/>
        </w:rPr>
        <w:t>
</w:t>
      </w:r>
      <w:r>
        <w:rPr>
          <w:rFonts w:ascii="Times New Roman"/>
          <w:b w:val="false"/>
          <w:i w:val="false"/>
          <w:color w:val="000000"/>
          <w:sz w:val="28"/>
        </w:rPr>
        <w:t>
      «35-1. Криминалдық сипаттағы өлімнің анық белгілерінсіз мәйіттің табылу дерегі бойынша сотқа дейінгі тергеп-тексеруі басталғанда, «қылмысты саралау» деректемесін толтыру кезінде, өзге қылмыс белгілеріне нұсқайтын жағдаяттар болмағанда, өлім себебін белгілегенге дейін «001» коды көрсетіледі.</w:t>
      </w:r>
      <w:r>
        <w:br/>
      </w:r>
      <w:r>
        <w:rPr>
          <w:rFonts w:ascii="Times New Roman"/>
          <w:b w:val="false"/>
          <w:i w:val="false"/>
          <w:color w:val="000000"/>
          <w:sz w:val="28"/>
        </w:rPr>
        <w:t>
</w:t>
      </w:r>
      <w:r>
        <w:rPr>
          <w:rFonts w:ascii="Times New Roman"/>
          <w:b w:val="false"/>
          <w:i w:val="false"/>
          <w:color w:val="000000"/>
          <w:sz w:val="28"/>
        </w:rPr>
        <w:t>
      Егер сотқа дейінгі тергеп-тексеру барысында өлімнің криминалдық сипаттағы белгілері анықталса, қылмыстың саралауы СДТБТ бойынша шешім қабылдау нысанында осы Қағиданың 12-қосымшасына сәйкес қылмыстық құқық бұзушылықты саралаудан шығатын тиісті деректемелерді көрсету арқылы қылмыстық істі жүргізетін лауазымды адаммен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«36.СДТБТ бойынша шешім қабылдау нысаны осы қосымшада көрсетілген процестік шешімдер қабылданған және құқық бұзушылық қайта сараланған жағдайларда толтырылады.»;</w:t>
      </w:r>
      <w:r>
        <w:br/>
      </w:r>
      <w:r>
        <w:rPr>
          <w:rFonts w:ascii="Times New Roman"/>
          <w:b w:val="false"/>
          <w:i w:val="false"/>
          <w:color w:val="000000"/>
          <w:sz w:val="28"/>
        </w:rPr>
        <w:t>
</w:t>
      </w:r>
      <w:r>
        <w:rPr>
          <w:rFonts w:ascii="Times New Roman"/>
          <w:b w:val="false"/>
          <w:i w:val="false"/>
          <w:color w:val="000000"/>
          <w:sz w:val="28"/>
        </w:rPr>
        <w:t>
      мынадай мазмұндағы 36-1-тармақпен толықтырылсын:</w:t>
      </w:r>
      <w:r>
        <w:br/>
      </w:r>
      <w:r>
        <w:rPr>
          <w:rFonts w:ascii="Times New Roman"/>
          <w:b w:val="false"/>
          <w:i w:val="false"/>
          <w:color w:val="000000"/>
          <w:sz w:val="28"/>
        </w:rPr>
        <w:t>
</w:t>
      </w:r>
      <w:r>
        <w:rPr>
          <w:rFonts w:ascii="Times New Roman"/>
          <w:b w:val="false"/>
          <w:i w:val="false"/>
          <w:color w:val="000000"/>
          <w:sz w:val="28"/>
        </w:rPr>
        <w:t>
      «36-1. Сотқа дейінгі тергеп-тексеруге қабылдау туралы шешім нысанының деректемелері оны қабылдаған лауазымды адаммен қылмыстық құқық бұзушылық туралы хабарлама СДТБТ-нде тіркелген кезден бастап 24 сағаттың ішінде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Оқыс жағдай туындаған кездегі қылмыстық құқық бұзушылық және сотқа дейінгі тергеп-тексерулер туралы ақпараттың тіркелу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«Апаттық жайттар туындаған және ақпараттық жүйеге қолжетімділік болмаған жағдайларда, қылмыстық құқық бұзушылық туралы ақпарат осы Қағиданың 19 және 19-1-қосымшаларына сәйкес нысандар бойынша қағаз түріндегі Апаттық жайттар туындаған және СДТБТ ақпараттық жүйесіне қолжетімділік болмаған жағдайда сотқа дейінгі тергеп-тексерулерді тіркеу және Апаттық жайттар туындаған және СДТБТ ақпараттық жүйесіне қолжетімділік болмаған жағдайда қылмыстық құқық бұзушылық туралы ақпаратты тіркеу журналдарында тіркеледі.</w:t>
      </w:r>
      <w:r>
        <w:br/>
      </w:r>
      <w:r>
        <w:rPr>
          <w:rFonts w:ascii="Times New Roman"/>
          <w:b w:val="false"/>
          <w:i w:val="false"/>
          <w:color w:val="000000"/>
          <w:sz w:val="28"/>
        </w:rPr>
        <w:t>
</w:t>
      </w:r>
      <w:r>
        <w:rPr>
          <w:rFonts w:ascii="Times New Roman"/>
          <w:b w:val="false"/>
          <w:i w:val="false"/>
          <w:color w:val="000000"/>
          <w:sz w:val="28"/>
        </w:rPr>
        <w:t>
      Осы Қағиданың 9-14-тармақтарымен көзделген әрекеттерді орындау кезінде аталған журналдың тиісті бағандары толтырылады.</w:t>
      </w:r>
      <w:r>
        <w:br/>
      </w:r>
      <w:r>
        <w:rPr>
          <w:rFonts w:ascii="Times New Roman"/>
          <w:b w:val="false"/>
          <w:i w:val="false"/>
          <w:color w:val="000000"/>
          <w:sz w:val="28"/>
        </w:rPr>
        <w:t>
</w:t>
      </w:r>
      <w:r>
        <w:rPr>
          <w:rFonts w:ascii="Times New Roman"/>
          <w:b w:val="false"/>
          <w:i w:val="false"/>
          <w:color w:val="000000"/>
          <w:sz w:val="28"/>
        </w:rPr>
        <w:t>
      СДТБТ-не тіркеу туралы мәліметтерді толтыру сотқа дейінгі тергеп-тексеруді бастауға негіз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68-тармақтың</w:t>
      </w:r>
      <w:r>
        <w:rPr>
          <w:rFonts w:ascii="Times New Roman"/>
          <w:b w:val="false"/>
          <w:i w:val="false"/>
          <w:color w:val="000000"/>
          <w:sz w:val="28"/>
        </w:rPr>
        <w:t xml:space="preserve"> 3 және 4-бөліктері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«Тіркеуге жауапты лауазымды адам осы Қағиданың 11-17-қосымшаларына сәйкес қағаз нұсқаларын толтырады және оқыс жағдай туралы актімен бірге 24 сағат ішінде мәліметтерді ақпараттық жүйеге енгізу үшін ілеспе хатпен уәкілетті органға ұсынады.</w:t>
      </w:r>
      <w:r>
        <w:br/>
      </w:r>
      <w:r>
        <w:rPr>
          <w:rFonts w:ascii="Times New Roman"/>
          <w:b w:val="false"/>
          <w:i w:val="false"/>
          <w:color w:val="000000"/>
          <w:sz w:val="28"/>
        </w:rPr>
        <w:t>
</w:t>
      </w:r>
      <w:r>
        <w:rPr>
          <w:rFonts w:ascii="Times New Roman"/>
          <w:b w:val="false"/>
          <w:i w:val="false"/>
          <w:color w:val="000000"/>
          <w:sz w:val="28"/>
        </w:rPr>
        <w:t>
      Уәкілетті органның қызметкері қағаз нұсқасында ұсынылған мәліметтерді олардың келіп түскен кезінен бастап 24 сағаттан кешіктірмей тіркеу нөмірлерін сақтай отырып ақпараттық жүйеге енгізеді.»;</w:t>
      </w:r>
      <w:r>
        <w:br/>
      </w:r>
      <w:r>
        <w:rPr>
          <w:rFonts w:ascii="Times New Roman"/>
          <w:b w:val="false"/>
          <w:i w:val="false"/>
          <w:color w:val="000000"/>
          <w:sz w:val="28"/>
        </w:rPr>
        <w:t>
</w:t>
      </w:r>
      <w:r>
        <w:rPr>
          <w:rFonts w:ascii="Times New Roman"/>
          <w:b w:val="false"/>
          <w:i w:val="false"/>
          <w:color w:val="000000"/>
          <w:sz w:val="28"/>
        </w:rPr>
        <w:t>
      қағиданың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 xml:space="preserve"> 13-қосымшаларына</w:t>
      </w:r>
      <w:r>
        <w:rPr>
          <w:rFonts w:ascii="Times New Roman"/>
          <w:b w:val="false"/>
          <w:i w:val="false"/>
          <w:color w:val="000000"/>
          <w:sz w:val="28"/>
        </w:rPr>
        <w:t> </w:t>
      </w:r>
      <w:r>
        <w:rPr>
          <w:rFonts w:ascii="Times New Roman"/>
          <w:b w:val="false"/>
          <w:i w:val="false"/>
          <w:color w:val="000000"/>
          <w:sz w:val="28"/>
        </w:rPr>
        <w:t>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16-қосымшаларына</w:t>
      </w:r>
      <w:r>
        <w:rPr>
          <w:rFonts w:ascii="Times New Roman"/>
          <w:b w:val="false"/>
          <w:i w:val="false"/>
          <w:color w:val="000000"/>
          <w:sz w:val="28"/>
        </w:rPr>
        <w:t xml:space="preserve"> сәйкес 3-1, 10-1 және 19-1-қосымшаларымен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ресми жариялануын қамтамсыз етсін;</w:t>
      </w:r>
      <w:r>
        <w:br/>
      </w:r>
      <w:r>
        <w:rPr>
          <w:rFonts w:ascii="Times New Roman"/>
          <w:b w:val="false"/>
          <w:i w:val="false"/>
          <w:color w:val="000000"/>
          <w:sz w:val="28"/>
        </w:rPr>
        <w:t>
</w:t>
      </w:r>
      <w:r>
        <w:rPr>
          <w:rFonts w:ascii="Times New Roman"/>
          <w:b w:val="false"/>
          <w:i w:val="false"/>
          <w:color w:val="000000"/>
          <w:sz w:val="28"/>
        </w:rPr>
        <w:t>
      2) осы бұйрықты мүдделі құқықтық статистика және арнайы есепке алу субъектілеріне, сондай-ақ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2015 жылдың 1 қаңтарынан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6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1-қосымша       </w:t>
      </w:r>
    </w:p>
    <w:bookmarkEnd w:id="1"/>
    <w:bookmarkStart w:name="z74" w:id="2"/>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1-қосымша           </w:t>
      </w:r>
    </w:p>
    <w:bookmarkEnd w:id="2"/>
    <w:p>
      <w:pPr>
        <w:spacing w:after="0"/>
        <w:ind w:left="0"/>
        <w:jc w:val="both"/>
      </w:pPr>
      <w:r>
        <w:rPr>
          <w:rFonts w:ascii="Times New Roman"/>
          <w:b w:val="false"/>
          <w:i w:val="false"/>
          <w:color w:val="000000"/>
          <w:sz w:val="28"/>
        </w:rPr>
        <w:t>                                                               нысан</w:t>
      </w:r>
    </w:p>
    <w:bookmarkStart w:name="z70" w:id="3"/>
    <w:p>
      <w:pPr>
        <w:spacing w:after="0"/>
        <w:ind w:left="0"/>
        <w:jc w:val="left"/>
      </w:pPr>
      <w:r>
        <w:rPr>
          <w:rFonts w:ascii="Times New Roman"/>
          <w:b/>
          <w:i w:val="false"/>
          <w:color w:val="000000"/>
        </w:rPr>
        <w:t xml:space="preserve"> 
АЕК-нда тіркеу</w:t>
      </w:r>
    </w:p>
    <w:bookmarkEnd w:id="3"/>
    <w:p>
      <w:pPr>
        <w:spacing w:after="0"/>
        <w:ind w:left="0"/>
        <w:jc w:val="both"/>
      </w:pPr>
      <w:r>
        <w:rPr>
          <w:rFonts w:ascii="Times New Roman"/>
          <w:b/>
          <w:i w:val="false"/>
          <w:color w:val="000000"/>
          <w:sz w:val="28"/>
        </w:rPr>
        <w:t>К-1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______________________________________________________________</w:t>
            </w:r>
            <w:r>
              <w:br/>
            </w:r>
            <w:r>
              <w:rPr>
                <w:rFonts w:ascii="Times New Roman"/>
                <w:b/>
                <w:i w:val="false"/>
                <w:color w:val="000000"/>
                <w:sz w:val="20"/>
              </w:rPr>
              <w:t>
1. АЕК нөмірі ___________________ Тіркеу күні-уақыты_____________</w:t>
            </w:r>
            <w:r>
              <w:br/>
            </w:r>
            <w:r>
              <w:rPr>
                <w:rFonts w:ascii="Times New Roman"/>
                <w:b/>
                <w:i w:val="false"/>
                <w:color w:val="000000"/>
                <w:sz w:val="20"/>
              </w:rPr>
              <w:t>
2. Тіркеу органы __________________________________________________</w:t>
            </w:r>
            <w:r>
              <w:br/>
            </w:r>
            <w:r>
              <w:rPr>
                <w:rFonts w:ascii="Times New Roman"/>
                <w:b/>
                <w:i w:val="false"/>
                <w:color w:val="000000"/>
                <w:sz w:val="20"/>
              </w:rPr>
              <w:t>
3. Жасалу ауданы (гарнизонда, көлікте) __________________________</w:t>
            </w:r>
            <w:r>
              <w:br/>
            </w:r>
            <w:r>
              <w:rPr>
                <w:rFonts w:ascii="Times New Roman"/>
                <w:b/>
                <w:i w:val="false"/>
                <w:color w:val="000000"/>
                <w:sz w:val="20"/>
              </w:rPr>
              <w:t>
3.1 Әскери бөлім нөмірі ___________________________________________</w:t>
            </w:r>
            <w:r>
              <w:br/>
            </w:r>
            <w:r>
              <w:rPr>
                <w:rFonts w:ascii="Times New Roman"/>
                <w:b/>
                <w:i w:val="false"/>
                <w:color w:val="000000"/>
                <w:sz w:val="20"/>
              </w:rPr>
              <w:t>
_____________________________________________________________________</w:t>
            </w:r>
            <w:r>
              <w:br/>
            </w:r>
            <w:r>
              <w:rPr>
                <w:rFonts w:ascii="Times New Roman"/>
                <w:b/>
                <w:i w:val="false"/>
                <w:color w:val="000000"/>
                <w:sz w:val="20"/>
              </w:rPr>
              <w:t>
4. Талон нөмірі ____________ Талон күні __________________________</w:t>
            </w:r>
            <w:r>
              <w:br/>
            </w:r>
            <w:r>
              <w:rPr>
                <w:rFonts w:ascii="Times New Roman"/>
                <w:b/>
                <w:i w:val="false"/>
                <w:color w:val="000000"/>
                <w:sz w:val="20"/>
              </w:rPr>
              <w:t>
5. Оқиғаның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3"/>
            </w:tblGrid>
            <w:tr>
              <w:trPr>
                <w:trHeight w:val="990" w:hRule="atLeast"/>
              </w:trPr>
              <w:tc>
                <w:tcPr>
                  <w:tcW w:w="1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Құқық бұзушылықтың мән-жайы
</w:t>
                  </w:r>
                </w:p>
              </w:tc>
            </w:tr>
          </w:tbl>
          <w:p>
            <w:pPr>
              <w:spacing w:after="0"/>
              <w:ind w:left="0"/>
              <w:jc w:val="both"/>
            </w:pPr>
            <w:r>
              <w:rPr>
                <w:rFonts w:ascii="Times New Roman"/>
                <w:b/>
                <w:i w:val="false"/>
                <w:color w:val="000000"/>
                <w:sz w:val="20"/>
              </w:rPr>
              <w:t>
Арызданушы туралы мәлімет ______________________________________________________________
6. Хабарлама түрі: жеке тұлғаның жазбаша арызы (01), жеке тұлғаның ауызша арызы (02), органның/ұйымның лауазымды тұлғасының хабарламасы (03), өз кінәсін мойындап келу (04), бұқаралық ақпарат құралдарындағы хабарлама (06), лауазымды тұлғаның баянаты (07), ЖБО хабарламасы (08), белгіленбеген адамның арызы (09).</w:t>
            </w:r>
            <w:r>
              <w:br/>
            </w:r>
            <w:r>
              <w:rPr>
                <w:rFonts w:ascii="Times New Roman"/>
                <w:b/>
                <w:i w:val="false"/>
                <w:color w:val="000000"/>
                <w:sz w:val="20"/>
              </w:rPr>
              <w:t>
7. БСН _______________________________________________________</w:t>
            </w:r>
            <w:r>
              <w:br/>
            </w:r>
            <w:r>
              <w:rPr>
                <w:rFonts w:ascii="Times New Roman"/>
                <w:b/>
                <w:i w:val="false"/>
                <w:color w:val="000000"/>
                <w:sz w:val="20"/>
              </w:rPr>
              <w:t>
7.1 Ұйымның атауы ____________________________________________</w:t>
            </w:r>
            <w:r>
              <w:br/>
            </w:r>
            <w:r>
              <w:rPr>
                <w:rFonts w:ascii="Times New Roman"/>
                <w:b/>
                <w:i w:val="false"/>
                <w:color w:val="000000"/>
                <w:sz w:val="20"/>
              </w:rPr>
              <w:t>
______________________________________________________________</w:t>
            </w:r>
            <w:r>
              <w:br/>
            </w:r>
            <w:r>
              <w:rPr>
                <w:rFonts w:ascii="Times New Roman"/>
                <w:b/>
                <w:i w:val="false"/>
                <w:color w:val="000000"/>
                <w:sz w:val="20"/>
              </w:rPr>
              <w:t>
8. ЖБО атауы _________________________________________________</w:t>
            </w:r>
            <w:r>
              <w:br/>
            </w:r>
            <w:r>
              <w:rPr>
                <w:rFonts w:ascii="Times New Roman"/>
                <w:b/>
                <w:i w:val="false"/>
                <w:color w:val="000000"/>
                <w:sz w:val="20"/>
              </w:rPr>
              <w:t>
8.1 ЖБО тіркеу нөмірі __________________________ ЖБО-да тіркеу күні-уақыты __________________________________________________</w:t>
            </w:r>
            <w:r>
              <w:br/>
            </w:r>
            <w:r>
              <w:rPr>
                <w:rFonts w:ascii="Times New Roman"/>
                <w:b/>
                <w:i w:val="false"/>
                <w:color w:val="000000"/>
                <w:sz w:val="20"/>
              </w:rPr>
              <w:t>
8.2 ЖБО қызметкерінің лауазымы _______________________________</w:t>
            </w:r>
            <w:r>
              <w:br/>
            </w:r>
            <w:r>
              <w:rPr>
                <w:rFonts w:ascii="Times New Roman"/>
                <w:b/>
                <w:i w:val="false"/>
                <w:color w:val="000000"/>
                <w:sz w:val="20"/>
              </w:rPr>
              <w:t>
8.3 ЖБО қызметкерінің тегі ___________________________________</w:t>
            </w:r>
            <w:r>
              <w:br/>
            </w:r>
            <w:r>
              <w:rPr>
                <w:rFonts w:ascii="Times New Roman"/>
                <w:b/>
                <w:i w:val="false"/>
                <w:color w:val="000000"/>
                <w:sz w:val="20"/>
              </w:rPr>
              <w:t>
______________________________________________________________</w:t>
            </w:r>
            <w:r>
              <w:br/>
            </w:r>
            <w:r>
              <w:rPr>
                <w:rFonts w:ascii="Times New Roman"/>
                <w:b/>
                <w:i w:val="false"/>
                <w:color w:val="000000"/>
                <w:sz w:val="20"/>
              </w:rPr>
              <w:t>
9. ЖСН _______________________________________________________</w:t>
            </w:r>
            <w:r>
              <w:br/>
            </w:r>
            <w:r>
              <w:rPr>
                <w:rFonts w:ascii="Times New Roman"/>
                <w:b/>
                <w:i w:val="false"/>
                <w:color w:val="000000"/>
                <w:sz w:val="20"/>
              </w:rPr>
              <w:t>
9.1 Тегі 9.2 Аты 9.3 Әкесінің аты</w:t>
            </w:r>
            <w:r>
              <w:br/>
            </w:r>
            <w:r>
              <w:rPr>
                <w:rFonts w:ascii="Times New Roman"/>
                <w:b/>
                <w:i w:val="false"/>
                <w:color w:val="000000"/>
                <w:sz w:val="20"/>
              </w:rPr>
              <w:t>
_____________________________ _____________________________ _______________________________</w:t>
            </w:r>
            <w:r>
              <w:br/>
            </w:r>
            <w:r>
              <w:rPr>
                <w:rFonts w:ascii="Times New Roman"/>
                <w:b/>
                <w:i w:val="false"/>
                <w:color w:val="000000"/>
                <w:sz w:val="20"/>
              </w:rPr>
              <w:t>
9.4. Туған күні _______________</w:t>
            </w:r>
            <w:r>
              <w:br/>
            </w:r>
            <w:r>
              <w:rPr>
                <w:rFonts w:ascii="Times New Roman"/>
                <w:b/>
                <w:i w:val="false"/>
                <w:color w:val="000000"/>
                <w:sz w:val="20"/>
              </w:rPr>
              <w:t>
______________________________________________________________</w:t>
            </w:r>
            <w:r>
              <w:br/>
            </w:r>
            <w:r>
              <w:rPr>
                <w:rFonts w:ascii="Times New Roman"/>
                <w:b/>
                <w:i w:val="false"/>
                <w:color w:val="000000"/>
                <w:sz w:val="20"/>
              </w:rPr>
              <w:t>
10. Мекенжайы</w:t>
            </w:r>
            <w:r>
              <w:br/>
            </w:r>
            <w:r>
              <w:rPr>
                <w:rFonts w:ascii="Times New Roman"/>
                <w:b/>
                <w:i w:val="false"/>
                <w:color w:val="000000"/>
                <w:sz w:val="20"/>
              </w:rPr>
              <w:t>
Республика___________________ Облыс ________________________</w:t>
            </w:r>
            <w:r>
              <w:br/>
            </w:r>
            <w:r>
              <w:rPr>
                <w:rFonts w:ascii="Times New Roman"/>
                <w:b/>
                <w:i w:val="false"/>
                <w:color w:val="000000"/>
                <w:sz w:val="20"/>
              </w:rPr>
              <w:t>
Аудан________________________ Елді мекен____________________</w:t>
            </w:r>
            <w:r>
              <w:br/>
            </w:r>
            <w:r>
              <w:rPr>
                <w:rFonts w:ascii="Times New Roman"/>
                <w:b/>
                <w:i w:val="false"/>
                <w:color w:val="000000"/>
                <w:sz w:val="20"/>
              </w:rPr>
              <w:t>
Көше________________________ Үй__ Корпус __Пәтер____</w:t>
            </w:r>
            <w:r>
              <w:br/>
            </w:r>
            <w:r>
              <w:rPr>
                <w:rFonts w:ascii="Times New Roman"/>
                <w:b/>
                <w:i w:val="false"/>
                <w:color w:val="000000"/>
                <w:sz w:val="20"/>
              </w:rPr>
              <w:t>
11. Телефон________ Ұялы телефон ____________ e-mail ________
Қосымша ақпарат</w:t>
            </w:r>
            <w:r>
              <w:br/>
            </w:r>
            <w:r>
              <w:rPr>
                <w:rFonts w:ascii="Times New Roman"/>
                <w:b/>
                <w:i w:val="false"/>
                <w:color w:val="000000"/>
                <w:sz w:val="20"/>
              </w:rPr>
              <w:t>
______________________________________________________________
12. Ескерту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3"/>
            </w:tblGrid>
            <w:tr>
              <w:trPr>
                <w:trHeight w:val="405" w:hRule="atLeast"/>
              </w:trPr>
              <w:tc>
                <w:tcPr>
                  <w:tcW w:w="12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Ескерту сипаттамасы
</w:t>
                  </w:r>
                </w:p>
              </w:tc>
            </w:tr>
          </w:tbl>
          <w:p>
            <w:pPr>
              <w:spacing w:after="0"/>
              <w:ind w:left="0"/>
              <w:jc w:val="both"/>
            </w:pPr>
            <w:r>
              <w:rPr>
                <w:rFonts w:ascii="Times New Roman"/>
                <w:b/>
                <w:i w:val="false"/>
                <w:color w:val="000000"/>
                <w:sz w:val="20"/>
              </w:rPr>
              <w:t>
______________________________________________________________</w:t>
            </w:r>
            <w:r>
              <w:br/>
            </w:r>
            <w:r>
              <w:rPr>
                <w:rFonts w:ascii="Times New Roman"/>
                <w:b/>
                <w:i w:val="false"/>
                <w:color w:val="000000"/>
                <w:sz w:val="20"/>
              </w:rPr>
              <w:t>
13. (Тапсырма берілген) лауазымды тұлға</w:t>
            </w:r>
            <w:r>
              <w:br/>
            </w:r>
            <w:r>
              <w:rPr>
                <w:rFonts w:ascii="Times New Roman"/>
                <w:b/>
                <w:i w:val="false"/>
                <w:color w:val="000000"/>
                <w:sz w:val="20"/>
              </w:rPr>
              <w:t>
Есепке алу күні _________________________ Түзету енгізілген күні 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0"/>
            </w:tblGrid>
            <w:tr>
              <w:trPr>
                <w:trHeight w:val="435" w:hRule="atLeast"/>
              </w:trPr>
              <w:tc>
                <w:tcPr>
                  <w:tcW w:w="9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i w:val="false"/>
                      <w:color w:val="000000"/>
                      <w:sz w:val="20"/>
                    </w:rPr>
                    <w:t>
</w:t>
                  </w:r>
                </w:p>
              </w:tc>
            </w:tr>
          </w:tbl>
          <w:p/>
        </w:tc>
      </w:tr>
    </w:tbl>
    <w:bookmarkStart w:name="z7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2-қосымша       </w:t>
      </w:r>
    </w:p>
    <w:bookmarkEnd w:id="4"/>
    <w:bookmarkStart w:name="z73" w:id="5"/>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2-қосымша           </w:t>
      </w:r>
    </w:p>
    <w:bookmarkEnd w:id="5"/>
    <w:p>
      <w:pPr>
        <w:spacing w:after="0"/>
        <w:ind w:left="0"/>
        <w:jc w:val="both"/>
      </w:pPr>
      <w:r>
        <w:rPr>
          <w:rFonts w:ascii="Times New Roman"/>
          <w:b w:val="false"/>
          <w:i w:val="false"/>
          <w:color w:val="000000"/>
          <w:sz w:val="28"/>
        </w:rPr>
        <w:t>                                                               нысан</w:t>
      </w:r>
    </w:p>
    <w:bookmarkStart w:name="z72" w:id="6"/>
    <w:p>
      <w:pPr>
        <w:spacing w:after="0"/>
        <w:ind w:left="0"/>
        <w:jc w:val="left"/>
      </w:pPr>
      <w:r>
        <w:rPr>
          <w:rFonts w:ascii="Times New Roman"/>
          <w:b/>
          <w:i w:val="false"/>
          <w:color w:val="000000"/>
        </w:rPr>
        <w:t xml:space="preserve"> 
АЕК бойынша шешім</w:t>
      </w:r>
    </w:p>
    <w:bookmarkEnd w:id="6"/>
    <w:p>
      <w:pPr>
        <w:spacing w:after="0"/>
        <w:ind w:left="0"/>
        <w:jc w:val="both"/>
      </w:pPr>
      <w:r>
        <w:rPr>
          <w:rFonts w:ascii="Times New Roman"/>
          <w:b/>
          <w:i w:val="false"/>
          <w:color w:val="000000"/>
          <w:sz w:val="28"/>
        </w:rPr>
        <w:t>К-2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709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______________________________________________________________</w:t>
            </w:r>
            <w:r>
              <w:br/>
            </w:r>
            <w:r>
              <w:rPr>
                <w:rFonts w:ascii="Times New Roman"/>
                <w:b w:val="false"/>
                <w:i w:val="false"/>
                <w:color w:val="000000"/>
                <w:sz w:val="20"/>
              </w:rPr>
              <w:t>
</w:t>
            </w:r>
            <w:r>
              <w:rPr>
                <w:rFonts w:ascii="Times New Roman"/>
                <w:b/>
                <w:i w:val="false"/>
                <w:color w:val="000000"/>
                <w:sz w:val="20"/>
              </w:rPr>
              <w:t>1. АЕК нөмірі _____________________</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i w:val="false"/>
                <w:color w:val="000000"/>
                <w:sz w:val="20"/>
              </w:rPr>
              <w:t>2. Шешім қабылдаған орган ____________________________________</w:t>
            </w:r>
            <w:r>
              <w:br/>
            </w:r>
            <w:r>
              <w:rPr>
                <w:rFonts w:ascii="Times New Roman"/>
                <w:b w:val="false"/>
                <w:i w:val="false"/>
                <w:color w:val="000000"/>
                <w:sz w:val="20"/>
              </w:rPr>
              <w:t>
</w:t>
            </w:r>
            <w:r>
              <w:rPr>
                <w:rFonts w:ascii="Times New Roman"/>
                <w:b/>
                <w:i w:val="false"/>
                <w:color w:val="000000"/>
                <w:sz w:val="20"/>
              </w:rPr>
              <w:t>3. Оқиға сипаттамасы (баянат үшін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3"/>
            </w:tblGrid>
            <w:tr>
              <w:trPr>
                <w:trHeight w:val="450" w:hRule="atLeast"/>
              </w:trPr>
              <w:tc>
                <w:tcPr>
                  <w:tcW w:w="1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Құқық бұзушылықтың мән-жайы</w:t>
                  </w:r>
                </w:p>
              </w:tc>
            </w:tr>
          </w:tbl>
          <w:p/>
          <w:p>
            <w:pPr>
              <w:spacing w:after="20"/>
              <w:ind w:left="20"/>
              <w:jc w:val="both"/>
            </w:pPr>
            <w:r>
              <w:rPr>
                <w:rFonts w:ascii="Times New Roman"/>
                <w:b/>
                <w:i w:val="false"/>
                <w:color w:val="000000"/>
                <w:sz w:val="20"/>
              </w:rPr>
              <w:t xml:space="preserve">4. АЕК бойынша шешім: </w:t>
            </w:r>
            <w:r>
              <w:rPr>
                <w:rFonts w:ascii="Times New Roman"/>
                <w:b w:val="false"/>
                <w:i w:val="false"/>
                <w:color w:val="000000"/>
                <w:sz w:val="20"/>
              </w:rPr>
              <w:t>СДТБТ-не тіркеу (01), қараусыз қалтырылды және номенклатуралық істе (нарядта) сақталады (02), ҚР ҚПК 181-бабының 5-бөлігіне сәйкес уәкілетті мемлекеттік органға немесе лауазымды тұлғаға жолданды (03), кінәлі адамды әкімшілік немесе тәртіптік жауаптылыққа тарту туралы мәселені қарау құзыретіне кіретін уәкілетті органға (лауазымды тұлғаға) жолданды (04), АЕК-на қоса тіркеу (05), СДТБТ-не қоса теркеу (06), жеке тәртіпте қарау үшін сотқа жолданды (07), аумақтық тиесілігіне, ішкі ведомстволығына қарай жолданды (08).</w:t>
            </w:r>
            <w:r>
              <w:br/>
            </w:r>
            <w:r>
              <w:rPr>
                <w:rFonts w:ascii="Times New Roman"/>
                <w:b w:val="false"/>
                <w:i w:val="false"/>
                <w:color w:val="000000"/>
                <w:sz w:val="20"/>
              </w:rPr>
              <w:t>
</w:t>
            </w:r>
            <w:r>
              <w:rPr>
                <w:rFonts w:ascii="Times New Roman"/>
                <w:b/>
                <w:i w:val="false"/>
                <w:color w:val="000000"/>
                <w:sz w:val="20"/>
              </w:rPr>
              <w:t>Шешімді қабылдау күні-уақыты ____________________________</w:t>
            </w:r>
            <w:r>
              <w:br/>
            </w:r>
            <w:r>
              <w:rPr>
                <w:rFonts w:ascii="Times New Roman"/>
                <w:b w:val="false"/>
                <w:i w:val="false"/>
                <w:color w:val="000000"/>
                <w:sz w:val="20"/>
              </w:rPr>
              <w:t>
</w:t>
            </w:r>
            <w:r>
              <w:rPr>
                <w:rFonts w:ascii="Times New Roman"/>
                <w:b/>
                <w:i w:val="false"/>
                <w:color w:val="000000"/>
                <w:sz w:val="20"/>
              </w:rPr>
              <w:t>5. Шешім сипаттамасы (баянат үшін анықтады/шығарды)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3"/>
            </w:tblGrid>
            <w:tr>
              <w:trPr>
                <w:trHeight w:val="450" w:hRule="atLeast"/>
              </w:trPr>
              <w:tc>
                <w:tcPr>
                  <w:tcW w:w="1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Шешімнің мән-жайы (сипаттамасы)</w:t>
                  </w:r>
                </w:p>
              </w:tc>
            </w:tr>
          </w:tbl>
          <w:p/>
          <w:p>
            <w:pPr>
              <w:spacing w:after="20"/>
              <w:ind w:left="20"/>
              <w:jc w:val="both"/>
            </w:pPr>
            <w:r>
              <w:rPr>
                <w:rFonts w:ascii="Times New Roman"/>
                <w:b/>
                <w:i w:val="false"/>
                <w:color w:val="000000"/>
                <w:sz w:val="20"/>
              </w:rPr>
              <w:t>6. Номенклатуралық істің нөмірі _______________</w:t>
            </w:r>
            <w:r>
              <w:br/>
            </w:r>
            <w:r>
              <w:rPr>
                <w:rFonts w:ascii="Times New Roman"/>
                <w:b w:val="false"/>
                <w:i w:val="false"/>
                <w:color w:val="000000"/>
                <w:sz w:val="20"/>
              </w:rPr>
              <w:t>
</w:t>
            </w:r>
            <w:r>
              <w:rPr>
                <w:rFonts w:ascii="Times New Roman"/>
                <w:b/>
                <w:i w:val="false"/>
                <w:color w:val="000000"/>
                <w:sz w:val="20"/>
              </w:rPr>
              <w:t>7. Материал жіберілген органның (соттың) атауы:</w:t>
            </w:r>
            <w:r>
              <w:br/>
            </w:r>
            <w:r>
              <w:rPr>
                <w:rFonts w:ascii="Times New Roman"/>
                <w:b w:val="false"/>
                <w:i w:val="false"/>
                <w:color w:val="000000"/>
                <w:sz w:val="20"/>
              </w:rPr>
              <w:t>
</w:t>
            </w:r>
            <w:r>
              <w:rPr>
                <w:rFonts w:ascii="Times New Roman"/>
                <w:b/>
                <w:i w:val="false"/>
                <w:color w:val="000000"/>
                <w:sz w:val="20"/>
              </w:rPr>
              <w:t>7.1 Шығыс нөмірі _____________________________________________</w:t>
            </w:r>
            <w:r>
              <w:br/>
            </w:r>
            <w:r>
              <w:rPr>
                <w:rFonts w:ascii="Times New Roman"/>
                <w:b w:val="false"/>
                <w:i w:val="false"/>
                <w:color w:val="000000"/>
                <w:sz w:val="20"/>
              </w:rPr>
              <w:t>
</w:t>
            </w:r>
            <w:r>
              <w:rPr>
                <w:rFonts w:ascii="Times New Roman"/>
                <w:b/>
                <w:i w:val="false"/>
                <w:color w:val="000000"/>
                <w:sz w:val="20"/>
              </w:rPr>
              <w:t>8. СДТБТ нөмірі ______________________________________________</w:t>
            </w:r>
            <w:r>
              <w:br/>
            </w:r>
            <w:r>
              <w:rPr>
                <w:rFonts w:ascii="Times New Roman"/>
                <w:b w:val="false"/>
                <w:i w:val="false"/>
                <w:color w:val="000000"/>
                <w:sz w:val="20"/>
              </w:rPr>
              <w:t>
</w:t>
            </w:r>
            <w:r>
              <w:rPr>
                <w:rFonts w:ascii="Times New Roman"/>
                <w:b/>
                <w:i w:val="false"/>
                <w:color w:val="000000"/>
                <w:sz w:val="20"/>
              </w:rPr>
              <w:t>8.1. Арыз, хабарлама қоса тіркелген АЕК нөмірі _____________________________________________________________</w:t>
            </w:r>
            <w:r>
              <w:br/>
            </w:r>
            <w:r>
              <w:rPr>
                <w:rFonts w:ascii="Times New Roman"/>
                <w:b w:val="false"/>
                <w:i w:val="false"/>
                <w:color w:val="000000"/>
                <w:sz w:val="20"/>
              </w:rPr>
              <w:t>
</w:t>
            </w:r>
            <w:r>
              <w:rPr>
                <w:rFonts w:ascii="Times New Roman"/>
                <w:b/>
                <w:i w:val="false"/>
                <w:color w:val="000000"/>
                <w:sz w:val="20"/>
              </w:rPr>
              <w:t>8.2. Арыз, хабарлама қоса тіркелген СДТБТ нөмірі</w:t>
            </w:r>
            <w:r>
              <w:br/>
            </w:r>
            <w:r>
              <w:rPr>
                <w:rFonts w:ascii="Times New Roman"/>
                <w:b w:val="false"/>
                <w:i w:val="false"/>
                <w:color w:val="000000"/>
                <w:sz w:val="20"/>
              </w:rPr>
              <w:t>
</w:t>
            </w:r>
            <w:r>
              <w:rPr>
                <w:rFonts w:ascii="Times New Roman"/>
                <w:b/>
                <w:i w:val="false"/>
                <w:color w:val="000000"/>
                <w:sz w:val="20"/>
              </w:rPr>
              <w:t>_____________________________________________________________</w:t>
            </w:r>
            <w:r>
              <w:br/>
            </w:r>
            <w:r>
              <w:rPr>
                <w:rFonts w:ascii="Times New Roman"/>
                <w:b w:val="false"/>
                <w:i w:val="false"/>
                <w:color w:val="000000"/>
                <w:sz w:val="20"/>
              </w:rPr>
              <w:t>
</w:t>
            </w:r>
            <w:r>
              <w:rPr>
                <w:rFonts w:ascii="Times New Roman"/>
                <w:b/>
                <w:i w:val="false"/>
                <w:color w:val="000000"/>
                <w:sz w:val="20"/>
              </w:rPr>
              <w:t>8.3. Әкімшілік хаттаманың нөмірі _____________________________________________________________</w:t>
            </w:r>
            <w:r>
              <w:br/>
            </w:r>
            <w:r>
              <w:rPr>
                <w:rFonts w:ascii="Times New Roman"/>
                <w:b w:val="false"/>
                <w:i w:val="false"/>
                <w:color w:val="000000"/>
                <w:sz w:val="20"/>
              </w:rPr>
              <w:t>
</w:t>
            </w:r>
            <w:r>
              <w:rPr>
                <w:rFonts w:ascii="Times New Roman"/>
                <w:b/>
                <w:i w:val="false"/>
                <w:color w:val="000000"/>
                <w:sz w:val="20"/>
              </w:rPr>
              <w:t>9. Ескерту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3"/>
            </w:tblGrid>
            <w:tr>
              <w:trPr>
                <w:trHeight w:val="30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Ескерту сипаттамасы</w:t>
                  </w:r>
                </w:p>
              </w:tc>
            </w:tr>
          </w:tbl>
          <w:p/>
          <w:p>
            <w:pPr>
              <w:spacing w:after="20"/>
              <w:ind w:left="20"/>
              <w:jc w:val="both"/>
            </w:pPr>
            <w:r>
              <w:rPr>
                <w:rFonts w:ascii="Times New Roman"/>
                <w:b/>
                <w:i w:val="false"/>
                <w:color w:val="000000"/>
                <w:sz w:val="20"/>
              </w:rPr>
              <w:t>10. Лауазымды тұлға __________________________________________</w:t>
            </w:r>
            <w:r>
              <w:br/>
            </w:r>
            <w:r>
              <w:rPr>
                <w:rFonts w:ascii="Times New Roman"/>
                <w:b w:val="false"/>
                <w:i w:val="false"/>
                <w:color w:val="000000"/>
                <w:sz w:val="20"/>
              </w:rPr>
              <w:t>
</w:t>
            </w:r>
            <w:r>
              <w:rPr>
                <w:rFonts w:ascii="Times New Roman"/>
                <w:b/>
                <w:i w:val="false"/>
                <w:color w:val="000000"/>
                <w:sz w:val="20"/>
              </w:rPr>
              <w:t>Шешім шығару күні _________________ Түзету енгізу күні ______________________________________________________________</w:t>
            </w:r>
          </w:p>
        </w:tc>
      </w:tr>
    </w:tbl>
    <w:bookmarkStart w:name="z7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3-қосымша       </w:t>
      </w:r>
    </w:p>
    <w:bookmarkEnd w:id="7"/>
    <w:bookmarkStart w:name="z76" w:id="8"/>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4-қосымша           </w:t>
      </w:r>
    </w:p>
    <w:bookmarkEnd w:id="8"/>
    <w:p>
      <w:pPr>
        <w:spacing w:after="0"/>
        <w:ind w:left="0"/>
        <w:jc w:val="both"/>
      </w:pPr>
      <w:r>
        <w:rPr>
          <w:rFonts w:ascii="Times New Roman"/>
          <w:b w:val="false"/>
          <w:i w:val="false"/>
          <w:color w:val="000000"/>
          <w:sz w:val="28"/>
        </w:rPr>
        <w:t>                                                               нысан</w:t>
      </w:r>
    </w:p>
    <w:p>
      <w:pPr>
        <w:spacing w:after="0"/>
        <w:ind w:left="0"/>
        <w:jc w:val="both"/>
      </w:pPr>
      <w:r>
        <w:rPr>
          <w:rFonts w:ascii="Times New Roman"/>
          <w:b/>
          <w:i w:val="false"/>
          <w:color w:val="000000"/>
          <w:sz w:val="28"/>
        </w:rPr>
        <w:t>Талон-хабарлама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9"/>
        <w:gridCol w:w="6791"/>
      </w:tblGrid>
      <w:tr>
        <w:trPr>
          <w:trHeight w:val="30" w:hRule="atLeast"/>
        </w:trPr>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ТАЛОН-ХАБАРЛАМА</w:t>
            </w:r>
            <w:r>
              <w:br/>
            </w:r>
            <w:r>
              <w:rPr>
                <w:rFonts w:ascii="Times New Roman"/>
                <w:b w:val="false"/>
                <w:i w:val="false"/>
                <w:color w:val="000000"/>
                <w:sz w:val="20"/>
              </w:rPr>
              <w:t>
(түбіртек)</w:t>
            </w:r>
            <w:r>
              <w:br/>
            </w:r>
            <w:r>
              <w:rPr>
                <w:rFonts w:ascii="Times New Roman"/>
                <w:b w:val="false"/>
                <w:i w:val="false"/>
                <w:color w:val="000000"/>
                <w:sz w:val="20"/>
              </w:rPr>
              <w:t>
ТАЛОН-УВЕДОМЛЕНИЕ</w:t>
            </w:r>
            <w:r>
              <w:br/>
            </w:r>
            <w:r>
              <w:rPr>
                <w:rFonts w:ascii="Times New Roman"/>
                <w:b w:val="false"/>
                <w:i w:val="false"/>
                <w:color w:val="000000"/>
                <w:sz w:val="20"/>
              </w:rPr>
              <w:t>
(корешок) /___/___/___/___/___/___/___/___/</w:t>
            </w:r>
            <w:r>
              <w:br/>
            </w:r>
            <w:r>
              <w:rPr>
                <w:rFonts w:ascii="Times New Roman"/>
                <w:b w:val="false"/>
                <w:i w:val="false"/>
                <w:color w:val="000000"/>
                <w:sz w:val="20"/>
              </w:rPr>
              <w:t xml:space="preserve">
(карточканың нөмірі\номер </w:t>
            </w:r>
          </w:p>
          <w:p>
            <w:pPr>
              <w:spacing w:after="20"/>
              <w:ind w:left="20"/>
              <w:jc w:val="both"/>
            </w:pPr>
            <w:r>
              <w:rPr>
                <w:rFonts w:ascii="Times New Roman"/>
                <w:b/>
                <w:i w:val="false"/>
                <w:color w:val="000000"/>
                <w:sz w:val="20"/>
              </w:rPr>
              <w:t>карточки)</w:t>
            </w:r>
            <w:r>
              <w:br/>
            </w:r>
            <w:r>
              <w:rPr>
                <w:rFonts w:ascii="Times New Roman"/>
                <w:b w:val="false"/>
                <w:i w:val="false"/>
                <w:color w:val="000000"/>
                <w:sz w:val="20"/>
              </w:rPr>
              <w:t>
Арыз\заявление, хабарлама</w:t>
            </w:r>
            <w:r>
              <w:br/>
            </w:r>
            <w:r>
              <w:rPr>
                <w:rFonts w:ascii="Times New Roman"/>
                <w:b w:val="false"/>
                <w:i w:val="false"/>
                <w:color w:val="000000"/>
                <w:sz w:val="20"/>
              </w:rPr>
              <w:t>
\сообщение</w:t>
            </w:r>
            <w:r>
              <w:br/>
            </w:r>
            <w:r>
              <w:rPr>
                <w:rFonts w:ascii="Times New Roman"/>
                <w:b w:val="false"/>
                <w:i w:val="false"/>
                <w:color w:val="000000"/>
                <w:sz w:val="20"/>
              </w:rPr>
              <w:t>
__________________________________</w:t>
            </w:r>
            <w:r>
              <w:br/>
            </w:r>
            <w:r>
              <w:rPr>
                <w:rFonts w:ascii="Times New Roman"/>
                <w:b w:val="false"/>
                <w:i w:val="false"/>
                <w:color w:val="000000"/>
                <w:sz w:val="20"/>
              </w:rPr>
              <w:t>
(арызданушының аты-жөні</w:t>
            </w:r>
            <w:r>
              <w:br/>
            </w:r>
            <w:r>
              <w:rPr>
                <w:rFonts w:ascii="Times New Roman"/>
                <w:b w:val="false"/>
                <w:i w:val="false"/>
                <w:color w:val="000000"/>
                <w:sz w:val="20"/>
              </w:rPr>
              <w:t>
\фамилия, инициалы заявителя)</w:t>
            </w:r>
            <w:r>
              <w:br/>
            </w:r>
            <w:r>
              <w:rPr>
                <w:rFonts w:ascii="Times New Roman"/>
                <w:b w:val="false"/>
                <w:i w:val="false"/>
                <w:color w:val="000000"/>
                <w:sz w:val="20"/>
              </w:rPr>
              <w:t>
__________________________________</w:t>
            </w:r>
            <w:r>
              <w:br/>
            </w:r>
            <w:r>
              <w:rPr>
                <w:rFonts w:ascii="Times New Roman"/>
                <w:b w:val="false"/>
                <w:i w:val="false"/>
                <w:color w:val="000000"/>
                <w:sz w:val="20"/>
              </w:rPr>
              <w:t>
(ұйымның атауы \ наименование</w:t>
            </w:r>
            <w:r>
              <w:br/>
            </w:r>
            <w:r>
              <w:rPr>
                <w:rFonts w:ascii="Times New Roman"/>
                <w:b w:val="false"/>
                <w:i w:val="false"/>
                <w:color w:val="000000"/>
                <w:sz w:val="20"/>
              </w:rPr>
              <w:t>
организации)</w:t>
            </w:r>
            <w:r>
              <w:br/>
            </w:r>
            <w:r>
              <w:rPr>
                <w:rFonts w:ascii="Times New Roman"/>
                <w:b w:val="false"/>
                <w:i w:val="false"/>
                <w:color w:val="000000"/>
                <w:sz w:val="20"/>
              </w:rPr>
              <w:t>
қабылданды\принято.</w:t>
            </w:r>
            <w:r>
              <w:br/>
            </w:r>
            <w:r>
              <w:rPr>
                <w:rFonts w:ascii="Times New Roman"/>
                <w:b w:val="false"/>
                <w:i w:val="false"/>
                <w:color w:val="000000"/>
                <w:sz w:val="20"/>
              </w:rPr>
              <w:t>
Арыздың, хабарламаның қысқаша</w:t>
            </w:r>
            <w:r>
              <w:br/>
            </w:r>
            <w:r>
              <w:rPr>
                <w:rFonts w:ascii="Times New Roman"/>
                <w:b w:val="false"/>
                <w:i w:val="false"/>
                <w:color w:val="000000"/>
                <w:sz w:val="20"/>
              </w:rPr>
              <w:t>
мазмұны\краткое содержание</w:t>
            </w:r>
            <w:r>
              <w:br/>
            </w:r>
            <w:r>
              <w:rPr>
                <w:rFonts w:ascii="Times New Roman"/>
                <w:b w:val="false"/>
                <w:i w:val="false"/>
                <w:color w:val="000000"/>
                <w:sz w:val="20"/>
              </w:rPr>
              <w:t>
заявлений, сообщений</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Ақпаратты есепке алу</w:t>
            </w:r>
            <w:r>
              <w:br/>
            </w:r>
            <w:r>
              <w:rPr>
                <w:rFonts w:ascii="Times New Roman"/>
                <w:b w:val="false"/>
                <w:i w:val="false"/>
                <w:color w:val="000000"/>
                <w:sz w:val="20"/>
              </w:rPr>
              <w:t>
кітабындағы/Сотқа дейінгі тергеп-тексерулердің бірыңғай тізіліміндегі тіркеу жазбасының</w:t>
            </w:r>
            <w:r>
              <w:br/>
            </w:r>
            <w:r>
              <w:rPr>
                <w:rFonts w:ascii="Times New Roman"/>
                <w:b w:val="false"/>
                <w:i w:val="false"/>
                <w:color w:val="000000"/>
                <w:sz w:val="20"/>
              </w:rPr>
              <w:t>
нөмірі мен күні\номер и дата</w:t>
            </w:r>
            <w:r>
              <w:br/>
            </w:r>
            <w:r>
              <w:rPr>
                <w:rFonts w:ascii="Times New Roman"/>
                <w:b w:val="false"/>
                <w:i w:val="false"/>
                <w:color w:val="000000"/>
                <w:sz w:val="20"/>
              </w:rPr>
              <w:t>
регистрационной записи в Книге</w:t>
            </w:r>
            <w:r>
              <w:br/>
            </w:r>
            <w:r>
              <w:rPr>
                <w:rFonts w:ascii="Times New Roman"/>
                <w:b w:val="false"/>
                <w:i w:val="false"/>
                <w:color w:val="000000"/>
                <w:sz w:val="20"/>
              </w:rPr>
              <w:t>
учета информации/Едином реестре досудебных расследований №____«____»_________20_____ж.\г.</w:t>
            </w:r>
            <w:r>
              <w:br/>
            </w:r>
            <w:r>
              <w:rPr>
                <w:rFonts w:ascii="Times New Roman"/>
                <w:b w:val="false"/>
                <w:i w:val="false"/>
                <w:color w:val="000000"/>
                <w:sz w:val="20"/>
              </w:rPr>
              <w:t>
Арызды, хабарламаны қабылдаған</w:t>
            </w:r>
            <w:r>
              <w:br/>
            </w:r>
            <w:r>
              <w:rPr>
                <w:rFonts w:ascii="Times New Roman"/>
                <w:b w:val="false"/>
                <w:i w:val="false"/>
                <w:color w:val="000000"/>
                <w:sz w:val="20"/>
              </w:rPr>
              <w:t>
қызметкердің лауазымы,</w:t>
            </w:r>
            <w:r>
              <w:br/>
            </w:r>
            <w:r>
              <w:rPr>
                <w:rFonts w:ascii="Times New Roman"/>
                <w:b w:val="false"/>
                <w:i w:val="false"/>
                <w:color w:val="000000"/>
                <w:sz w:val="20"/>
              </w:rPr>
              <w:t>
аты-жөні, қолы\должность, Ф.И.О.,</w:t>
            </w:r>
            <w:r>
              <w:br/>
            </w:r>
            <w:r>
              <w:rPr>
                <w:rFonts w:ascii="Times New Roman"/>
                <w:b w:val="false"/>
                <w:i w:val="false"/>
                <w:color w:val="000000"/>
                <w:sz w:val="20"/>
              </w:rPr>
              <w:t>
подпись сотрудника, принявшего</w:t>
            </w:r>
            <w:r>
              <w:br/>
            </w:r>
            <w:r>
              <w:rPr>
                <w:rFonts w:ascii="Times New Roman"/>
                <w:b w:val="false"/>
                <w:i w:val="false"/>
                <w:color w:val="000000"/>
                <w:sz w:val="20"/>
              </w:rPr>
              <w:t>
заявление, сообщение</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w:t>
            </w:r>
            <w:r>
              <w:br/>
            </w:r>
            <w:r>
              <w:rPr>
                <w:rFonts w:ascii="Times New Roman"/>
                <w:b w:val="false"/>
                <w:i w:val="false"/>
                <w:color w:val="000000"/>
                <w:sz w:val="20"/>
              </w:rPr>
              <w:t>
(қолы\подпись)</w:t>
            </w:r>
            <w:r>
              <w:br/>
            </w:r>
            <w:r>
              <w:rPr>
                <w:rFonts w:ascii="Times New Roman"/>
                <w:b w:val="false"/>
                <w:i w:val="false"/>
                <w:color w:val="000000"/>
                <w:sz w:val="20"/>
              </w:rPr>
              <w:t>
Талон-хабарламаны қабылдаушының</w:t>
            </w:r>
            <w:r>
              <w:br/>
            </w:r>
            <w:r>
              <w:rPr>
                <w:rFonts w:ascii="Times New Roman"/>
                <w:b w:val="false"/>
                <w:i w:val="false"/>
                <w:color w:val="000000"/>
                <w:sz w:val="20"/>
              </w:rPr>
              <w:t>
қолы\подпись получившего</w:t>
            </w:r>
            <w:r>
              <w:br/>
            </w:r>
            <w:r>
              <w:rPr>
                <w:rFonts w:ascii="Times New Roman"/>
                <w:b w:val="false"/>
                <w:i w:val="false"/>
                <w:color w:val="000000"/>
                <w:sz w:val="20"/>
              </w:rPr>
              <w:t>
талон-уведомление</w:t>
            </w:r>
            <w:r>
              <w:br/>
            </w:r>
            <w:r>
              <w:rPr>
                <w:rFonts w:ascii="Times New Roman"/>
                <w:b w:val="false"/>
                <w:i w:val="false"/>
                <w:color w:val="000000"/>
                <w:sz w:val="20"/>
              </w:rPr>
              <w:t>
_________«___» cағ \час «___» мин.</w:t>
            </w:r>
            <w:r>
              <w:br/>
            </w:r>
            <w:r>
              <w:rPr>
                <w:rFonts w:ascii="Times New Roman"/>
                <w:b w:val="false"/>
                <w:i w:val="false"/>
                <w:color w:val="000000"/>
                <w:sz w:val="20"/>
              </w:rPr>
              <w:t>
«____»_________________20___ж.\г.</w:t>
            </w:r>
            <w:r>
              <w:br/>
            </w:r>
            <w:r>
              <w:rPr>
                <w:rFonts w:ascii="Times New Roman"/>
                <w:b w:val="false"/>
                <w:i w:val="false"/>
                <w:color w:val="000000"/>
                <w:sz w:val="20"/>
              </w:rPr>
              <w:t>
Интернет желісінің мекенжайы:</w:t>
            </w:r>
            <w:r>
              <w:br/>
            </w:r>
            <w:r>
              <w:rPr>
                <w:rFonts w:ascii="Times New Roman"/>
                <w:b w:val="false"/>
                <w:i w:val="false"/>
                <w:color w:val="000000"/>
                <w:sz w:val="20"/>
              </w:rPr>
              <w:t xml:space="preserve">
http:\\service.pravstat.kz </w:t>
            </w:r>
            <w:r>
              <w:br/>
            </w:r>
            <w:r>
              <w:rPr>
                <w:rFonts w:ascii="Times New Roman"/>
                <w:b w:val="false"/>
                <w:i w:val="false"/>
                <w:color w:val="000000"/>
                <w:sz w:val="20"/>
              </w:rPr>
              <w:t>
Адрес Интернет ресурса:</w:t>
            </w:r>
            <w:r>
              <w:br/>
            </w:r>
            <w:r>
              <w:rPr>
                <w:rFonts w:ascii="Times New Roman"/>
                <w:b w:val="false"/>
                <w:i w:val="false"/>
                <w:color w:val="000000"/>
                <w:sz w:val="20"/>
              </w:rPr>
              <w:t>
http:\\service.pravstat.kz</w:t>
            </w:r>
            <w:r>
              <w:br/>
            </w:r>
            <w:r>
              <w:rPr>
                <w:rFonts w:ascii="Times New Roman"/>
                <w:b w:val="false"/>
                <w:i w:val="false"/>
                <w:color w:val="000000"/>
                <w:sz w:val="20"/>
              </w:rPr>
              <w:t>
SMS бойынша хабарласу 1012 телефон</w:t>
            </w:r>
            <w:r>
              <w:br/>
            </w:r>
            <w:r>
              <w:rPr>
                <w:rFonts w:ascii="Times New Roman"/>
                <w:b w:val="false"/>
                <w:i w:val="false"/>
                <w:color w:val="000000"/>
                <w:sz w:val="20"/>
              </w:rPr>
              <w:t xml:space="preserve">
нөмірі арқылы </w:t>
            </w:r>
            <w:r>
              <w:br/>
            </w:r>
            <w:r>
              <w:rPr>
                <w:rFonts w:ascii="Times New Roman"/>
                <w:b w:val="false"/>
                <w:i w:val="false"/>
                <w:color w:val="000000"/>
                <w:sz w:val="20"/>
              </w:rPr>
              <w:t>
1012 номер телефона SMS сообщения</w:t>
            </w:r>
            <w:r>
              <w:br/>
            </w:r>
            <w:r>
              <w:rPr>
                <w:rFonts w:ascii="Times New Roman"/>
                <w:b w:val="false"/>
                <w:i w:val="false"/>
                <w:color w:val="000000"/>
                <w:sz w:val="20"/>
              </w:rPr>
              <w:t>
Тұрақты телефон бойынша 8 800-080-7777 нөмірі арқылы</w:t>
            </w:r>
            <w:r>
              <w:br/>
            </w:r>
            <w:r>
              <w:rPr>
                <w:rFonts w:ascii="Times New Roman"/>
                <w:b w:val="false"/>
                <w:i w:val="false"/>
                <w:color w:val="000000"/>
                <w:sz w:val="20"/>
              </w:rPr>
              <w:t>
Со стационарного телефона по</w:t>
            </w:r>
            <w:r>
              <w:br/>
            </w:r>
            <w:r>
              <w:rPr>
                <w:rFonts w:ascii="Times New Roman"/>
                <w:b w:val="false"/>
                <w:i w:val="false"/>
                <w:color w:val="000000"/>
                <w:sz w:val="20"/>
              </w:rPr>
              <w:t>
номеру 8 800-080-7777</w:t>
            </w:r>
            <w:r>
              <w:br/>
            </w:r>
            <w:r>
              <w:rPr>
                <w:rFonts w:ascii="Times New Roman"/>
                <w:b w:val="false"/>
                <w:i w:val="false"/>
                <w:color w:val="000000"/>
                <w:sz w:val="20"/>
              </w:rPr>
              <w:t>
Ұялы телефон бойынша 1414 нөмірі</w:t>
            </w:r>
            <w:r>
              <w:br/>
            </w:r>
            <w:r>
              <w:rPr>
                <w:rFonts w:ascii="Times New Roman"/>
                <w:b w:val="false"/>
                <w:i w:val="false"/>
                <w:color w:val="000000"/>
                <w:sz w:val="20"/>
              </w:rPr>
              <w:t>
арқылы</w:t>
            </w:r>
            <w:r>
              <w:br/>
            </w:r>
            <w:r>
              <w:rPr>
                <w:rFonts w:ascii="Times New Roman"/>
                <w:b w:val="false"/>
                <w:i w:val="false"/>
                <w:color w:val="000000"/>
                <w:sz w:val="20"/>
              </w:rPr>
              <w:t>
С мобильного телефона по номеру</w:t>
            </w:r>
            <w:r>
              <w:br/>
            </w:r>
            <w:r>
              <w:rPr>
                <w:rFonts w:ascii="Times New Roman"/>
                <w:b w:val="false"/>
                <w:i w:val="false"/>
                <w:color w:val="000000"/>
                <w:sz w:val="20"/>
              </w:rPr>
              <w:t>
1414</w:t>
            </w:r>
            <w:r>
              <w:br/>
            </w:r>
            <w:r>
              <w:rPr>
                <w:rFonts w:ascii="Times New Roman"/>
                <w:b w:val="false"/>
                <w:i w:val="false"/>
                <w:color w:val="000000"/>
                <w:sz w:val="20"/>
              </w:rPr>
              <w:t xml:space="preserve">
Арызды қабылдаған қылмыстық қудалау органының </w:t>
            </w:r>
            <w:r>
              <w:br/>
            </w:r>
            <w:r>
              <w:rPr>
                <w:rFonts w:ascii="Times New Roman"/>
                <w:b w:val="false"/>
                <w:i w:val="false"/>
                <w:color w:val="000000"/>
                <w:sz w:val="20"/>
              </w:rPr>
              <w:t>
телефон нөмірі ___________________</w:t>
            </w:r>
            <w:r>
              <w:br/>
            </w:r>
            <w:r>
              <w:rPr>
                <w:rFonts w:ascii="Times New Roman"/>
                <w:b w:val="false"/>
                <w:i w:val="false"/>
                <w:color w:val="000000"/>
                <w:sz w:val="20"/>
              </w:rPr>
              <w:t>
Номер телефона органа уголовного</w:t>
            </w:r>
            <w:r>
              <w:br/>
            </w:r>
            <w:r>
              <w:rPr>
                <w:rFonts w:ascii="Times New Roman"/>
                <w:b w:val="false"/>
                <w:i w:val="false"/>
                <w:color w:val="000000"/>
                <w:sz w:val="20"/>
              </w:rPr>
              <w:t>
преследования,</w:t>
            </w:r>
            <w:r>
              <w:br/>
            </w:r>
            <w:r>
              <w:rPr>
                <w:rFonts w:ascii="Times New Roman"/>
                <w:b w:val="false"/>
                <w:i w:val="false"/>
                <w:color w:val="000000"/>
                <w:sz w:val="20"/>
              </w:rPr>
              <w:t>
принявшего заявления: ____________</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ТАЛОН-ХАБАРЛАМА</w:t>
            </w:r>
            <w:r>
              <w:br/>
            </w:r>
            <w:r>
              <w:rPr>
                <w:rFonts w:ascii="Times New Roman"/>
                <w:b w:val="false"/>
                <w:i w:val="false"/>
                <w:color w:val="000000"/>
                <w:sz w:val="20"/>
              </w:rPr>
              <w:t>
(жыртылмалы талон)</w:t>
            </w:r>
            <w:r>
              <w:br/>
            </w:r>
            <w:r>
              <w:rPr>
                <w:rFonts w:ascii="Times New Roman"/>
                <w:b w:val="false"/>
                <w:i w:val="false"/>
                <w:color w:val="000000"/>
                <w:sz w:val="20"/>
              </w:rPr>
              <w:t>
ТАЛОН-УВЕДОМЛЕНИЕ</w:t>
            </w:r>
            <w:r>
              <w:br/>
            </w:r>
            <w:r>
              <w:rPr>
                <w:rFonts w:ascii="Times New Roman"/>
                <w:b w:val="false"/>
                <w:i w:val="false"/>
                <w:color w:val="000000"/>
                <w:sz w:val="20"/>
              </w:rPr>
              <w:t>
(отрывной талон) /__/___/___/___/___/___/___/___/</w:t>
            </w:r>
            <w:r>
              <w:br/>
            </w:r>
            <w:r>
              <w:rPr>
                <w:rFonts w:ascii="Times New Roman"/>
                <w:b w:val="false"/>
                <w:i w:val="false"/>
                <w:color w:val="000000"/>
                <w:sz w:val="20"/>
              </w:rPr>
              <w:t>
(карточканың нөмірі\номер</w:t>
            </w:r>
            <w:r>
              <w:br/>
            </w:r>
            <w:r>
              <w:rPr>
                <w:rFonts w:ascii="Times New Roman"/>
                <w:b w:val="false"/>
                <w:i w:val="false"/>
                <w:color w:val="000000"/>
                <w:sz w:val="20"/>
              </w:rPr>
              <w:t>
карточки)</w:t>
            </w:r>
            <w:r>
              <w:br/>
            </w:r>
            <w:r>
              <w:rPr>
                <w:rFonts w:ascii="Times New Roman"/>
                <w:b w:val="false"/>
                <w:i w:val="false"/>
                <w:color w:val="000000"/>
                <w:sz w:val="20"/>
              </w:rPr>
              <w:t>
Арыз\ заявление, хабарлама</w:t>
            </w:r>
            <w:r>
              <w:br/>
            </w:r>
            <w:r>
              <w:rPr>
                <w:rFonts w:ascii="Times New Roman"/>
                <w:b w:val="false"/>
                <w:i w:val="false"/>
                <w:color w:val="000000"/>
                <w:sz w:val="20"/>
              </w:rPr>
              <w:t>
\сообщение</w:t>
            </w:r>
            <w:r>
              <w:br/>
            </w:r>
            <w:r>
              <w:rPr>
                <w:rFonts w:ascii="Times New Roman"/>
                <w:b w:val="false"/>
                <w:i w:val="false"/>
                <w:color w:val="000000"/>
                <w:sz w:val="20"/>
              </w:rPr>
              <w:t>
________________________________</w:t>
            </w:r>
            <w:r>
              <w:br/>
            </w:r>
            <w:r>
              <w:rPr>
                <w:rFonts w:ascii="Times New Roman"/>
                <w:b w:val="false"/>
                <w:i w:val="false"/>
                <w:color w:val="000000"/>
                <w:sz w:val="20"/>
              </w:rPr>
              <w:t>
(арызданушының аты-жөні \</w:t>
            </w:r>
            <w:r>
              <w:br/>
            </w:r>
            <w:r>
              <w:rPr>
                <w:rFonts w:ascii="Times New Roman"/>
                <w:b w:val="false"/>
                <w:i w:val="false"/>
                <w:color w:val="000000"/>
                <w:sz w:val="20"/>
              </w:rPr>
              <w:t>
фамилия, инициалы заявителя)</w:t>
            </w:r>
            <w:r>
              <w:br/>
            </w:r>
            <w:r>
              <w:rPr>
                <w:rFonts w:ascii="Times New Roman"/>
                <w:b w:val="false"/>
                <w:i w:val="false"/>
                <w:color w:val="000000"/>
                <w:sz w:val="20"/>
              </w:rPr>
              <w:t>
________________________________</w:t>
            </w:r>
            <w:r>
              <w:br/>
            </w:r>
            <w:r>
              <w:rPr>
                <w:rFonts w:ascii="Times New Roman"/>
                <w:b w:val="false"/>
                <w:i w:val="false"/>
                <w:color w:val="000000"/>
                <w:sz w:val="20"/>
              </w:rPr>
              <w:t>
(ұйымның атауы \ наименование</w:t>
            </w:r>
            <w:r>
              <w:br/>
            </w:r>
            <w:r>
              <w:rPr>
                <w:rFonts w:ascii="Times New Roman"/>
                <w:b w:val="false"/>
                <w:i w:val="false"/>
                <w:color w:val="000000"/>
                <w:sz w:val="20"/>
              </w:rPr>
              <w:t>
организации)</w:t>
            </w:r>
            <w:r>
              <w:br/>
            </w:r>
            <w:r>
              <w:rPr>
                <w:rFonts w:ascii="Times New Roman"/>
                <w:b w:val="false"/>
                <w:i w:val="false"/>
                <w:color w:val="000000"/>
                <w:sz w:val="20"/>
              </w:rPr>
              <w:t>
қабылданды \принято.</w:t>
            </w:r>
            <w:r>
              <w:br/>
            </w:r>
            <w:r>
              <w:rPr>
                <w:rFonts w:ascii="Times New Roman"/>
                <w:b w:val="false"/>
                <w:i w:val="false"/>
                <w:color w:val="000000"/>
                <w:sz w:val="20"/>
              </w:rPr>
              <w:t>
Қабылдаған\принял_______________</w:t>
            </w:r>
            <w:r>
              <w:br/>
            </w:r>
            <w:r>
              <w:rPr>
                <w:rFonts w:ascii="Times New Roman"/>
                <w:b w:val="false"/>
                <w:i w:val="false"/>
                <w:color w:val="000000"/>
                <w:sz w:val="20"/>
              </w:rPr>
              <w:t>
(лауазымы, аты-жөні\ должность,</w:t>
            </w:r>
            <w:r>
              <w:br/>
            </w:r>
            <w:r>
              <w:rPr>
                <w:rFonts w:ascii="Times New Roman"/>
                <w:b w:val="false"/>
                <w:i w:val="false"/>
                <w:color w:val="000000"/>
                <w:sz w:val="20"/>
              </w:rPr>
              <w:t>
фамилия и инициалы)</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(орган атауы, мекенжайы және</w:t>
            </w:r>
            <w:r>
              <w:br/>
            </w:r>
            <w:r>
              <w:rPr>
                <w:rFonts w:ascii="Times New Roman"/>
                <w:b w:val="false"/>
                <w:i w:val="false"/>
                <w:color w:val="000000"/>
                <w:sz w:val="20"/>
              </w:rPr>
              <w:t>
қызметтік телефоны \</w:t>
            </w:r>
            <w:r>
              <w:br/>
            </w:r>
            <w:r>
              <w:rPr>
                <w:rFonts w:ascii="Times New Roman"/>
                <w:b w:val="false"/>
                <w:i w:val="false"/>
                <w:color w:val="000000"/>
                <w:sz w:val="20"/>
              </w:rPr>
              <w:t>
наименование органа, адрес и</w:t>
            </w:r>
            <w:r>
              <w:br/>
            </w:r>
            <w:r>
              <w:rPr>
                <w:rFonts w:ascii="Times New Roman"/>
                <w:b w:val="false"/>
                <w:i w:val="false"/>
                <w:color w:val="000000"/>
                <w:sz w:val="20"/>
              </w:rPr>
              <w:t>
служебный телефон)</w:t>
            </w:r>
            <w:r>
              <w:br/>
            </w:r>
            <w:r>
              <w:rPr>
                <w:rFonts w:ascii="Times New Roman"/>
                <w:b w:val="false"/>
                <w:i w:val="false"/>
                <w:color w:val="000000"/>
                <w:sz w:val="20"/>
              </w:rPr>
              <w:t>
________________________________</w:t>
            </w:r>
            <w:r>
              <w:br/>
            </w:r>
            <w:r>
              <w:rPr>
                <w:rFonts w:ascii="Times New Roman"/>
                <w:b w:val="false"/>
                <w:i w:val="false"/>
                <w:color w:val="000000"/>
                <w:sz w:val="20"/>
              </w:rPr>
              <w:t>
Ақпаратты есепке алу</w:t>
            </w:r>
            <w:r>
              <w:br/>
            </w:r>
            <w:r>
              <w:rPr>
                <w:rFonts w:ascii="Times New Roman"/>
                <w:b w:val="false"/>
                <w:i w:val="false"/>
                <w:color w:val="000000"/>
                <w:sz w:val="20"/>
              </w:rPr>
              <w:t>
кітабындағы/Сотқа дейінгі тергеп-тексерулердің бірыңғай тізіліміндегі тіркеу жазбасының</w:t>
            </w:r>
            <w:r>
              <w:br/>
            </w:r>
            <w:r>
              <w:rPr>
                <w:rFonts w:ascii="Times New Roman"/>
                <w:b w:val="false"/>
                <w:i w:val="false"/>
                <w:color w:val="000000"/>
                <w:sz w:val="20"/>
              </w:rPr>
              <w:t>
нөмірі мен күні\номер и дата</w:t>
            </w:r>
            <w:r>
              <w:br/>
            </w:r>
            <w:r>
              <w:rPr>
                <w:rFonts w:ascii="Times New Roman"/>
                <w:b w:val="false"/>
                <w:i w:val="false"/>
                <w:color w:val="000000"/>
                <w:sz w:val="20"/>
              </w:rPr>
              <w:t>
регистрационной записи в Книге</w:t>
            </w:r>
            <w:r>
              <w:br/>
            </w:r>
            <w:r>
              <w:rPr>
                <w:rFonts w:ascii="Times New Roman"/>
                <w:b w:val="false"/>
                <w:i w:val="false"/>
                <w:color w:val="000000"/>
                <w:sz w:val="20"/>
              </w:rPr>
              <w:t>
учета информации/Едином реестре досудебных расследований</w:t>
            </w:r>
            <w:r>
              <w:br/>
            </w:r>
            <w:r>
              <w:rPr>
                <w:rFonts w:ascii="Times New Roman"/>
                <w:b w:val="false"/>
                <w:i w:val="false"/>
                <w:color w:val="000000"/>
                <w:sz w:val="20"/>
              </w:rPr>
              <w:t>
№___«___»____________20____ж.(г)</w:t>
            </w:r>
            <w:r>
              <w:br/>
            </w:r>
            <w:r>
              <w:rPr>
                <w:rFonts w:ascii="Times New Roman"/>
                <w:b w:val="false"/>
                <w:i w:val="false"/>
                <w:color w:val="000000"/>
                <w:sz w:val="20"/>
              </w:rPr>
              <w:t>
Ескерту\примечание:</w:t>
            </w:r>
            <w:r>
              <w:br/>
            </w:r>
            <w:r>
              <w:rPr>
                <w:rFonts w:ascii="Times New Roman"/>
                <w:b w:val="false"/>
                <w:i w:val="false"/>
                <w:color w:val="000000"/>
                <w:sz w:val="20"/>
              </w:rPr>
              <w:t>
Арыз, хабарлама бойынша шешім</w:t>
            </w:r>
            <w:r>
              <w:br/>
            </w:r>
            <w:r>
              <w:rPr>
                <w:rFonts w:ascii="Times New Roman"/>
                <w:b w:val="false"/>
                <w:i w:val="false"/>
                <w:color w:val="000000"/>
                <w:sz w:val="20"/>
              </w:rPr>
              <w:t>
қылмыстық-процестік заңнамада</w:t>
            </w:r>
            <w:r>
              <w:br/>
            </w:r>
            <w:r>
              <w:rPr>
                <w:rFonts w:ascii="Times New Roman"/>
                <w:b w:val="false"/>
                <w:i w:val="false"/>
                <w:color w:val="000000"/>
                <w:sz w:val="20"/>
              </w:rPr>
              <w:t>
белгіленген мерзімде</w:t>
            </w:r>
            <w:r>
              <w:br/>
            </w:r>
            <w:r>
              <w:rPr>
                <w:rFonts w:ascii="Times New Roman"/>
                <w:b w:val="false"/>
                <w:i w:val="false"/>
                <w:color w:val="000000"/>
                <w:sz w:val="20"/>
              </w:rPr>
              <w:t>
қабылданатын болады\решение по</w:t>
            </w:r>
            <w:r>
              <w:br/>
            </w:r>
            <w:r>
              <w:rPr>
                <w:rFonts w:ascii="Times New Roman"/>
                <w:b w:val="false"/>
                <w:i w:val="false"/>
                <w:color w:val="000000"/>
                <w:sz w:val="20"/>
              </w:rPr>
              <w:t>
заявлению, сообщению будет</w:t>
            </w:r>
            <w:r>
              <w:br/>
            </w:r>
            <w:r>
              <w:rPr>
                <w:rFonts w:ascii="Times New Roman"/>
                <w:b w:val="false"/>
                <w:i w:val="false"/>
                <w:color w:val="000000"/>
                <w:sz w:val="20"/>
              </w:rPr>
              <w:t>
принято в сроки, установленные</w:t>
            </w:r>
            <w:r>
              <w:br/>
            </w:r>
            <w:r>
              <w:rPr>
                <w:rFonts w:ascii="Times New Roman"/>
                <w:b w:val="false"/>
                <w:i w:val="false"/>
                <w:color w:val="000000"/>
                <w:sz w:val="20"/>
              </w:rPr>
              <w:t>
уголовно-процессуальным законом</w:t>
            </w:r>
            <w:r>
              <w:br/>
            </w:r>
            <w:r>
              <w:rPr>
                <w:rFonts w:ascii="Times New Roman"/>
                <w:b w:val="false"/>
                <w:i w:val="false"/>
                <w:color w:val="000000"/>
                <w:sz w:val="20"/>
              </w:rPr>
              <w:t>
«___»______________20____ж.\ г.</w:t>
            </w:r>
            <w:r>
              <w:br/>
            </w:r>
            <w:r>
              <w:rPr>
                <w:rFonts w:ascii="Times New Roman"/>
                <w:b w:val="false"/>
                <w:i w:val="false"/>
                <w:color w:val="000000"/>
                <w:sz w:val="20"/>
              </w:rPr>
              <w:t>
________________________</w:t>
            </w:r>
            <w:r>
              <w:br/>
            </w:r>
            <w:r>
              <w:rPr>
                <w:rFonts w:ascii="Times New Roman"/>
                <w:b w:val="false"/>
                <w:i w:val="false"/>
                <w:color w:val="000000"/>
                <w:sz w:val="20"/>
              </w:rPr>
              <w:t>
(қолы \ подпись)</w:t>
            </w:r>
            <w:r>
              <w:br/>
            </w:r>
            <w:r>
              <w:rPr>
                <w:rFonts w:ascii="Times New Roman"/>
                <w:b w:val="false"/>
                <w:i w:val="false"/>
                <w:color w:val="000000"/>
                <w:sz w:val="20"/>
              </w:rPr>
              <w:t>
Интернет желісінің мекенжайы:</w:t>
            </w:r>
            <w:r>
              <w:br/>
            </w:r>
            <w:r>
              <w:rPr>
                <w:rFonts w:ascii="Times New Roman"/>
                <w:b w:val="false"/>
                <w:i w:val="false"/>
                <w:color w:val="000000"/>
                <w:sz w:val="20"/>
              </w:rPr>
              <w:t xml:space="preserve">
http:\\service.pravstat.kz </w:t>
            </w:r>
            <w:r>
              <w:br/>
            </w:r>
            <w:r>
              <w:rPr>
                <w:rFonts w:ascii="Times New Roman"/>
                <w:b w:val="false"/>
                <w:i w:val="false"/>
                <w:color w:val="000000"/>
                <w:sz w:val="20"/>
              </w:rPr>
              <w:t>
Адрес Интернет ресурса:</w:t>
            </w:r>
            <w:r>
              <w:br/>
            </w:r>
            <w:r>
              <w:rPr>
                <w:rFonts w:ascii="Times New Roman"/>
                <w:b w:val="false"/>
                <w:i w:val="false"/>
                <w:color w:val="000000"/>
                <w:sz w:val="20"/>
              </w:rPr>
              <w:t>
http:\\service.pravstat.kz</w:t>
            </w:r>
            <w:r>
              <w:br/>
            </w:r>
            <w:r>
              <w:rPr>
                <w:rFonts w:ascii="Times New Roman"/>
                <w:b w:val="false"/>
                <w:i w:val="false"/>
                <w:color w:val="000000"/>
                <w:sz w:val="20"/>
              </w:rPr>
              <w:t>
SMS бойынша хабарласу 1012</w:t>
            </w:r>
            <w:r>
              <w:br/>
            </w:r>
            <w:r>
              <w:rPr>
                <w:rFonts w:ascii="Times New Roman"/>
                <w:b w:val="false"/>
                <w:i w:val="false"/>
                <w:color w:val="000000"/>
                <w:sz w:val="20"/>
              </w:rPr>
              <w:t>
телефон нөмірі арқылы</w:t>
            </w:r>
            <w:r>
              <w:br/>
            </w:r>
            <w:r>
              <w:rPr>
                <w:rFonts w:ascii="Times New Roman"/>
                <w:b w:val="false"/>
                <w:i w:val="false"/>
                <w:color w:val="000000"/>
                <w:sz w:val="20"/>
              </w:rPr>
              <w:t>
1012 номер телефона SMS</w:t>
            </w:r>
            <w:r>
              <w:br/>
            </w:r>
            <w:r>
              <w:rPr>
                <w:rFonts w:ascii="Times New Roman"/>
                <w:b w:val="false"/>
                <w:i w:val="false"/>
                <w:color w:val="000000"/>
                <w:sz w:val="20"/>
              </w:rPr>
              <w:t>
сообщения</w:t>
            </w:r>
            <w:r>
              <w:br/>
            </w:r>
            <w:r>
              <w:rPr>
                <w:rFonts w:ascii="Times New Roman"/>
                <w:b w:val="false"/>
                <w:i w:val="false"/>
                <w:color w:val="000000"/>
                <w:sz w:val="20"/>
              </w:rPr>
              <w:t>
Тұрақты телефон бойынша 8 800-080-7777 нөмірі арқылы</w:t>
            </w:r>
            <w:r>
              <w:br/>
            </w:r>
            <w:r>
              <w:rPr>
                <w:rFonts w:ascii="Times New Roman"/>
                <w:b w:val="false"/>
                <w:i w:val="false"/>
                <w:color w:val="000000"/>
                <w:sz w:val="20"/>
              </w:rPr>
              <w:t>
Со стационарного телефона по</w:t>
            </w:r>
            <w:r>
              <w:br/>
            </w:r>
            <w:r>
              <w:rPr>
                <w:rFonts w:ascii="Times New Roman"/>
                <w:b w:val="false"/>
                <w:i w:val="false"/>
                <w:color w:val="000000"/>
                <w:sz w:val="20"/>
              </w:rPr>
              <w:t>
номеру 8 800-080-7777</w:t>
            </w:r>
            <w:r>
              <w:br/>
            </w:r>
            <w:r>
              <w:rPr>
                <w:rFonts w:ascii="Times New Roman"/>
                <w:b w:val="false"/>
                <w:i w:val="false"/>
                <w:color w:val="000000"/>
                <w:sz w:val="20"/>
              </w:rPr>
              <w:t>
Ұялы телефон бойынша 1414 нөмірі</w:t>
            </w:r>
            <w:r>
              <w:br/>
            </w:r>
            <w:r>
              <w:rPr>
                <w:rFonts w:ascii="Times New Roman"/>
                <w:b w:val="false"/>
                <w:i w:val="false"/>
                <w:color w:val="000000"/>
                <w:sz w:val="20"/>
              </w:rPr>
              <w:t>
арқылы</w:t>
            </w:r>
            <w:r>
              <w:br/>
            </w:r>
            <w:r>
              <w:rPr>
                <w:rFonts w:ascii="Times New Roman"/>
                <w:b w:val="false"/>
                <w:i w:val="false"/>
                <w:color w:val="000000"/>
                <w:sz w:val="20"/>
              </w:rPr>
              <w:t>
С мобильного телефона по номеру</w:t>
            </w:r>
            <w:r>
              <w:br/>
            </w:r>
            <w:r>
              <w:rPr>
                <w:rFonts w:ascii="Times New Roman"/>
                <w:b w:val="false"/>
                <w:i w:val="false"/>
                <w:color w:val="000000"/>
                <w:sz w:val="20"/>
              </w:rPr>
              <w:t>
1414</w:t>
            </w:r>
            <w:r>
              <w:br/>
            </w:r>
            <w:r>
              <w:rPr>
                <w:rFonts w:ascii="Times New Roman"/>
                <w:b w:val="false"/>
                <w:i w:val="false"/>
                <w:color w:val="000000"/>
                <w:sz w:val="20"/>
              </w:rPr>
              <w:t>
Арызды қабылдаған қылмыстық</w:t>
            </w:r>
            <w:r>
              <w:br/>
            </w:r>
            <w:r>
              <w:rPr>
                <w:rFonts w:ascii="Times New Roman"/>
                <w:b w:val="false"/>
                <w:i w:val="false"/>
                <w:color w:val="000000"/>
                <w:sz w:val="20"/>
              </w:rPr>
              <w:t>
қудалау органының</w:t>
            </w:r>
            <w:r>
              <w:br/>
            </w:r>
            <w:r>
              <w:rPr>
                <w:rFonts w:ascii="Times New Roman"/>
                <w:b w:val="false"/>
                <w:i w:val="false"/>
                <w:color w:val="000000"/>
                <w:sz w:val="20"/>
              </w:rPr>
              <w:t>
телефон нөмірі _________________</w:t>
            </w:r>
            <w:r>
              <w:br/>
            </w:r>
            <w:r>
              <w:rPr>
                <w:rFonts w:ascii="Times New Roman"/>
                <w:b w:val="false"/>
                <w:i w:val="false"/>
                <w:color w:val="000000"/>
                <w:sz w:val="20"/>
              </w:rPr>
              <w:t>
Номер телефона органа уголовного</w:t>
            </w:r>
            <w:r>
              <w:br/>
            </w:r>
            <w:r>
              <w:rPr>
                <w:rFonts w:ascii="Times New Roman"/>
                <w:b w:val="false"/>
                <w:i w:val="false"/>
                <w:color w:val="000000"/>
                <w:sz w:val="20"/>
              </w:rPr>
              <w:t>
преследования,</w:t>
            </w:r>
            <w:r>
              <w:br/>
            </w:r>
            <w:r>
              <w:rPr>
                <w:rFonts w:ascii="Times New Roman"/>
                <w:b w:val="false"/>
                <w:i w:val="false"/>
                <w:color w:val="000000"/>
                <w:sz w:val="20"/>
              </w:rPr>
              <w:t>
принявшего заявления: _________</w:t>
            </w:r>
          </w:p>
        </w:tc>
      </w:tr>
    </w:tbl>
    <w:bookmarkStart w:name="z7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4-қосымша       </w:t>
      </w:r>
    </w:p>
    <w:bookmarkEnd w:id="9"/>
    <w:bookmarkStart w:name="z78" w:id="10"/>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10-қосымша           </w:t>
      </w:r>
    </w:p>
    <w:bookmarkEnd w:id="10"/>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Қылмыстық құқық бұзушылық</w:t>
      </w:r>
      <w:r>
        <w:br/>
      </w:r>
      <w:r>
        <w:rPr>
          <w:rFonts w:ascii="Times New Roman"/>
          <w:b/>
          <w:i w:val="false"/>
          <w:color w:val="000000"/>
        </w:rPr>
        <w:t>
жөніндегі ақпаратты тіркеу туралы</w:t>
      </w:r>
      <w:r>
        <w:br/>
      </w:r>
      <w:r>
        <w:rPr>
          <w:rFonts w:ascii="Times New Roman"/>
          <w:b/>
          <w:i w:val="false"/>
          <w:color w:val="000000"/>
        </w:rPr>
        <w:t>
МӨРТАҢБА ҮЛГІСІ</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                      (органның атауы)</w:t>
      </w:r>
      <w:r>
        <w:br/>
      </w:r>
      <w:r>
        <w:rPr>
          <w:rFonts w:ascii="Times New Roman"/>
          <w:b w:val="false"/>
          <w:i w:val="false"/>
          <w:color w:val="000000"/>
          <w:sz w:val="28"/>
        </w:rPr>
        <w:t>
</w:t>
      </w:r>
      <w:r>
        <w:rPr>
          <w:rFonts w:ascii="Times New Roman"/>
          <w:b/>
          <w:i w:val="false"/>
          <w:color w:val="000000"/>
          <w:sz w:val="28"/>
        </w:rPr>
        <w:t>«___» _______________ 20___ж. АЕК № ___________________________</w:t>
      </w:r>
    </w:p>
    <w:p>
      <w:pPr>
        <w:spacing w:after="0"/>
        <w:ind w:left="0"/>
        <w:jc w:val="both"/>
      </w:pPr>
      <w:r>
        <w:rPr>
          <w:rFonts w:ascii="Times New Roman"/>
          <w:b/>
          <w:i w:val="false"/>
          <w:color w:val="000000"/>
          <w:sz w:val="28"/>
        </w:rPr>
        <w:t>Уәкілетті адам</w:t>
      </w:r>
      <w:r>
        <w:rPr>
          <w:rFonts w:ascii="Times New Roman"/>
          <w:b w:val="false"/>
          <w:i w:val="false"/>
          <w:color w:val="000000"/>
          <w:sz w:val="28"/>
        </w:rPr>
        <w:t xml:space="preserve"> ___________________________</w:t>
      </w:r>
      <w:r>
        <w:rPr>
          <w:rFonts w:ascii="Times New Roman"/>
          <w:b/>
          <w:i w:val="false"/>
          <w:color w:val="000000"/>
          <w:sz w:val="28"/>
        </w:rPr>
        <w:t>_____________________</w:t>
      </w:r>
      <w:r>
        <w:rPr>
          <w:rFonts w:ascii="Times New Roman"/>
          <w:b w:val="false"/>
          <w:i w:val="false"/>
          <w:color w:val="000000"/>
          <w:sz w:val="28"/>
        </w:rPr>
        <w:t>___</w:t>
      </w:r>
      <w:r>
        <w:br/>
      </w:r>
      <w:r>
        <w:rPr>
          <w:rFonts w:ascii="Times New Roman"/>
          <w:b w:val="false"/>
          <w:i w:val="false"/>
          <w:color w:val="000000"/>
          <w:sz w:val="28"/>
        </w:rPr>
        <w:t>
</w:t>
      </w:r>
      <w:r>
        <w:rPr>
          <w:rFonts w:ascii="Times New Roman"/>
          <w:b w:val="false"/>
          <w:i/>
          <w:color w:val="000000"/>
          <w:sz w:val="28"/>
        </w:rPr>
        <w:t>                             (қолы, аты-жөні)</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bookmarkStart w:name="z7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5-қосымша       </w:t>
      </w:r>
    </w:p>
    <w:bookmarkEnd w:id="11"/>
    <w:bookmarkStart w:name="z80" w:id="12"/>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11-қосымша           </w:t>
      </w:r>
    </w:p>
    <w:bookmarkEnd w:id="12"/>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СДТБТ-нде тіркеу</w:t>
      </w:r>
    </w:p>
    <w:p>
      <w:pPr>
        <w:spacing w:after="0"/>
        <w:ind w:left="0"/>
        <w:jc w:val="both"/>
      </w:pPr>
      <w:r>
        <w:rPr>
          <w:rFonts w:ascii="Times New Roman"/>
          <w:b/>
          <w:i w:val="false"/>
          <w:color w:val="000000"/>
          <w:sz w:val="28"/>
        </w:rPr>
        <w:t>Е-1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СДТБТ нөмірі </w:t>
            </w:r>
            <w:r>
              <w:rPr>
                <w:rFonts w:ascii="Times New Roman"/>
                <w:b w:val="false"/>
                <w:i w:val="false"/>
                <w:color w:val="000000"/>
                <w:sz w:val="20"/>
              </w:rPr>
              <w:t xml:space="preserve">______________________________ </w:t>
            </w:r>
            <w:r>
              <w:rPr>
                <w:rFonts w:ascii="Times New Roman"/>
                <w:b/>
                <w:i w:val="false"/>
                <w:color w:val="000000"/>
                <w:sz w:val="20"/>
              </w:rPr>
              <w:t>Тіркеу күні, уақыты</w:t>
            </w:r>
            <w:r>
              <w:rPr>
                <w:rFonts w:ascii="Times New Roman"/>
                <w:b w:val="false"/>
                <w:i w:val="false"/>
                <w:color w:val="000000"/>
                <w:sz w:val="20"/>
              </w:rPr>
              <w:t xml:space="preserve"> ____________________________</w:t>
            </w:r>
            <w:r>
              <w:br/>
            </w:r>
            <w:r>
              <w:rPr>
                <w:rFonts w:ascii="Times New Roman"/>
                <w:b w:val="false"/>
                <w:i w:val="false"/>
                <w:color w:val="000000"/>
                <w:sz w:val="20"/>
              </w:rPr>
              <w:t>
</w:t>
            </w:r>
            <w:r>
              <w:rPr>
                <w:rFonts w:ascii="Times New Roman"/>
                <w:b/>
                <w:i w:val="false"/>
                <w:color w:val="000000"/>
                <w:sz w:val="20"/>
              </w:rPr>
              <w:t>Шұғыл тергеу әрекеттерін жүргізудің күні мен уақыты</w:t>
            </w:r>
            <w:r>
              <w:br/>
            </w:r>
            <w:r>
              <w:rPr>
                <w:rFonts w:ascii="Times New Roman"/>
                <w:b w:val="false"/>
                <w:i w:val="false"/>
                <w:color w:val="000000"/>
                <w:sz w:val="20"/>
              </w:rPr>
              <w:t>
</w:t>
            </w:r>
            <w:r>
              <w:rPr>
                <w:rFonts w:ascii="Times New Roman"/>
                <w:b/>
                <w:i w:val="false"/>
                <w:color w:val="000000"/>
                <w:sz w:val="20"/>
              </w:rPr>
              <w:t>_______________________________________________________________</w:t>
            </w:r>
            <w:r>
              <w:br/>
            </w:r>
            <w:r>
              <w:rPr>
                <w:rFonts w:ascii="Times New Roman"/>
                <w:b w:val="false"/>
                <w:i w:val="false"/>
                <w:color w:val="000000"/>
                <w:sz w:val="20"/>
              </w:rPr>
              <w:t>
</w:t>
            </w:r>
            <w:r>
              <w:rPr>
                <w:rFonts w:ascii="Times New Roman"/>
                <w:b/>
                <w:i w:val="false"/>
                <w:color w:val="000000"/>
                <w:sz w:val="20"/>
              </w:rPr>
              <w:t xml:space="preserve">2. Тіркеу органы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3. Жасалу ауданы (гарнизонда, көлікте)</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 xml:space="preserve">3.1 Әскери бөлім нөмірі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4. АЕК нөмірі</w:t>
            </w:r>
            <w:r>
              <w:rPr>
                <w:rFonts w:ascii="Times New Roman"/>
                <w:b w:val="false"/>
                <w:i w:val="false"/>
                <w:color w:val="000000"/>
                <w:sz w:val="20"/>
              </w:rPr>
              <w:t xml:space="preserve"> ____________________ </w:t>
            </w:r>
            <w:r>
              <w:rPr>
                <w:rFonts w:ascii="Times New Roman"/>
                <w:b/>
                <w:i w:val="false"/>
                <w:color w:val="000000"/>
                <w:sz w:val="20"/>
              </w:rPr>
              <w:t>АЕК күні «</w:t>
            </w:r>
            <w:r>
              <w:rPr>
                <w:rFonts w:ascii="Times New Roman"/>
                <w:b w:val="false"/>
                <w:i w:val="false"/>
                <w:color w:val="000000"/>
                <w:sz w:val="20"/>
              </w:rPr>
              <w:t>___</w:t>
            </w:r>
            <w:r>
              <w:rPr>
                <w:rFonts w:ascii="Times New Roman"/>
                <w:b/>
                <w:i w:val="false"/>
                <w:color w:val="000000"/>
                <w:sz w:val="20"/>
              </w:rPr>
              <w:t>»</w:t>
            </w:r>
            <w:r>
              <w:rPr>
                <w:rFonts w:ascii="Times New Roman"/>
                <w:b w:val="false"/>
                <w:i w:val="false"/>
                <w:color w:val="000000"/>
                <w:sz w:val="20"/>
              </w:rPr>
              <w:t xml:space="preserve"> _________________</w:t>
            </w:r>
            <w:r>
              <w:br/>
            </w:r>
            <w:r>
              <w:rPr>
                <w:rFonts w:ascii="Times New Roman"/>
                <w:b w:val="false"/>
                <w:i w:val="false"/>
                <w:color w:val="000000"/>
                <w:sz w:val="20"/>
              </w:rPr>
              <w:t>
</w:t>
            </w:r>
            <w:r>
              <w:rPr>
                <w:rFonts w:ascii="Times New Roman"/>
                <w:b/>
                <w:i w:val="false"/>
                <w:color w:val="000000"/>
                <w:sz w:val="20"/>
              </w:rPr>
              <w:t>5. СДТБТ-нен бөлінді № ________________________________________</w:t>
            </w:r>
            <w:r>
              <w:br/>
            </w:r>
            <w:r>
              <w:rPr>
                <w:rFonts w:ascii="Times New Roman"/>
                <w:b w:val="false"/>
                <w:i w:val="false"/>
                <w:color w:val="000000"/>
                <w:sz w:val="20"/>
              </w:rPr>
              <w:t>
</w:t>
            </w:r>
            <w:r>
              <w:rPr>
                <w:rFonts w:ascii="Times New Roman"/>
                <w:b/>
                <w:i w:val="false"/>
                <w:color w:val="000000"/>
                <w:sz w:val="20"/>
              </w:rPr>
              <w:t>Мыналарға қатысты:</w:t>
            </w:r>
            <w:r>
              <w:rPr>
                <w:rFonts w:ascii="Times New Roman"/>
                <w:b w:val="false"/>
                <w:i w:val="false"/>
                <w:color w:val="000000"/>
                <w:sz w:val="20"/>
              </w:rPr>
              <w:t xml:space="preserve"> ҚР ҚПК 44-б. 3-б. тәртібіндегі қылмысқа қатысты (01), ҚР ҚПК 44-б. 1-б. тәртібінде адамға қатысты (02)</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 xml:space="preserve">6. Мынадай жолмен жасырылды: </w:t>
            </w:r>
            <w:r>
              <w:rPr>
                <w:rFonts w:ascii="Times New Roman"/>
                <w:b w:val="false"/>
                <w:i w:val="false"/>
                <w:color w:val="000000"/>
                <w:sz w:val="20"/>
              </w:rPr>
              <w:t>тіркемеу (01), негізсіз қараусыз қалдыру және негізсіз номенклатуралық істе (нарядта) сақтау (02), ҚР ҚПК 181-б. 5-б. сәйкес уәкілетті мемлекеттік органға немесе лауазымды адамға негізсіз жолдау (03), аталған мәселені қарау құзыретіне кіретін уәкілетті органға негізсіз жолдау (04), негізсіз қоса тіркеу (05), жеке айыптау істері бойынша сотқа негізсіз жолдау (06), іс жүзінде берусіз тергеуге алынғандығына (аумақтық тиесілігіне) қарай беру жолымен (07).</w:t>
            </w:r>
            <w:r>
              <w:br/>
            </w:r>
            <w:r>
              <w:rPr>
                <w:rFonts w:ascii="Times New Roman"/>
                <w:b w:val="false"/>
                <w:i w:val="false"/>
                <w:color w:val="000000"/>
                <w:sz w:val="20"/>
              </w:rPr>
              <w:t>
</w:t>
            </w:r>
            <w:r>
              <w:rPr>
                <w:rFonts w:ascii="Times New Roman"/>
                <w:b/>
                <w:i w:val="false"/>
                <w:color w:val="000000"/>
                <w:sz w:val="20"/>
              </w:rPr>
              <w:t>6.1. Есепке алудан жасырылғанды анықтады:</w:t>
            </w:r>
            <w:r>
              <w:rPr>
                <w:rFonts w:ascii="Times New Roman"/>
                <w:b w:val="false"/>
                <w:i w:val="false"/>
                <w:color w:val="000000"/>
                <w:sz w:val="20"/>
              </w:rPr>
              <w:t xml:space="preserve"> ҚСжАЕКБ қызметкері (1), прокурор (2), сот (3), ведомстволық жолмен (4)</w:t>
            </w:r>
            <w:r>
              <w:br/>
            </w:r>
            <w:r>
              <w:rPr>
                <w:rFonts w:ascii="Times New Roman"/>
                <w:b w:val="false"/>
                <w:i w:val="false"/>
                <w:color w:val="000000"/>
                <w:sz w:val="20"/>
              </w:rPr>
              <w:t>
</w:t>
            </w:r>
            <w:r>
              <w:rPr>
                <w:rFonts w:ascii="Times New Roman"/>
                <w:b/>
                <w:i w:val="false"/>
                <w:color w:val="000000"/>
                <w:sz w:val="20"/>
              </w:rPr>
              <w:t xml:space="preserve">6.2. Қылмысты жасырған орган </w:t>
            </w:r>
            <w:r>
              <w:rPr>
                <w:rFonts w:ascii="Times New Roman"/>
                <w:b w:val="false"/>
                <w:i w:val="false"/>
                <w:color w:val="000000"/>
                <w:sz w:val="20"/>
              </w:rPr>
              <w:t>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7. Бірлескен жұмыс нәтижесінде анықтады:</w:t>
            </w:r>
            <w:r>
              <w:rPr>
                <w:rFonts w:ascii="Times New Roman"/>
                <w:b w:val="false"/>
                <w:i w:val="false"/>
                <w:color w:val="000000"/>
                <w:sz w:val="20"/>
              </w:rPr>
              <w:t xml:space="preserve"> арнайы прокурор (01), ҰҚК (02), ҰҚК ШҚ (03), ҰҚК, сыртқы барлау саласындағы уәкілетті орган (04), ІІМ (05), ҚМ МКК (06), МҚІжСЖҚІА (07), ҚР Мемлекеттік күзет қызметі (08)</w:t>
            </w:r>
            <w:r>
              <w:br/>
            </w:r>
            <w:r>
              <w:rPr>
                <w:rFonts w:ascii="Times New Roman"/>
                <w:b w:val="false"/>
                <w:i w:val="false"/>
                <w:color w:val="000000"/>
                <w:sz w:val="20"/>
              </w:rPr>
              <w:t>
</w:t>
            </w:r>
            <w:r>
              <w:rPr>
                <w:rFonts w:ascii="Times New Roman"/>
                <w:b/>
                <w:i w:val="false"/>
                <w:color w:val="000000"/>
                <w:sz w:val="20"/>
              </w:rPr>
              <w:t>8. Мынадай нәтижелер бойынша тіркелді:</w:t>
            </w:r>
            <w:r>
              <w:rPr>
                <w:rFonts w:ascii="Times New Roman"/>
                <w:b w:val="false"/>
                <w:i w:val="false"/>
                <w:color w:val="000000"/>
                <w:sz w:val="20"/>
              </w:rPr>
              <w:t xml:space="preserve"> әлеуметтік-экономикалық саладағы заңдылықты қадағалау желісі бойынша тексерістер (01), адамның өзіне қатысты мемлекеттік орган жүргізген тексерістер (02)</w:t>
            </w:r>
            <w:r>
              <w:br/>
            </w:r>
            <w:r>
              <w:rPr>
                <w:rFonts w:ascii="Times New Roman"/>
                <w:b w:val="false"/>
                <w:i w:val="false"/>
                <w:color w:val="000000"/>
                <w:sz w:val="20"/>
              </w:rPr>
              <w:t>
</w:t>
            </w:r>
            <w:r>
              <w:rPr>
                <w:rFonts w:ascii="Times New Roman"/>
                <w:b/>
                <w:i w:val="false"/>
                <w:color w:val="000000"/>
                <w:sz w:val="20"/>
              </w:rPr>
              <w:t>9. Жасалған күні ________________ жасалған уақыты _____________</w:t>
            </w:r>
            <w:r>
              <w:br/>
            </w:r>
            <w:r>
              <w:rPr>
                <w:rFonts w:ascii="Times New Roman"/>
                <w:b w:val="false"/>
                <w:i w:val="false"/>
                <w:color w:val="000000"/>
                <w:sz w:val="20"/>
              </w:rPr>
              <w:t>
</w:t>
            </w:r>
            <w:r>
              <w:rPr>
                <w:rFonts w:ascii="Times New Roman"/>
                <w:b/>
                <w:i w:val="false"/>
                <w:color w:val="000000"/>
                <w:sz w:val="20"/>
              </w:rPr>
              <w:t>9.1. Қылмыс/теріс қылық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3"/>
            </w:tblGrid>
            <w:tr>
              <w:trPr>
                <w:trHeight w:val="450" w:hRule="atLeast"/>
              </w:trPr>
              <w:tc>
                <w:tcPr>
                  <w:tcW w:w="1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Қылмыс/теріс қылық мән-жайы</w:t>
                  </w:r>
                </w:p>
              </w:tc>
            </w:tr>
          </w:tbl>
          <w:p/>
          <w:p>
            <w:pPr>
              <w:spacing w:after="20"/>
              <w:ind w:left="20"/>
              <w:jc w:val="both"/>
            </w:pPr>
            <w:r>
              <w:rPr>
                <w:rFonts w:ascii="Times New Roman"/>
                <w:b/>
                <w:i w:val="false"/>
                <w:color w:val="000000"/>
                <w:sz w:val="20"/>
              </w:rPr>
              <w:t xml:space="preserve">10. Қылмысты саралау ҚР ҚК ____________ т.т. _____________ </w:t>
            </w:r>
            <w:r>
              <w:br/>
            </w:r>
            <w:r>
              <w:rPr>
                <w:rFonts w:ascii="Times New Roman"/>
                <w:b w:val="false"/>
                <w:i w:val="false"/>
                <w:color w:val="000000"/>
                <w:sz w:val="20"/>
              </w:rPr>
              <w:t>
</w:t>
            </w:r>
            <w:r>
              <w:rPr>
                <w:rFonts w:ascii="Times New Roman"/>
                <w:b/>
                <w:i w:val="false"/>
                <w:color w:val="000000"/>
                <w:sz w:val="20"/>
              </w:rPr>
              <w:t xml:space="preserve">ҚР ҚК 11-бабы бойынша: </w:t>
            </w:r>
            <w:r>
              <w:rPr>
                <w:rFonts w:ascii="Times New Roman"/>
                <w:b w:val="false"/>
                <w:i w:val="false"/>
                <w:color w:val="000000"/>
                <w:sz w:val="20"/>
              </w:rPr>
              <w:t>анықталмады (0), ауыр емес (1), орташа (2), ауыр (3), аса ауыр (4).</w:t>
            </w:r>
            <w:r>
              <w:br/>
            </w:r>
            <w:r>
              <w:rPr>
                <w:rFonts w:ascii="Times New Roman"/>
                <w:b w:val="false"/>
                <w:i w:val="false"/>
                <w:color w:val="000000"/>
                <w:sz w:val="20"/>
              </w:rPr>
              <w:t>
</w:t>
            </w:r>
            <w:r>
              <w:rPr>
                <w:rFonts w:ascii="Times New Roman"/>
                <w:b/>
                <w:i w:val="false"/>
                <w:color w:val="000000"/>
                <w:sz w:val="20"/>
              </w:rPr>
              <w:t xml:space="preserve">ҚР ҚК 24-бабы бойынша: </w:t>
            </w:r>
            <w:r>
              <w:rPr>
                <w:rFonts w:ascii="Times New Roman"/>
                <w:b w:val="false"/>
                <w:i w:val="false"/>
                <w:color w:val="000000"/>
                <w:sz w:val="20"/>
              </w:rPr>
              <w:t>дайындалды (1), қастандық жасалды (2).</w:t>
            </w:r>
            <w:r>
              <w:br/>
            </w:r>
            <w:r>
              <w:rPr>
                <w:rFonts w:ascii="Times New Roman"/>
                <w:b w:val="false"/>
                <w:i w:val="false"/>
                <w:color w:val="000000"/>
                <w:sz w:val="20"/>
              </w:rPr>
              <w:t>
</w:t>
            </w:r>
            <w:r>
              <w:rPr>
                <w:rFonts w:ascii="Times New Roman"/>
                <w:b/>
                <w:i w:val="false"/>
                <w:color w:val="000000"/>
                <w:sz w:val="20"/>
              </w:rPr>
              <w:t>10.1 Қылмысты саралау 1997 жылғы 16 шілдедегі ҚР ҚК _____________ т.т. ____________________________________________</w:t>
            </w:r>
            <w:r>
              <w:br/>
            </w:r>
            <w:r>
              <w:rPr>
                <w:rFonts w:ascii="Times New Roman"/>
                <w:b w:val="false"/>
                <w:i w:val="false"/>
                <w:color w:val="000000"/>
                <w:sz w:val="20"/>
              </w:rPr>
              <w:t>
</w:t>
            </w:r>
            <w:r>
              <w:rPr>
                <w:rFonts w:ascii="Times New Roman"/>
                <w:b/>
                <w:i w:val="false"/>
                <w:color w:val="000000"/>
                <w:sz w:val="20"/>
              </w:rPr>
              <w:t>Арыз беруші туралы мәлімет</w:t>
            </w:r>
            <w:r>
              <w:br/>
            </w:r>
            <w:r>
              <w:rPr>
                <w:rFonts w:ascii="Times New Roman"/>
                <w:b w:val="false"/>
                <w:i w:val="false"/>
                <w:color w:val="000000"/>
                <w:sz w:val="20"/>
              </w:rPr>
              <w:t>
</w:t>
            </w:r>
            <w:r>
              <w:rPr>
                <w:rFonts w:ascii="Times New Roman"/>
                <w:b/>
                <w:i w:val="false"/>
                <w:color w:val="000000"/>
                <w:sz w:val="20"/>
              </w:rPr>
              <w:t>_______________________________________________________________</w:t>
            </w:r>
            <w:r>
              <w:br/>
            </w:r>
            <w:r>
              <w:rPr>
                <w:rFonts w:ascii="Times New Roman"/>
                <w:b w:val="false"/>
                <w:i w:val="false"/>
                <w:color w:val="000000"/>
                <w:sz w:val="20"/>
              </w:rPr>
              <w:t>
</w:t>
            </w:r>
            <w:r>
              <w:rPr>
                <w:rFonts w:ascii="Times New Roman"/>
                <w:b/>
                <w:i w:val="false"/>
                <w:color w:val="000000"/>
                <w:sz w:val="20"/>
              </w:rPr>
              <w:t xml:space="preserve">20. Арыз түрі: </w:t>
            </w:r>
            <w:r>
              <w:rPr>
                <w:rFonts w:ascii="Times New Roman"/>
                <w:b w:val="false"/>
                <w:i w:val="false"/>
                <w:color w:val="000000"/>
                <w:sz w:val="20"/>
              </w:rPr>
              <w:t>жеке адамның жазбаша арызы (01), жеке адамның ауызша арызы (02), органның/ұйымның лауазымды тұлғасының хабарламасы (03),өз кінәсін мойындап келу (04) ауызша нысанда өз кінәсін мойындап келу (05), бұқаралық ақпарат құралдарындағы хабарлама (06), лауазымды тұлғаның баянаты (07)</w:t>
            </w:r>
            <w:r>
              <w:br/>
            </w:r>
            <w:r>
              <w:rPr>
                <w:rFonts w:ascii="Times New Roman"/>
                <w:b w:val="false"/>
                <w:i w:val="false"/>
                <w:color w:val="000000"/>
                <w:sz w:val="20"/>
              </w:rPr>
              <w:t>
</w:t>
            </w:r>
            <w:r>
              <w:rPr>
                <w:rFonts w:ascii="Times New Roman"/>
                <w:b/>
                <w:i w:val="false"/>
                <w:color w:val="000000"/>
                <w:sz w:val="20"/>
              </w:rPr>
              <w:t>21. БСН _______________________________________________________</w:t>
            </w:r>
            <w:r>
              <w:br/>
            </w:r>
            <w:r>
              <w:rPr>
                <w:rFonts w:ascii="Times New Roman"/>
                <w:b w:val="false"/>
                <w:i w:val="false"/>
                <w:color w:val="000000"/>
                <w:sz w:val="20"/>
              </w:rPr>
              <w:t>
</w:t>
            </w:r>
            <w:r>
              <w:rPr>
                <w:rFonts w:ascii="Times New Roman"/>
                <w:b/>
                <w:i w:val="false"/>
                <w:color w:val="000000"/>
                <w:sz w:val="20"/>
              </w:rPr>
              <w:t>21.1 Ұйымның атауы_____________________________________________</w:t>
            </w:r>
            <w:r>
              <w:br/>
            </w:r>
            <w:r>
              <w:rPr>
                <w:rFonts w:ascii="Times New Roman"/>
                <w:b w:val="false"/>
                <w:i w:val="false"/>
                <w:color w:val="000000"/>
                <w:sz w:val="20"/>
              </w:rPr>
              <w:t>
</w:t>
            </w:r>
            <w:r>
              <w:rPr>
                <w:rFonts w:ascii="Times New Roman"/>
                <w:b/>
                <w:i w:val="false"/>
                <w:color w:val="000000"/>
                <w:sz w:val="20"/>
              </w:rPr>
              <w:t>22. ЖСН _______________________________________________________</w:t>
            </w:r>
            <w:r>
              <w:br/>
            </w:r>
            <w:r>
              <w:rPr>
                <w:rFonts w:ascii="Times New Roman"/>
                <w:b w:val="false"/>
                <w:i w:val="false"/>
                <w:color w:val="000000"/>
                <w:sz w:val="20"/>
              </w:rPr>
              <w:t>
</w:t>
            </w:r>
            <w:r>
              <w:rPr>
                <w:rFonts w:ascii="Times New Roman"/>
                <w:b/>
                <w:i w:val="false"/>
                <w:color w:val="000000"/>
                <w:sz w:val="20"/>
              </w:rPr>
              <w:t>22.1 Тегі                 22.2 Аты       22.3 Әкесінің аты</w:t>
            </w:r>
            <w:r>
              <w:br/>
            </w:r>
            <w:r>
              <w:rPr>
                <w:rFonts w:ascii="Times New Roman"/>
                <w:b w:val="false"/>
                <w:i w:val="false"/>
                <w:color w:val="000000"/>
                <w:sz w:val="20"/>
              </w:rPr>
              <w:t>
</w:t>
            </w:r>
            <w:r>
              <w:rPr>
                <w:rFonts w:ascii="Times New Roman"/>
                <w:b/>
                <w:i w:val="false"/>
                <w:color w:val="000000"/>
                <w:sz w:val="20"/>
              </w:rPr>
              <w:t>___________________      ____________________ ________________</w:t>
            </w:r>
            <w:r>
              <w:br/>
            </w:r>
            <w:r>
              <w:rPr>
                <w:rFonts w:ascii="Times New Roman"/>
                <w:b w:val="false"/>
                <w:i w:val="false"/>
                <w:color w:val="000000"/>
                <w:sz w:val="20"/>
              </w:rPr>
              <w:t>
</w:t>
            </w:r>
            <w:r>
              <w:rPr>
                <w:rFonts w:ascii="Times New Roman"/>
                <w:b/>
                <w:i w:val="false"/>
                <w:color w:val="000000"/>
                <w:sz w:val="20"/>
              </w:rPr>
              <w:t>23. Туған жылы _______________</w:t>
            </w:r>
            <w:r>
              <w:br/>
            </w:r>
            <w:r>
              <w:rPr>
                <w:rFonts w:ascii="Times New Roman"/>
                <w:b w:val="false"/>
                <w:i w:val="false"/>
                <w:color w:val="000000"/>
                <w:sz w:val="20"/>
              </w:rPr>
              <w:t>
</w:t>
            </w:r>
            <w:r>
              <w:rPr>
                <w:rFonts w:ascii="Times New Roman"/>
                <w:b/>
                <w:i w:val="false"/>
                <w:color w:val="000000"/>
                <w:sz w:val="20"/>
              </w:rPr>
              <w:t xml:space="preserve">24. Азаматтығы: </w:t>
            </w:r>
            <w:r>
              <w:rPr>
                <w:rFonts w:ascii="Times New Roman"/>
                <w:b w:val="false"/>
                <w:i w:val="false"/>
                <w:color w:val="000000"/>
                <w:sz w:val="20"/>
              </w:rPr>
              <w:t>ҚР азаматы (1), ТМД азаматы (2), азаматтығы жоқ адам (3), шетел азаматы (4) оралман (5)</w:t>
            </w:r>
            <w:r>
              <w:br/>
            </w:r>
            <w:r>
              <w:rPr>
                <w:rFonts w:ascii="Times New Roman"/>
                <w:b w:val="false"/>
                <w:i w:val="false"/>
                <w:color w:val="000000"/>
                <w:sz w:val="20"/>
              </w:rPr>
              <w:t>
</w:t>
            </w:r>
            <w:r>
              <w:rPr>
                <w:rFonts w:ascii="Times New Roman"/>
                <w:b/>
                <w:i w:val="false"/>
                <w:color w:val="000000"/>
                <w:sz w:val="20"/>
              </w:rPr>
              <w:t xml:space="preserve">Шетел азаматының азаматтығы </w:t>
            </w:r>
            <w:r>
              <w:rPr>
                <w:rFonts w:ascii="Times New Roman"/>
                <w:b w:val="false"/>
                <w:i w:val="false"/>
                <w:color w:val="000000"/>
                <w:sz w:val="20"/>
              </w:rPr>
              <w:t>(анықтамалық бойынша)</w:t>
            </w:r>
            <w:r>
              <w:rPr>
                <w:rFonts w:ascii="Times New Roman"/>
                <w:b/>
                <w:i w:val="false"/>
                <w:color w:val="000000"/>
                <w:sz w:val="20"/>
              </w:rPr>
              <w:t xml:space="preserve"> 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_______________________________________________________________</w:t>
            </w:r>
          </w:p>
          <w:p>
            <w:pPr>
              <w:spacing w:after="20"/>
              <w:ind w:left="20"/>
              <w:jc w:val="both"/>
            </w:pPr>
            <w:r>
              <w:rPr>
                <w:rFonts w:ascii="Times New Roman"/>
                <w:b/>
                <w:i w:val="false"/>
                <w:color w:val="000000"/>
                <w:sz w:val="20"/>
              </w:rPr>
              <w:t>25. Жеке басты куәландыратын құжат:</w:t>
            </w:r>
            <w:r>
              <w:rPr>
                <w:rFonts w:ascii="Times New Roman"/>
                <w:b w:val="false"/>
                <w:i w:val="false"/>
                <w:color w:val="000000"/>
                <w:sz w:val="20"/>
              </w:rPr>
              <w:t xml:space="preserve"> Қазақстан Республикасы азаматының төлқұжаты (01), Қазақстан Республикасы азаматының жеке куәлігі (02), шетел азаматының ҚР-да мекендеу қағазы (03), азаматтығы жоқ адамның куәлігі (04), Қазақстан Республикасының дипломатиялық төлқұжаты (05), Қазақстан Республикасының қызметтік төлқұжаты (6), босқынның куәлігі (07), теңізшінің жеке куәлігі (08), шетелдік төлқұжат(09), жүргізуші куәлігі (10), қайтуға куәлік (11), жеке куәлік алуға жасы келмеген адамның туу туралы куәлігі (12), туу туралы актілік жазба (13), әскери билет (14), басқа да құжат (15).</w:t>
            </w:r>
            <w:r>
              <w:br/>
            </w:r>
            <w:r>
              <w:rPr>
                <w:rFonts w:ascii="Times New Roman"/>
                <w:b w:val="false"/>
                <w:i w:val="false"/>
                <w:color w:val="000000"/>
                <w:sz w:val="20"/>
              </w:rPr>
              <w:t>
</w:t>
            </w:r>
            <w:r>
              <w:rPr>
                <w:rFonts w:ascii="Times New Roman"/>
                <w:b/>
                <w:i w:val="false"/>
                <w:color w:val="000000"/>
                <w:sz w:val="20"/>
              </w:rPr>
              <w:t>Құжат № _____________ беру күні _________________</w:t>
            </w:r>
            <w:r>
              <w:br/>
            </w:r>
            <w:r>
              <w:rPr>
                <w:rFonts w:ascii="Times New Roman"/>
                <w:b w:val="false"/>
                <w:i w:val="false"/>
                <w:color w:val="000000"/>
                <w:sz w:val="20"/>
              </w:rPr>
              <w:t>
</w:t>
            </w:r>
            <w:r>
              <w:rPr>
                <w:rFonts w:ascii="Times New Roman"/>
                <w:b/>
                <w:i w:val="false"/>
                <w:color w:val="000000"/>
                <w:sz w:val="20"/>
              </w:rPr>
              <w:t>Құжатты берген 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_______________________________________________________________</w:t>
            </w:r>
          </w:p>
          <w:p>
            <w:pPr>
              <w:spacing w:after="20"/>
              <w:ind w:left="20"/>
              <w:jc w:val="both"/>
            </w:pPr>
            <w:r>
              <w:rPr>
                <w:rFonts w:ascii="Times New Roman"/>
                <w:b/>
                <w:i w:val="false"/>
                <w:color w:val="000000"/>
                <w:sz w:val="20"/>
              </w:rPr>
              <w:t>26. Мекенжайы</w:t>
            </w:r>
            <w:r>
              <w:br/>
            </w:r>
            <w:r>
              <w:rPr>
                <w:rFonts w:ascii="Times New Roman"/>
                <w:b w:val="false"/>
                <w:i w:val="false"/>
                <w:color w:val="000000"/>
                <w:sz w:val="20"/>
              </w:rPr>
              <w:t>
</w:t>
            </w:r>
            <w:r>
              <w:rPr>
                <w:rFonts w:ascii="Times New Roman"/>
                <w:b/>
                <w:i w:val="false"/>
                <w:color w:val="000000"/>
                <w:sz w:val="20"/>
              </w:rPr>
              <w:t>Республика ___________________ Облыс_____________________</w:t>
            </w:r>
            <w:r>
              <w:br/>
            </w:r>
            <w:r>
              <w:rPr>
                <w:rFonts w:ascii="Times New Roman"/>
                <w:b w:val="false"/>
                <w:i w:val="false"/>
                <w:color w:val="000000"/>
                <w:sz w:val="20"/>
              </w:rPr>
              <w:t>
</w:t>
            </w:r>
            <w:r>
              <w:rPr>
                <w:rFonts w:ascii="Times New Roman"/>
                <w:b/>
                <w:i w:val="false"/>
                <w:color w:val="000000"/>
                <w:sz w:val="20"/>
              </w:rPr>
              <w:t>Аудан________________________ Елді мекен_________________</w:t>
            </w:r>
            <w:r>
              <w:br/>
            </w:r>
            <w:r>
              <w:rPr>
                <w:rFonts w:ascii="Times New Roman"/>
                <w:b w:val="false"/>
                <w:i w:val="false"/>
                <w:color w:val="000000"/>
                <w:sz w:val="20"/>
              </w:rPr>
              <w:t>
</w:t>
            </w:r>
            <w:r>
              <w:rPr>
                <w:rFonts w:ascii="Times New Roman"/>
                <w:b/>
                <w:i w:val="false"/>
                <w:color w:val="000000"/>
                <w:sz w:val="20"/>
              </w:rPr>
              <w:t>Көше________________________ Үй__ Корпус __Пәтер____</w:t>
            </w:r>
          </w:p>
          <w:p>
            <w:pPr>
              <w:spacing w:after="20"/>
              <w:ind w:left="20"/>
              <w:jc w:val="both"/>
            </w:pPr>
            <w:r>
              <w:rPr>
                <w:rFonts w:ascii="Times New Roman"/>
                <w:b/>
                <w:i w:val="false"/>
                <w:color w:val="000000"/>
                <w:sz w:val="20"/>
              </w:rPr>
              <w:t>27. Телефон __________ Ұялы телефон ___________ e-mail __________</w:t>
            </w:r>
            <w:r>
              <w:br/>
            </w:r>
            <w:r>
              <w:rPr>
                <w:rFonts w:ascii="Times New Roman"/>
                <w:b w:val="false"/>
                <w:i w:val="false"/>
                <w:color w:val="000000"/>
                <w:sz w:val="20"/>
              </w:rPr>
              <w:t>
</w:t>
            </w:r>
            <w:r>
              <w:rPr>
                <w:rFonts w:ascii="Times New Roman"/>
                <w:b/>
                <w:i w:val="false"/>
                <w:color w:val="000000"/>
                <w:sz w:val="20"/>
              </w:rPr>
              <w:t>Құқық бұзушылық туралы мәлімет</w:t>
            </w:r>
          </w:p>
          <w:p>
            <w:pPr>
              <w:spacing w:after="20"/>
              <w:ind w:left="20"/>
              <w:jc w:val="both"/>
            </w:pPr>
            <w:r>
              <w:rPr>
                <w:rFonts w:ascii="Times New Roman"/>
                <w:b w:val="false"/>
                <w:i w:val="false"/>
                <w:color w:val="000000"/>
                <w:sz w:val="20"/>
              </w:rPr>
              <w:t xml:space="preserve">28. </w:t>
            </w:r>
            <w:r>
              <w:rPr>
                <w:rFonts w:ascii="Times New Roman"/>
                <w:b/>
                <w:i w:val="false"/>
                <w:color w:val="000000"/>
                <w:sz w:val="20"/>
              </w:rPr>
              <w:t>Қылмыс</w:t>
            </w:r>
            <w:r>
              <w:rPr>
                <w:rFonts w:ascii="Times New Roman"/>
                <w:b w:val="false"/>
                <w:i w:val="false"/>
                <w:color w:val="000000"/>
                <w:sz w:val="20"/>
              </w:rPr>
              <w:t> </w:t>
            </w:r>
            <w:r>
              <w:rPr>
                <w:rFonts w:ascii="Times New Roman"/>
                <w:b/>
                <w:i w:val="false"/>
                <w:color w:val="000000"/>
                <w:sz w:val="20"/>
              </w:rPr>
              <w:t>жасалды</w:t>
            </w:r>
            <w:r>
              <w:rPr>
                <w:rFonts w:ascii="Times New Roman"/>
                <w:b w:val="false"/>
                <w:i w:val="false"/>
                <w:color w:val="000000"/>
                <w:sz w:val="20"/>
              </w:rPr>
              <w:t>: республикалық орталықта (01), облыс орталығында (02), аудан орталығында (03), қалада (04), әскери қалашықта (05), ауылда (06), ТК-да (07), ТК-да (08), ЕАМ-де (09), ә/б аумағында (10), ТИЗО (11), УҰИ (12), қоныс колониясында (13), қылмыстық-атқарушылық инспекциясында (14), басқа орындарда (15), мемлекеттік шекарада (16), бірнеше мемлекеттердің аумағында (17).</w:t>
            </w:r>
          </w:p>
          <w:p>
            <w:pPr>
              <w:spacing w:after="20"/>
              <w:ind w:left="20"/>
              <w:jc w:val="both"/>
            </w:pPr>
            <w:r>
              <w:rPr>
                <w:rFonts w:ascii="Times New Roman"/>
                <w:b w:val="false"/>
                <w:i w:val="false"/>
                <w:color w:val="000000"/>
                <w:sz w:val="20"/>
              </w:rPr>
              <w:t xml:space="preserve">29. </w:t>
            </w:r>
            <w:r>
              <w:rPr>
                <w:rFonts w:ascii="Times New Roman"/>
                <w:b/>
                <w:i w:val="false"/>
                <w:color w:val="000000"/>
                <w:sz w:val="20"/>
              </w:rPr>
              <w:t>Жасалған орны</w:t>
            </w:r>
            <w:r>
              <w:rPr>
                <w:rFonts w:ascii="Times New Roman"/>
                <w:b w:val="false"/>
                <w:i w:val="false"/>
                <w:color w:val="000000"/>
                <w:sz w:val="20"/>
              </w:rPr>
              <w:t>: көше (алаң) (001), базар (002), теміржол вокзалы (003), теңіз (өзен) вокзалы (004), сапаржай (005), әуе вокзалы (006), метрополитен (059), үйдің (жеке үйлерді қоспағанда) қоршалмаған ауласы (007), саябақ (гүлзар) (008), жағажай (009), әуежай (010), перрон (011), су қоймасы (013), орман, ағаш егілген жер (014), өзеннің жағасы (019), өзге де көшелік (012),</w:t>
            </w:r>
          </w:p>
          <w:p>
            <w:pPr>
              <w:spacing w:after="20"/>
              <w:ind w:left="20"/>
              <w:jc w:val="both"/>
            </w:pPr>
            <w:r>
              <w:rPr>
                <w:rFonts w:ascii="Times New Roman"/>
                <w:b w:val="false"/>
                <w:i w:val="false"/>
                <w:color w:val="000000"/>
                <w:sz w:val="20"/>
              </w:rPr>
              <w:t>алаңқай, жыра (015), жайлау (079), автотұрақ (016), ЖҚС (017), жеке аула, соның ішінде қоршалған (018), жылу трассалары (020), кәріз құдықтары (073), бейіт (074),</w:t>
            </w:r>
          </w:p>
          <w:p>
            <w:pPr>
              <w:spacing w:after="20"/>
              <w:ind w:left="20"/>
              <w:jc w:val="both"/>
            </w:pPr>
            <w:r>
              <w:rPr>
                <w:rFonts w:ascii="Times New Roman"/>
                <w:b w:val="false"/>
                <w:i w:val="false"/>
                <w:color w:val="000000"/>
                <w:sz w:val="20"/>
              </w:rPr>
              <w:t>өндірістік ғимараттар (075), өнеркәсіптік ғимараттар (076), пәтер (021), үй (022), тұрғын үй кіреберісі (023), лифт бөлігі (024), шатырдың асты (025), төле (026), қонақүй (027), жатақхана (028), медициналық мекеме (029), демалу үйі (шипажай) (030), саяжай (031), казарма (032), тұрғын үйлердің қосалқы орынжайы (033), сақтау орны (034), вагон (035), контейнер (036), гараж (037), балабақша (бөбекжай) (038), қора (039), гардероб (041), қойма (043), оқу орны (044), түнгі клуб (046), ломбард (048), ойын бизнесінің объектісі (049), жолаушылар пойызы вагонының тамбуры (050), қызметтік кабинеттер (077), асүйдің қосалқы орынжайлары (078), салынып жатқан немесе тасталып кеткен ғимараттар (080), жерасты коммуникациялары (090), мәдениет үйі (060), басқа да орынжайлар (045),</w:t>
            </w:r>
          </w:p>
          <w:p>
            <w:pPr>
              <w:spacing w:after="20"/>
              <w:ind w:left="20"/>
              <w:jc w:val="both"/>
            </w:pPr>
            <w:r>
              <w:rPr>
                <w:rFonts w:ascii="Times New Roman"/>
                <w:b w:val="false"/>
                <w:i w:val="false"/>
                <w:color w:val="000000"/>
                <w:sz w:val="20"/>
              </w:rPr>
              <w:t>жеке дүкен (053), әскери сауда (054), комиссиялық дүкен (055), буфет (056), дүңгіршек (057), дәмхана (мейрамхана) (058),</w:t>
            </w:r>
          </w:p>
          <w:p>
            <w:pPr>
              <w:spacing w:after="20"/>
              <w:ind w:left="20"/>
              <w:jc w:val="both"/>
            </w:pPr>
            <w:r>
              <w:rPr>
                <w:rFonts w:ascii="Times New Roman"/>
                <w:b w:val="false"/>
                <w:i w:val="false"/>
                <w:color w:val="000000"/>
                <w:sz w:val="20"/>
              </w:rPr>
              <w:t>мемлекетаралық банк (061), мемлекеттік банк (062), акционерлік банк (063), шетелдің қатысуы бар банк (064), жеке банк (065), акционерлік қоғам (067), еншілес акционерлік банк (069), кәсіпорындар мен мекемелердің кассалары (071), айырбастау орны (072),</w:t>
            </w:r>
          </w:p>
          <w:p>
            <w:pPr>
              <w:spacing w:after="20"/>
              <w:ind w:left="20"/>
              <w:jc w:val="both"/>
            </w:pPr>
            <w:r>
              <w:rPr>
                <w:rFonts w:ascii="Times New Roman"/>
                <w:b w:val="false"/>
                <w:i w:val="false"/>
                <w:color w:val="000000"/>
                <w:sz w:val="20"/>
              </w:rPr>
              <w:t>кеңсе (081), база (082), дәріхана (083), байланыс бөлімі (084), мұражай (085), көрме залы (086), діни ғұрып жіберу орындары (087), театр, к/театр (088), ЖОО (089),</w:t>
            </w:r>
          </w:p>
          <w:p>
            <w:pPr>
              <w:spacing w:after="20"/>
              <w:ind w:left="20"/>
              <w:jc w:val="both"/>
            </w:pPr>
            <w:r>
              <w:rPr>
                <w:rFonts w:ascii="Times New Roman"/>
                <w:b w:val="false"/>
                <w:i w:val="false"/>
                <w:color w:val="000000"/>
                <w:sz w:val="20"/>
              </w:rPr>
              <w:t>қоғамдық көлік (091), т/ж көлігі (092), әуе көлігі (093), теңіз/өзен көлігі (094), электр көлігі (095), автомобиль көлігі (096), жеке көлік (097), басқа механикаланған көлік (098), автодаңғыл (трасса) (099), басқа орын (100)</w:t>
            </w:r>
          </w:p>
          <w:p>
            <w:pPr>
              <w:spacing w:after="20"/>
              <w:ind w:left="20"/>
              <w:jc w:val="both"/>
            </w:pPr>
            <w:r>
              <w:rPr>
                <w:rFonts w:ascii="Times New Roman"/>
                <w:b w:val="false"/>
                <w:i w:val="false"/>
                <w:color w:val="000000"/>
                <w:sz w:val="20"/>
              </w:rPr>
              <w:t xml:space="preserve">29.1 </w:t>
            </w:r>
            <w:r>
              <w:rPr>
                <w:rFonts w:ascii="Times New Roman"/>
                <w:b/>
                <w:i w:val="false"/>
                <w:color w:val="000000"/>
                <w:sz w:val="20"/>
              </w:rPr>
              <w:t>Қоғамдық орын</w:t>
            </w:r>
            <w:r>
              <w:rPr>
                <w:rFonts w:ascii="Times New Roman"/>
                <w:b w:val="false"/>
                <w:i w:val="false"/>
                <w:color w:val="000000"/>
                <w:sz w:val="20"/>
              </w:rPr>
              <w:t>: қоғамдық орында (1), жұмыс уақытынан тыс мерзімдегі қоғамдық орында (2).</w:t>
            </w:r>
          </w:p>
          <w:p>
            <w:pPr>
              <w:spacing w:after="20"/>
              <w:ind w:left="20"/>
              <w:jc w:val="both"/>
            </w:pPr>
            <w:r>
              <w:rPr>
                <w:rFonts w:ascii="Times New Roman"/>
                <w:b w:val="false"/>
                <w:i w:val="false"/>
                <w:color w:val="000000"/>
                <w:sz w:val="20"/>
              </w:rPr>
              <w:t>30.</w:t>
            </w:r>
            <w:r>
              <w:rPr>
                <w:rFonts w:ascii="Times New Roman"/>
                <w:b/>
                <w:i w:val="false"/>
                <w:color w:val="000000"/>
                <w:sz w:val="20"/>
              </w:rPr>
              <w:t>Объектіні күзету:</w:t>
            </w:r>
            <w:r>
              <w:rPr>
                <w:rFonts w:ascii="Times New Roman"/>
                <w:b w:val="false"/>
                <w:i w:val="false"/>
                <w:color w:val="000000"/>
                <w:sz w:val="20"/>
              </w:rPr>
              <w:t xml:space="preserve"> мемлекеттік (1), жеке (2), арнайы (3), жоқ (4), ведомстволық (5), ведомстволық емес (6).</w:t>
            </w:r>
          </w:p>
          <w:p>
            <w:pPr>
              <w:spacing w:after="20"/>
              <w:ind w:left="20"/>
              <w:jc w:val="both"/>
            </w:pPr>
            <w:r>
              <w:rPr>
                <w:rFonts w:ascii="Times New Roman"/>
                <w:b w:val="false"/>
                <w:i w:val="false"/>
                <w:color w:val="000000"/>
                <w:sz w:val="20"/>
              </w:rPr>
              <w:t xml:space="preserve">31. </w:t>
            </w:r>
            <w:r>
              <w:rPr>
                <w:rFonts w:ascii="Times New Roman"/>
                <w:b/>
                <w:i w:val="false"/>
                <w:color w:val="000000"/>
                <w:sz w:val="20"/>
              </w:rPr>
              <w:t>Жасалу орны:</w:t>
            </w:r>
            <w:r>
              <w:rPr>
                <w:rFonts w:ascii="Times New Roman"/>
                <w:b w:val="false"/>
                <w:i w:val="false"/>
                <w:color w:val="000000"/>
                <w:sz w:val="20"/>
              </w:rPr>
              <w:t xml:space="preserve"> Республика, облыс, аудан, елдімекен, көше, үй, корпус, пәтер</w:t>
            </w:r>
          </w:p>
          <w:p>
            <w:pPr>
              <w:spacing w:after="20"/>
              <w:ind w:left="20"/>
              <w:jc w:val="both"/>
            </w:pPr>
            <w:r>
              <w:rPr>
                <w:rFonts w:ascii="Times New Roman"/>
                <w:b w:val="false"/>
                <w:i w:val="false"/>
                <w:color w:val="000000"/>
                <w:sz w:val="20"/>
              </w:rPr>
              <w:t xml:space="preserve">32. </w:t>
            </w:r>
            <w:r>
              <w:rPr>
                <w:rFonts w:ascii="Times New Roman"/>
                <w:b/>
                <w:i w:val="false"/>
                <w:color w:val="000000"/>
                <w:sz w:val="20"/>
              </w:rPr>
              <w:t>Қолсұғушылық бұйымы:</w:t>
            </w:r>
          </w:p>
          <w:p>
            <w:pPr>
              <w:spacing w:after="20"/>
              <w:ind w:left="20"/>
              <w:jc w:val="both"/>
            </w:pPr>
            <w:r>
              <w:rPr>
                <w:rFonts w:ascii="Times New Roman"/>
                <w:b w:val="false"/>
                <w:i w:val="false"/>
                <w:color w:val="000000"/>
                <w:sz w:val="20"/>
              </w:rPr>
              <w:t>Құнды металдар мен бұйымдар (001)</w:t>
            </w:r>
            <w:r>
              <w:br/>
            </w:r>
            <w:r>
              <w:rPr>
                <w:rFonts w:ascii="Times New Roman"/>
                <w:b w:val="false"/>
                <w:i w:val="false"/>
                <w:color w:val="000000"/>
                <w:sz w:val="20"/>
              </w:rPr>
              <w:t>
Соның ішінде: алтын (002), күміс (003), ақ алтын (004), зергерлік бұйымдар (005), құнды тастар (006), құнды тастар мен басқа да металдар (007),</w:t>
            </w:r>
          </w:p>
          <w:p>
            <w:pPr>
              <w:spacing w:after="20"/>
              <w:ind w:left="20"/>
              <w:jc w:val="both"/>
            </w:pPr>
            <w:r>
              <w:rPr>
                <w:rFonts w:ascii="Times New Roman"/>
                <w:b w:val="false"/>
                <w:i w:val="false"/>
                <w:color w:val="000000"/>
                <w:sz w:val="20"/>
              </w:rPr>
              <w:t>Түсті және қара металл (008)</w:t>
            </w:r>
            <w:r>
              <w:br/>
            </w:r>
            <w:r>
              <w:rPr>
                <w:rFonts w:ascii="Times New Roman"/>
                <w:b w:val="false"/>
                <w:i w:val="false"/>
                <w:color w:val="000000"/>
                <w:sz w:val="20"/>
              </w:rPr>
              <w:t>
Соның ішінде: электр жіберу желілерінен (009), қара металл (010), сирек жерлі металл (011), сынап металл (012), кабель (теледидарлық,телефондық) (013)</w:t>
            </w:r>
          </w:p>
          <w:p>
            <w:pPr>
              <w:spacing w:after="20"/>
              <w:ind w:left="20"/>
              <w:jc w:val="both"/>
            </w:pPr>
            <w:r>
              <w:rPr>
                <w:rFonts w:ascii="Times New Roman"/>
                <w:b w:val="false"/>
                <w:i w:val="false"/>
                <w:color w:val="000000"/>
                <w:sz w:val="20"/>
              </w:rPr>
              <w:t>Табиғат ресурстары (014)</w:t>
            </w:r>
            <w:r>
              <w:br/>
            </w:r>
            <w:r>
              <w:rPr>
                <w:rFonts w:ascii="Times New Roman"/>
                <w:b w:val="false"/>
                <w:i w:val="false"/>
                <w:color w:val="000000"/>
                <w:sz w:val="20"/>
              </w:rPr>
              <w:t>
Соның ішінде: мұнай (015), мұнай өнімдері (016), ЖЖМ (017), жанармай (018), көмір (019), табиғи газ (020), орман және орман өнімдері (021), балықтың бағалы тұқымдары (022), сирек жануарлар мен құстар (023), радиобелсенді материалдар (024),</w:t>
            </w:r>
          </w:p>
          <w:p>
            <w:pPr>
              <w:spacing w:after="20"/>
              <w:ind w:left="20"/>
              <w:jc w:val="both"/>
            </w:pPr>
            <w:r>
              <w:rPr>
                <w:rFonts w:ascii="Times New Roman"/>
                <w:b w:val="false"/>
                <w:i w:val="false"/>
                <w:color w:val="000000"/>
                <w:sz w:val="20"/>
              </w:rPr>
              <w:t>Мәдени құндылықтар (025)</w:t>
            </w:r>
            <w:r>
              <w:br/>
            </w:r>
            <w:r>
              <w:rPr>
                <w:rFonts w:ascii="Times New Roman"/>
                <w:b w:val="false"/>
                <w:i w:val="false"/>
                <w:color w:val="000000"/>
                <w:sz w:val="20"/>
              </w:rPr>
              <w:t>
Соның ішінде: әдеби, тарихи құндылықтар(026), антиквариат (027), өнер туындылары (028),</w:t>
            </w:r>
          </w:p>
          <w:p>
            <w:pPr>
              <w:spacing w:after="20"/>
              <w:ind w:left="20"/>
              <w:jc w:val="both"/>
            </w:pPr>
            <w:r>
              <w:rPr>
                <w:rFonts w:ascii="Times New Roman"/>
                <w:b w:val="false"/>
                <w:i w:val="false"/>
                <w:color w:val="000000"/>
                <w:sz w:val="20"/>
              </w:rPr>
              <w:t>Құжаттар (029)</w:t>
            </w:r>
            <w:r>
              <w:br/>
            </w:r>
            <w:r>
              <w:rPr>
                <w:rFonts w:ascii="Times New Roman"/>
                <w:b w:val="false"/>
                <w:i w:val="false"/>
                <w:color w:val="000000"/>
                <w:sz w:val="20"/>
              </w:rPr>
              <w:t>
Соның ішінде: төлқұжат (030), жеке куәлік (031), қызметтік куәлік (032), жылжымайтын мүлікке, үйге, пәтерге құжаттар (033), жер учаскесіне құжаттар (034), басқа да құжаттар (035),</w:t>
            </w:r>
          </w:p>
          <w:p>
            <w:pPr>
              <w:spacing w:after="20"/>
              <w:ind w:left="20"/>
              <w:jc w:val="both"/>
            </w:pPr>
            <w:r>
              <w:rPr>
                <w:rFonts w:ascii="Times New Roman"/>
                <w:b w:val="false"/>
                <w:i w:val="false"/>
                <w:color w:val="000000"/>
                <w:sz w:val="20"/>
              </w:rPr>
              <w:t>Телебейнеаппаратура және басқалар (036)</w:t>
            </w:r>
            <w:r>
              <w:br/>
            </w:r>
            <w:r>
              <w:rPr>
                <w:rFonts w:ascii="Times New Roman"/>
                <w:b w:val="false"/>
                <w:i w:val="false"/>
                <w:color w:val="000000"/>
                <w:sz w:val="20"/>
              </w:rPr>
              <w:t>
Соның ішінде: есептеу (компьютерлік) техникасы (037), теле-бейнеаппаратура (038), радиоаппаратура (039), басқа да техника (040), ұялы телефондар (041), байланыс құралдары (042), медициналық техника (097),</w:t>
            </w:r>
          </w:p>
          <w:p>
            <w:pPr>
              <w:spacing w:after="20"/>
              <w:ind w:left="20"/>
              <w:jc w:val="both"/>
            </w:pPr>
            <w:r>
              <w:rPr>
                <w:rFonts w:ascii="Times New Roman"/>
                <w:b w:val="false"/>
                <w:i w:val="false"/>
                <w:color w:val="000000"/>
                <w:sz w:val="20"/>
              </w:rPr>
              <w:t>Көлік құралдары (043)</w:t>
            </w:r>
            <w:r>
              <w:br/>
            </w:r>
            <w:r>
              <w:rPr>
                <w:rFonts w:ascii="Times New Roman"/>
                <w:b w:val="false"/>
                <w:i w:val="false"/>
                <w:color w:val="000000"/>
                <w:sz w:val="20"/>
              </w:rPr>
              <w:t>
Соның ішінде: жүк көлік құралдары (044), автомобильдер (045), мотоциклдер (046), мопедтер (047), велосипедтер (048), басқа да көлік құралдары (049)</w:t>
            </w:r>
          </w:p>
          <w:p>
            <w:pPr>
              <w:spacing w:after="20"/>
              <w:ind w:left="20"/>
              <w:jc w:val="both"/>
            </w:pPr>
            <w:r>
              <w:rPr>
                <w:rFonts w:ascii="Times New Roman"/>
                <w:b w:val="false"/>
                <w:i w:val="false"/>
                <w:color w:val="000000"/>
                <w:sz w:val="20"/>
              </w:rPr>
              <w:t>Азық-түлік тауарлары (050)</w:t>
            </w:r>
            <w:r>
              <w:br/>
            </w:r>
            <w:r>
              <w:rPr>
                <w:rFonts w:ascii="Times New Roman"/>
                <w:b w:val="false"/>
                <w:i w:val="false"/>
                <w:color w:val="000000"/>
                <w:sz w:val="20"/>
              </w:rPr>
              <w:t>
Соның ішінде: астық (051), ауыл шаруашылығы өнімдері (052), ет өнімдері (053), балық өнімдері (054), спирттік өнімдер (055), темекі бұйымдары (056),</w:t>
            </w:r>
          </w:p>
          <w:p>
            <w:pPr>
              <w:spacing w:after="20"/>
              <w:ind w:left="20"/>
              <w:jc w:val="both"/>
            </w:pPr>
            <w:r>
              <w:rPr>
                <w:rFonts w:ascii="Times New Roman"/>
                <w:b w:val="false"/>
                <w:i w:val="false"/>
                <w:color w:val="000000"/>
                <w:sz w:val="20"/>
              </w:rPr>
              <w:t>Өндірістік тауарлар (057)</w:t>
            </w:r>
            <w:r>
              <w:br/>
            </w:r>
            <w:r>
              <w:rPr>
                <w:rFonts w:ascii="Times New Roman"/>
                <w:b w:val="false"/>
                <w:i w:val="false"/>
                <w:color w:val="000000"/>
                <w:sz w:val="20"/>
              </w:rPr>
              <w:t>
Соның ішінде: құрылыс материалдары (058), автобөлшектер (059), дөңгелектер (060),</w:t>
            </w:r>
          </w:p>
          <w:p>
            <w:pPr>
              <w:spacing w:after="20"/>
              <w:ind w:left="20"/>
              <w:jc w:val="both"/>
            </w:pPr>
            <w:r>
              <w:rPr>
                <w:rFonts w:ascii="Times New Roman"/>
                <w:b w:val="false"/>
                <w:i w:val="false"/>
                <w:color w:val="000000"/>
                <w:sz w:val="20"/>
              </w:rPr>
              <w:t>Үй құсы, мал (061)</w:t>
            </w:r>
            <w:r>
              <w:br/>
            </w:r>
            <w:r>
              <w:rPr>
                <w:rFonts w:ascii="Times New Roman"/>
                <w:b w:val="false"/>
                <w:i w:val="false"/>
                <w:color w:val="000000"/>
                <w:sz w:val="20"/>
              </w:rPr>
              <w:t>
Соның ішінде: ұсақ үй малы (ешкі, қой) (062), ірі қара мал (жылқы, сиыр) (063), үй құсы (064),</w:t>
            </w:r>
          </w:p>
          <w:p>
            <w:pPr>
              <w:spacing w:after="20"/>
              <w:ind w:left="20"/>
              <w:jc w:val="both"/>
            </w:pPr>
            <w:r>
              <w:rPr>
                <w:rFonts w:ascii="Times New Roman"/>
                <w:b w:val="false"/>
                <w:i w:val="false"/>
                <w:color w:val="000000"/>
                <w:sz w:val="20"/>
              </w:rPr>
              <w:t>Дәрі-дәрмектер (065)</w:t>
            </w:r>
            <w:r>
              <w:br/>
            </w:r>
            <w:r>
              <w:rPr>
                <w:rFonts w:ascii="Times New Roman"/>
                <w:b w:val="false"/>
                <w:i w:val="false"/>
                <w:color w:val="000000"/>
                <w:sz w:val="20"/>
              </w:rPr>
              <w:t>
Соның ішінде: есірткі құралдары (066), қатты әсер ететін дәрі-дәрмектер (067),</w:t>
            </w:r>
          </w:p>
          <w:p>
            <w:pPr>
              <w:spacing w:after="20"/>
              <w:ind w:left="20"/>
              <w:jc w:val="both"/>
            </w:pPr>
            <w:r>
              <w:rPr>
                <w:rFonts w:ascii="Times New Roman"/>
                <w:b w:val="false"/>
                <w:i w:val="false"/>
                <w:color w:val="000000"/>
                <w:sz w:val="20"/>
              </w:rPr>
              <w:t>Жүктер (068)</w:t>
            </w:r>
            <w:r>
              <w:br/>
            </w:r>
            <w:r>
              <w:rPr>
                <w:rFonts w:ascii="Times New Roman"/>
                <w:b w:val="false"/>
                <w:i w:val="false"/>
                <w:color w:val="000000"/>
                <w:sz w:val="20"/>
              </w:rPr>
              <w:t>
Соның ішінде: т/ж көлігіндегі жүктер (069), су көлігіндегі жүктер (070), әуе көлігіндегі жүктер (071), автомобиль көлігіндегі жүктер (096)</w:t>
            </w:r>
          </w:p>
          <w:p>
            <w:pPr>
              <w:spacing w:after="20"/>
              <w:ind w:left="20"/>
              <w:jc w:val="both"/>
            </w:pPr>
            <w:r>
              <w:rPr>
                <w:rFonts w:ascii="Times New Roman"/>
                <w:b w:val="false"/>
                <w:i w:val="false"/>
                <w:color w:val="000000"/>
                <w:sz w:val="20"/>
              </w:rPr>
              <w:t>Киім (072)</w:t>
            </w:r>
            <w:r>
              <w:br/>
            </w:r>
            <w:r>
              <w:rPr>
                <w:rFonts w:ascii="Times New Roman"/>
                <w:b w:val="false"/>
                <w:i w:val="false"/>
                <w:color w:val="000000"/>
                <w:sz w:val="20"/>
              </w:rPr>
              <w:t>
Соның ішінде: ішіктер (073), бас киімдер (074), сөмке (портфель) (075), киім, аяқ киім (076), жолаушылардағы нәрселер (077), күнделікті нәрселер (078), барсетка (079).</w:t>
            </w:r>
          </w:p>
          <w:p>
            <w:pPr>
              <w:spacing w:after="20"/>
              <w:ind w:left="20"/>
              <w:jc w:val="both"/>
            </w:pPr>
            <w:r>
              <w:rPr>
                <w:rFonts w:ascii="Times New Roman"/>
                <w:b w:val="false"/>
                <w:i w:val="false"/>
                <w:color w:val="000000"/>
                <w:sz w:val="20"/>
              </w:rPr>
              <w:t>Қару (080)</w:t>
            </w:r>
            <w:r>
              <w:br/>
            </w:r>
            <w:r>
              <w:rPr>
                <w:rFonts w:ascii="Times New Roman"/>
                <w:b w:val="false"/>
                <w:i w:val="false"/>
                <w:color w:val="000000"/>
                <w:sz w:val="20"/>
              </w:rPr>
              <w:t>
Соның ішінде: оқ ататын қару (081), травматикалық, пневматикалық қару (082), оқ-дәрі (083), жарылғыш заттар (084),</w:t>
            </w:r>
            <w:r>
              <w:br/>
            </w:r>
            <w:r>
              <w:rPr>
                <w:rFonts w:ascii="Times New Roman"/>
                <w:b w:val="false"/>
                <w:i w:val="false"/>
                <w:color w:val="000000"/>
                <w:sz w:val="20"/>
              </w:rPr>
              <w:t>
Ақша (085)</w:t>
            </w:r>
            <w:r>
              <w:br/>
            </w:r>
            <w:r>
              <w:rPr>
                <w:rFonts w:ascii="Times New Roman"/>
                <w:b w:val="false"/>
                <w:i w:val="false"/>
                <w:color w:val="000000"/>
                <w:sz w:val="20"/>
              </w:rPr>
              <w:t>
Соның ішінде: валюта (086), бағалы қағаздар (087), салықтар мен міндетті төлемдер (088),</w:t>
            </w:r>
            <w:r>
              <w:br/>
            </w:r>
            <w:r>
              <w:rPr>
                <w:rFonts w:ascii="Times New Roman"/>
                <w:b w:val="false"/>
                <w:i w:val="false"/>
                <w:color w:val="000000"/>
                <w:sz w:val="20"/>
              </w:rPr>
              <w:t>
Ә/б және мекемелердің мүлкі (089)</w:t>
            </w:r>
            <w:r>
              <w:br/>
            </w:r>
            <w:r>
              <w:rPr>
                <w:rFonts w:ascii="Times New Roman"/>
                <w:b w:val="false"/>
                <w:i w:val="false"/>
                <w:color w:val="000000"/>
                <w:sz w:val="20"/>
              </w:rPr>
              <w:t>
Соның ішінде: әскери техника (090)</w:t>
            </w:r>
            <w:r>
              <w:br/>
            </w:r>
            <w:r>
              <w:rPr>
                <w:rFonts w:ascii="Times New Roman"/>
                <w:b w:val="false"/>
                <w:i w:val="false"/>
                <w:color w:val="000000"/>
                <w:sz w:val="20"/>
              </w:rPr>
              <w:t>
Басқалар (091)</w:t>
            </w:r>
            <w:r>
              <w:br/>
            </w:r>
            <w:r>
              <w:rPr>
                <w:rFonts w:ascii="Times New Roman"/>
                <w:b w:val="false"/>
                <w:i w:val="false"/>
                <w:color w:val="000000"/>
                <w:sz w:val="20"/>
              </w:rPr>
              <w:t>
Соның ішінде: хабарлау жолдары (092), э/энергия (093), зияткерлік меншік объектілері (094), адамның органдары мен ұлпалары (095)</w:t>
            </w:r>
          </w:p>
          <w:p>
            <w:pPr>
              <w:spacing w:after="20"/>
              <w:ind w:left="20"/>
              <w:jc w:val="both"/>
            </w:pPr>
            <w:r>
              <w:rPr>
                <w:rFonts w:ascii="Times New Roman"/>
                <w:b w:val="false"/>
                <w:i w:val="false"/>
                <w:color w:val="000000"/>
                <w:sz w:val="20"/>
              </w:rPr>
              <w:t xml:space="preserve">32.1 </w:t>
            </w:r>
            <w:r>
              <w:rPr>
                <w:rFonts w:ascii="Times New Roman"/>
                <w:b/>
                <w:i w:val="false"/>
                <w:color w:val="000000"/>
                <w:sz w:val="20"/>
              </w:rPr>
              <w:t>Қолсұғушылық бұйымының меншіктігі</w:t>
            </w:r>
            <w:r>
              <w:rPr>
                <w:rFonts w:ascii="Times New Roman"/>
                <w:b w:val="false"/>
                <w:i w:val="false"/>
                <w:color w:val="000000"/>
                <w:sz w:val="20"/>
              </w:rPr>
              <w:t>: мемлекеттік (01), ұжымдық (02), кооперативтік (03), акционерлік (04), қоғамдық ұйымның (05), шетелдің қатысумен бірлескен (06), шетелдік фирманың (07), дербес (08), жеке (09).</w:t>
            </w:r>
          </w:p>
          <w:p>
            <w:pPr>
              <w:spacing w:after="20"/>
              <w:ind w:left="20"/>
              <w:jc w:val="both"/>
            </w:pPr>
            <w:r>
              <w:rPr>
                <w:rFonts w:ascii="Times New Roman"/>
                <w:b w:val="false"/>
                <w:i w:val="false"/>
                <w:color w:val="000000"/>
                <w:sz w:val="20"/>
              </w:rPr>
              <w:t xml:space="preserve">33. </w:t>
            </w:r>
            <w:r>
              <w:rPr>
                <w:rFonts w:ascii="Times New Roman"/>
                <w:b/>
                <w:i w:val="false"/>
                <w:color w:val="000000"/>
                <w:sz w:val="20"/>
              </w:rPr>
              <w:t>Саралау бойынша қосымша белгілер</w:t>
            </w:r>
            <w:r>
              <w:rPr>
                <w:rFonts w:ascii="Times New Roman"/>
                <w:b w:val="false"/>
                <w:i w:val="false"/>
                <w:color w:val="000000"/>
                <w:sz w:val="20"/>
              </w:rPr>
              <w:t xml:space="preserve">: өз-өзіне қол жұмсау (суицид) (01), өз-өзіне қол жұмсау талпынысы (02), танылмаған мәйіт (03), күш көрсету арқылы өлтіру белгілері жоқ мәйіт (04), хабар-ошарсыз кеткендерді тіркеу (05), сапасыз өнімнен улану (06), дәрі-дәрмекпен улану (07), алкогольмен улану (08), жазатайым оқиға (09), қалта ұрлығы (10), өрт (11), </w:t>
            </w:r>
            <w:r>
              <w:rPr>
                <w:rFonts w:ascii="Times New Roman"/>
                <w:b/>
                <w:i w:val="false"/>
                <w:color w:val="000000"/>
                <w:sz w:val="20"/>
              </w:rPr>
              <w:t>контрабанда:</w:t>
            </w:r>
            <w:r>
              <w:rPr>
                <w:rFonts w:ascii="Times New Roman"/>
                <w:b w:val="false"/>
                <w:i w:val="false"/>
                <w:color w:val="000000"/>
                <w:sz w:val="20"/>
              </w:rPr>
              <w:t xml:space="preserve"> есірткі заттарын, прекурсорларды, улы заттарды (12), радиобелсенді заттарды (қалдықтарды) немесе ядролық материалдарды (13), жарылғыш заттарды, қарулануды, әскери техниканы, қаруды, оқ-дәрілерді (14), жаппай жою қаруын жасау үшін қолданылуы мүмкін құрылғы материалдарын немесе компоненттерді (15);</w:t>
            </w:r>
            <w:r>
              <w:br/>
            </w:r>
            <w:r>
              <w:rPr>
                <w:rFonts w:ascii="Times New Roman"/>
                <w:b w:val="false"/>
                <w:i w:val="false"/>
                <w:color w:val="000000"/>
                <w:sz w:val="20"/>
              </w:rPr>
              <w:t>
қылмыстық құқық бұзушылық экономикалық ретінде тіркелді (16)</w:t>
            </w:r>
          </w:p>
          <w:p>
            <w:pPr>
              <w:spacing w:after="20"/>
              <w:ind w:left="20"/>
              <w:jc w:val="both"/>
            </w:pPr>
            <w:r>
              <w:rPr>
                <w:rFonts w:ascii="Times New Roman"/>
                <w:b w:val="false"/>
                <w:i w:val="false"/>
                <w:color w:val="000000"/>
                <w:sz w:val="20"/>
              </w:rPr>
              <w:t xml:space="preserve">33.1 </w:t>
            </w:r>
            <w:r>
              <w:rPr>
                <w:rFonts w:ascii="Times New Roman"/>
                <w:b/>
                <w:i w:val="false"/>
                <w:color w:val="000000"/>
                <w:sz w:val="20"/>
              </w:rPr>
              <w:t>Қосымша мәліметтер:</w:t>
            </w:r>
            <w:r>
              <w:rPr>
                <w:rFonts w:ascii="Times New Roman"/>
                <w:b w:val="false"/>
                <w:i w:val="false"/>
                <w:color w:val="000000"/>
                <w:sz w:val="20"/>
              </w:rPr>
              <w:t xml:space="preserve"> апат (01), соғыс техникасымен байланысты (02), арнайы техникамен байланысты (03), қаруды абайсыз ұстау (04), жарылғыш затты абайсыз ұстау (05), эл. токпен зақымдау (06), төмен температуралардың әсері (07), өкімдегі шектеу (08), есірткімен байланысты (09), тапсырыс бойынша (12), күш қолданумен (13), есірткі құралдарын өткізу мақсатында немесе өткізу (14), азаматтардың конституциялық құқықтарын бұзумен байланысты (15), Әлеуметтік алауыздықты тудырумен байланысты (20), ұлттық алауыздықты тудырумен байланысты (21), рулық алауыздықты тудырумен байланысты (22), нәсілдік алауыздықты тудырумен байланысты (23), діни алауыздықты тудырумен байланысты (24), қоғамдық тәртіпті бұзған (25), жасырын цех (26), ескерілмеген өнімді өндіру және (немесе) өткізу (27), жасырын казино (28), жасырын онлайн-казино (29), ойын автоматтары залы (30), кіші – МӨЗ (31), мұнай терминалы (32), шетелден кіргізілген (33).</w:t>
            </w:r>
          </w:p>
          <w:p>
            <w:pPr>
              <w:spacing w:after="20"/>
              <w:ind w:left="20"/>
              <w:jc w:val="both"/>
            </w:pPr>
            <w:r>
              <w:rPr>
                <w:rFonts w:ascii="Times New Roman"/>
                <w:b w:val="false"/>
                <w:i w:val="false"/>
                <w:color w:val="000000"/>
                <w:sz w:val="20"/>
              </w:rPr>
              <w:t xml:space="preserve">33.2 </w:t>
            </w:r>
            <w:r>
              <w:rPr>
                <w:rFonts w:ascii="Times New Roman"/>
                <w:b/>
                <w:i w:val="false"/>
                <w:color w:val="000000"/>
                <w:sz w:val="20"/>
              </w:rPr>
              <w:t>Қылмыс анықталды:</w:t>
            </w:r>
            <w:r>
              <w:rPr>
                <w:rFonts w:ascii="Times New Roman"/>
                <w:b w:val="false"/>
                <w:i w:val="false"/>
                <w:color w:val="000000"/>
                <w:sz w:val="20"/>
              </w:rPr>
              <w:t xml:space="preserve"> аналитикалық мәліметтерді қолданумен (01)</w:t>
            </w:r>
          </w:p>
          <w:p>
            <w:pPr>
              <w:spacing w:after="20"/>
              <w:ind w:left="20"/>
              <w:jc w:val="both"/>
            </w:pPr>
            <w:r>
              <w:rPr>
                <w:rFonts w:ascii="Times New Roman"/>
                <w:b w:val="false"/>
                <w:i w:val="false"/>
                <w:color w:val="000000"/>
                <w:sz w:val="20"/>
              </w:rPr>
              <w:t xml:space="preserve">33.3. </w:t>
            </w:r>
            <w:r>
              <w:rPr>
                <w:rFonts w:ascii="Times New Roman"/>
                <w:b/>
                <w:i w:val="false"/>
                <w:color w:val="000000"/>
                <w:sz w:val="20"/>
              </w:rPr>
              <w:t>Экономика саласында</w:t>
            </w:r>
            <w:r>
              <w:rPr>
                <w:rFonts w:ascii="Times New Roman"/>
                <w:b w:val="false"/>
                <w:i w:val="false"/>
                <w:color w:val="000000"/>
                <w:sz w:val="20"/>
              </w:rPr>
              <w:t>: Даму институттары және ұлттық компаниялар қаржыландыратын мемлекеттік, салалық және басқа да материалдарды жүзеге асыру (01), квазимемлекеттік сектор (02), ҚР Ұлттық қорынан бөлінген бюджеттік қаражаттарды шығындау (03), бюджеттік ая (04), мемлекеттік сатып алулар (05), мемлекеттік материалдық резерв (06), ҚҚС заңсыз қайтару (07), агроөндірістік кешен (08), ауыл шаруашылығы өнімдері (09), балықты өндіру және ұқсату (10), денсаулық сақтау (11), құрылыс (12), мемлекеттік бағдарлама бойынша үй салу (13), үлестік құрылыс (14), әлеуметтік қамсыздандыру (15), білім беру (16), мәдениет (17), зейнетақылық жүйе (18), сақтандыру (19), салық салу (20), жер қатынастары (21), экология (22), мемлекеттік сектордың өзге де объектілері (23), қаржылық-несиелік жүйе (24), екінші дәрежелі банк (25), екінші дәрежелі банктердің филиалдары (26), микронесиелік ұйым (27), ломбардтар (28), биржалық жүйе (29), өндіріс (30), энергетика (31), жанармайлық кешен (32), мұнайды және мұнай өнімдерін өндіру, өңдеу және өткізу (33), металлургия (34), жер астын пайдалану (35), шикізат (36), құнды металдар мен тастарды өндіру және өңдеу (37), бұқаралық ақпарат құралдары (38), байланыс (39), әскери объектілер (40), тауарларды өндіру аясында (41), дәрілерді өндіру (42), қызметтер аясында (43), сауда (44), алкогольдік өнімдердің заңсыз айналымы (45), ойын бизнесі (46), контрафактілік өнім өндіру аясында (47), жоғарғы технологиялар (48), құрылыс материалдарын өндіру (49), көлік және коммуникация аясында (50), халықтық тұтыну тауарлары (51), тұрмыстық қызмет көрсету аясында (52), тұрғын үй-коммуналдық шаруашылық (53), шағын бизнес (54), орта бизнес (55), ірі бизнес (56) шетелдік инвестициялар құралдары (57), қоғамдық қор (58), қауымдастық (одақ) (59), діни бірлестіктер (60), автомобиль жолдарын салу (61), өзге (62).</w:t>
            </w:r>
          </w:p>
          <w:p>
            <w:pPr>
              <w:spacing w:after="20"/>
              <w:ind w:left="20"/>
              <w:jc w:val="both"/>
            </w:pPr>
            <w:r>
              <w:rPr>
                <w:rFonts w:ascii="Times New Roman"/>
                <w:b w:val="false"/>
                <w:i w:val="false"/>
                <w:color w:val="000000"/>
                <w:sz w:val="20"/>
              </w:rPr>
              <w:t xml:space="preserve">34. </w:t>
            </w:r>
            <w:r>
              <w:rPr>
                <w:rFonts w:ascii="Times New Roman"/>
                <w:b/>
                <w:i w:val="false"/>
                <w:color w:val="000000"/>
                <w:sz w:val="20"/>
              </w:rPr>
              <w:t>Мыналар арқылы жасалды</w:t>
            </w:r>
            <w:r>
              <w:rPr>
                <w:rFonts w:ascii="Times New Roman"/>
                <w:b w:val="false"/>
                <w:i w:val="false"/>
                <w:color w:val="000000"/>
                <w:sz w:val="20"/>
              </w:rPr>
              <w:t>: балаларды тартып алу (01), ересектерді тартып алу (02), еркін қолжетімділік (03), күш қолдану арқылы (04), кілтті таңдаумен (05), есікті сындырумен (06), алдаумен (07), параға сатып алумен (08), айдап кетумен (09), вагонды, контейнерді сындырумен (10), пломбаны үзу (11), желкөз арқылы кіру (12), сындыру (13), талқандау (14), сығу (15), жұлқи көтеру (16), балкон арқылы (17), сейфті бұзу (18), қару қолдану қатерімен (19), өртеу (20), Интернетті қолданумен (27), телефондық алаяқтықты қолданумен (28), автомобиль агрегаттарының (қозғалтқыштарының) нөмерлерин қиратумен (29), орын ауыстырумен (30), қиылысумен (31),</w:t>
            </w:r>
          </w:p>
          <w:p>
            <w:pPr>
              <w:spacing w:after="20"/>
              <w:ind w:left="20"/>
              <w:jc w:val="both"/>
            </w:pPr>
            <w:r>
              <w:rPr>
                <w:rFonts w:ascii="Times New Roman"/>
                <w:b/>
                <w:i w:val="false"/>
                <w:color w:val="000000"/>
                <w:sz w:val="20"/>
              </w:rPr>
              <w:t>ұрлықтар:</w:t>
            </w:r>
            <w:r>
              <w:rPr>
                <w:rFonts w:ascii="Times New Roman"/>
                <w:b w:val="false"/>
                <w:i w:val="false"/>
                <w:color w:val="000000"/>
                <w:sz w:val="20"/>
              </w:rPr>
              <w:t xml:space="preserve"> бөлшектенген көлік құралдарын (34), ұрлықтар: сөмкелерден (35),</w:t>
            </w:r>
          </w:p>
          <w:p>
            <w:pPr>
              <w:spacing w:after="20"/>
              <w:ind w:left="20"/>
              <w:jc w:val="both"/>
            </w:pPr>
            <w:r>
              <w:rPr>
                <w:rFonts w:ascii="Times New Roman"/>
                <w:b w:val="false"/>
                <w:i w:val="false"/>
                <w:color w:val="000000"/>
                <w:sz w:val="20"/>
              </w:rPr>
              <w:t xml:space="preserve">34.1 </w:t>
            </w:r>
            <w:r>
              <w:rPr>
                <w:rFonts w:ascii="Times New Roman"/>
                <w:b/>
                <w:i w:val="false"/>
                <w:color w:val="000000"/>
                <w:sz w:val="20"/>
              </w:rPr>
              <w:t>Мыналарды қолдану арқылы жасалды</w:t>
            </w:r>
            <w:r>
              <w:rPr>
                <w:rFonts w:ascii="Times New Roman"/>
                <w:b w:val="false"/>
                <w:i w:val="false"/>
                <w:color w:val="000000"/>
                <w:sz w:val="20"/>
              </w:rPr>
              <w:t>: қару: суық (01), газ (02), атыс қаруы (03), с.і. кесу қаруы (04), тегіс ұңғылы қару (05), оқ-дәрілер (06), с.і. миналар (07), гранаттар (08), жарылғыш заттары: өндірістік (09), жасанды жарылғыш заттары (10), бұзу қаруы (11), тіркелмеген қару (12), азаматтық тіркелген қару (13), қызметттік тіркелген қару (14), жауынгерлік қол атыс қаруы (15), оқ-дәрілер (16), жарылғыш заттар (17),с.і. миналар (18), гранаттар (19), жасанды жарылғыш құрылғылар (20), жарылғыш заттар (21), өндірістік (22), қолдан жасалған (23), бұзу қаруы (24), техникалық құралдар (25), көлік (26), химиялық құралдар (27): с.і. уландыратын (28), психотроптық заттар (29), компьютерлік техника (30), бағдарламалық құрал (31), ), магниттік тасушылар (32), жалған несиелік авизо (33), өзге де бейімді заттар (32), құрал-саймандар (33), бүркемелеу құралдары (34), құжаттар (35), газкескіштер (36), зақымдаушы (37);</w:t>
            </w:r>
          </w:p>
          <w:p>
            <w:pPr>
              <w:spacing w:after="20"/>
              <w:ind w:left="20"/>
              <w:jc w:val="both"/>
            </w:pPr>
            <w:r>
              <w:rPr>
                <w:rFonts w:ascii="Times New Roman"/>
                <w:b w:val="false"/>
                <w:i w:val="false"/>
                <w:color w:val="000000"/>
                <w:sz w:val="20"/>
              </w:rPr>
              <w:t xml:space="preserve">35. </w:t>
            </w:r>
            <w:r>
              <w:rPr>
                <w:rFonts w:ascii="Times New Roman"/>
                <w:b/>
                <w:i w:val="false"/>
                <w:color w:val="000000"/>
                <w:sz w:val="20"/>
              </w:rPr>
              <w:t>Келтірілген залал сомасы</w:t>
            </w:r>
            <w:r>
              <w:rPr>
                <w:rFonts w:ascii="Times New Roman"/>
                <w:b w:val="false"/>
                <w:i w:val="false"/>
                <w:color w:val="000000"/>
                <w:sz w:val="20"/>
              </w:rPr>
              <w:t>: _______________________________ теңге</w:t>
            </w:r>
          </w:p>
          <w:p>
            <w:pPr>
              <w:spacing w:after="20"/>
              <w:ind w:left="20"/>
              <w:jc w:val="both"/>
            </w:pPr>
            <w:r>
              <w:rPr>
                <w:rFonts w:ascii="Times New Roman"/>
                <w:b w:val="false"/>
                <w:i w:val="false"/>
                <w:color w:val="000000"/>
                <w:sz w:val="20"/>
              </w:rPr>
              <w:t>Мемлекетке залал: _____________________________________________ теңге</w:t>
            </w:r>
          </w:p>
          <w:p>
            <w:pPr>
              <w:spacing w:after="20"/>
              <w:ind w:left="20"/>
              <w:jc w:val="both"/>
            </w:pPr>
            <w:r>
              <w:rPr>
                <w:rFonts w:ascii="Times New Roman"/>
                <w:b w:val="false"/>
                <w:i w:val="false"/>
                <w:color w:val="000000"/>
                <w:sz w:val="20"/>
              </w:rPr>
              <w:t>Заңды тұлғаларға залал: _______________________________________ теңге</w:t>
            </w:r>
          </w:p>
          <w:p>
            <w:pPr>
              <w:spacing w:after="20"/>
              <w:ind w:left="20"/>
              <w:jc w:val="both"/>
            </w:pPr>
            <w:r>
              <w:rPr>
                <w:rFonts w:ascii="Times New Roman"/>
                <w:b w:val="false"/>
                <w:i w:val="false"/>
                <w:color w:val="000000"/>
                <w:sz w:val="20"/>
              </w:rPr>
              <w:t>Жеке тұлғаларға залал: ________________________________________ теңге</w:t>
            </w:r>
          </w:p>
          <w:p>
            <w:pPr>
              <w:spacing w:after="20"/>
              <w:ind w:left="20"/>
              <w:jc w:val="both"/>
            </w:pPr>
            <w:r>
              <w:rPr>
                <w:rFonts w:ascii="Times New Roman"/>
                <w:b/>
                <w:i w:val="false"/>
                <w:color w:val="000000"/>
                <w:sz w:val="20"/>
              </w:rPr>
              <w:t>36. Ескерту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3"/>
            </w:tblGrid>
            <w:tr>
              <w:trPr>
                <w:trHeight w:val="390" w:hRule="atLeast"/>
              </w:trPr>
              <w:tc>
                <w:tcPr>
                  <w:tcW w:w="1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Ескерту сипаттамасы</w:t>
                  </w:r>
                </w:p>
              </w:tc>
            </w:tr>
          </w:tbl>
          <w:p/>
          <w:p>
            <w:pPr>
              <w:spacing w:after="20"/>
              <w:ind w:left="20"/>
              <w:jc w:val="both"/>
            </w:pPr>
            <w:r>
              <w:rPr>
                <w:rFonts w:ascii="Times New Roman"/>
                <w:b/>
                <w:i w:val="false"/>
                <w:color w:val="000000"/>
                <w:sz w:val="20"/>
              </w:rPr>
              <w:t>38. Мәлімдеме жіберілген прокуратураның атауы _______________________________________________________________</w:t>
            </w:r>
            <w:r>
              <w:br/>
            </w:r>
            <w:r>
              <w:rPr>
                <w:rFonts w:ascii="Times New Roman"/>
                <w:b w:val="false"/>
                <w:i w:val="false"/>
                <w:color w:val="000000"/>
                <w:sz w:val="20"/>
              </w:rPr>
              <w:t>
</w:t>
            </w:r>
            <w:r>
              <w:rPr>
                <w:rFonts w:ascii="Times New Roman"/>
                <w:b/>
                <w:i w:val="false"/>
                <w:color w:val="000000"/>
                <w:sz w:val="20"/>
              </w:rPr>
              <w:t>Тіркеу күні _____________ Түзету енгізген күні __________________</w:t>
            </w:r>
            <w:r>
              <w:br/>
            </w:r>
            <w:r>
              <w:rPr>
                <w:rFonts w:ascii="Times New Roman"/>
                <w:b w:val="false"/>
                <w:i w:val="false"/>
                <w:color w:val="000000"/>
                <w:sz w:val="20"/>
              </w:rPr>
              <w:t>
</w:t>
            </w:r>
            <w:r>
              <w:rPr>
                <w:rFonts w:ascii="Times New Roman"/>
                <w:b/>
                <w:i w:val="false"/>
                <w:color w:val="000000"/>
                <w:sz w:val="20"/>
              </w:rPr>
              <w:t xml:space="preserve">Есепке алу түрі: </w:t>
            </w:r>
            <w:r>
              <w:rPr>
                <w:rFonts w:ascii="Times New Roman"/>
                <w:b w:val="false"/>
                <w:i w:val="false"/>
                <w:color w:val="000000"/>
                <w:sz w:val="20"/>
              </w:rPr>
              <w:t>есепке алу (1), СДТБТ-да қайталап тіркелуге байланысты алынды (2),ақталуға байланысты немесе ақтайтын негіздер бойынша сот қысқартқан (3)</w:t>
            </w:r>
            <w:r>
              <w:br/>
            </w:r>
            <w:r>
              <w:rPr>
                <w:rFonts w:ascii="Times New Roman"/>
                <w:b w:val="false"/>
                <w:i w:val="false"/>
                <w:color w:val="000000"/>
                <w:sz w:val="20"/>
              </w:rPr>
              <w:t>
</w:t>
            </w:r>
            <w:r>
              <w:rPr>
                <w:rFonts w:ascii="Times New Roman"/>
                <w:b/>
                <w:i w:val="false"/>
                <w:color w:val="000000"/>
                <w:sz w:val="20"/>
              </w:rPr>
              <w:t>СДТБТ-ның қайта тіркеу нөмірі _________________________________</w:t>
            </w:r>
          </w:p>
        </w:tc>
      </w:tr>
    </w:tbl>
    <w:bookmarkStart w:name="z8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6-қосымша       </w:t>
      </w:r>
    </w:p>
    <w:bookmarkEnd w:id="13"/>
    <w:bookmarkStart w:name="z82" w:id="14"/>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12-қосымша           </w:t>
      </w:r>
    </w:p>
    <w:bookmarkEnd w:id="14"/>
    <w:p>
      <w:pPr>
        <w:spacing w:after="0"/>
        <w:ind w:left="0"/>
        <w:jc w:val="both"/>
      </w:pPr>
      <w:r>
        <w:rPr>
          <w:rFonts w:ascii="Times New Roman"/>
          <w:b w:val="false"/>
          <w:i w:val="false"/>
          <w:color w:val="000000"/>
          <w:sz w:val="28"/>
        </w:rPr>
        <w:t>                                                               нысан</w:t>
      </w:r>
    </w:p>
    <w:bookmarkStart w:name="z83" w:id="15"/>
    <w:p>
      <w:pPr>
        <w:spacing w:after="0"/>
        <w:ind w:left="0"/>
        <w:jc w:val="left"/>
      </w:pPr>
      <w:r>
        <w:rPr>
          <w:rFonts w:ascii="Times New Roman"/>
          <w:b/>
          <w:i w:val="false"/>
          <w:color w:val="000000"/>
        </w:rPr>
        <w:t xml:space="preserve"> 
СДТБТ бойынша шешім</w:t>
      </w:r>
    </w:p>
    <w:bookmarkEnd w:id="15"/>
    <w:p>
      <w:pPr>
        <w:spacing w:after="0"/>
        <w:ind w:left="0"/>
        <w:jc w:val="both"/>
      </w:pPr>
      <w:r>
        <w:rPr>
          <w:rFonts w:ascii="Times New Roman"/>
          <w:b/>
          <w:i w:val="false"/>
          <w:color w:val="000000"/>
          <w:sz w:val="28"/>
        </w:rPr>
        <w:t>Е-2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51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1.СДТБТ нөмірі _________________________________</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2.Тергеп-тексеру органының атауы</w:t>
            </w:r>
            <w:r>
              <w:br/>
            </w:r>
            <w:r>
              <w:rPr>
                <w:rFonts w:ascii="Times New Roman"/>
                <w:b w:val="false"/>
                <w:i w:val="false"/>
                <w:color w:val="000000"/>
                <w:sz w:val="20"/>
              </w:rPr>
              <w:t>
</w:t>
            </w:r>
            <w:r>
              <w:rPr>
                <w:rFonts w:ascii="Times New Roman"/>
                <w:b/>
                <w:i w:val="false"/>
                <w:color w:val="000000"/>
                <w:sz w:val="20"/>
              </w:rPr>
              <w:t>_______________________________________________________________</w:t>
            </w:r>
            <w:r>
              <w:br/>
            </w:r>
            <w:r>
              <w:rPr>
                <w:rFonts w:ascii="Times New Roman"/>
                <w:b w:val="false"/>
                <w:i w:val="false"/>
                <w:color w:val="000000"/>
                <w:sz w:val="20"/>
              </w:rPr>
              <w:t>
</w:t>
            </w:r>
            <w:r>
              <w:rPr>
                <w:rFonts w:ascii="Times New Roman"/>
                <w:b/>
                <w:i w:val="false"/>
                <w:color w:val="000000"/>
                <w:sz w:val="20"/>
              </w:rPr>
              <w:t>3.Сотқа дейінгі тергеп-тергеу нысаны:</w:t>
            </w:r>
            <w:r>
              <w:rPr>
                <w:rFonts w:ascii="Times New Roman"/>
                <w:b w:val="false"/>
                <w:i w:val="false"/>
                <w:color w:val="000000"/>
                <w:sz w:val="20"/>
              </w:rPr>
              <w:t xml:space="preserve"> тергеу (01), анықтау (02), ҚР ҚПК 189-бабының 3-б. тәртібінде тергеу (03), ҚР ҚПК 189-бабының 5-б. тәртібінде (04), ҚР ҚПК 189-бабының 4-б. тәртібінде анықтау (05), хаттамалық нысан (08), ҚР ҚПК 528-бабының 3-б. 3-т. тәртібінде анықтау (09), ҚР ҚПК 528-бабының 3-б. 3-т. тәртібінде тергеу (10), ҚР ҚПК 529-бабының 6-б. 3-т. тәртібінде анықтау (11), ҚР ҚПК 529-бабының 6-б. 3-т. тәртібінде тергеу (12).</w:t>
            </w:r>
          </w:p>
        </w:tc>
      </w:tr>
      <w:tr>
        <w:trPr>
          <w:trHeight w:val="12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i w:val="false"/>
                <w:color w:val="000000"/>
                <w:sz w:val="20"/>
              </w:rPr>
              <w:t>СДТБТ бойынша шешім:</w:t>
            </w:r>
            <w:r>
              <w:br/>
            </w:r>
            <w:r>
              <w:rPr>
                <w:rFonts w:ascii="Times New Roman"/>
                <w:b w:val="false"/>
                <w:i w:val="false"/>
                <w:color w:val="000000"/>
                <w:sz w:val="20"/>
              </w:rPr>
              <w:t>
әкімшілік тәртіпте шешім қабылдау үшін берілді (0010),</w:t>
            </w:r>
            <w:r>
              <w:br/>
            </w:r>
            <w:r>
              <w:rPr>
                <w:rFonts w:ascii="Times New Roman"/>
                <w:b w:val="false"/>
                <w:i w:val="false"/>
                <w:color w:val="000000"/>
                <w:sz w:val="20"/>
              </w:rPr>
              <w:t>
тәртіптік тәртіпте шешім қабылдау үшін берілді (0020),</w:t>
            </w:r>
            <w:r>
              <w:br/>
            </w:r>
            <w:r>
              <w:rPr>
                <w:rFonts w:ascii="Times New Roman"/>
                <w:b w:val="false"/>
                <w:i w:val="false"/>
                <w:color w:val="000000"/>
                <w:sz w:val="20"/>
              </w:rPr>
              <w:t>
арызды жеке тәртіпте қарау үшін сотқа берілді (0030),</w:t>
            </w:r>
            <w:r>
              <w:br/>
            </w:r>
            <w:r>
              <w:rPr>
                <w:rFonts w:ascii="Times New Roman"/>
                <w:b w:val="false"/>
                <w:i w:val="false"/>
                <w:color w:val="000000"/>
                <w:sz w:val="20"/>
              </w:rPr>
              <w:t>
ҚР ҚПК 186-бабының 1-б. 1-т. тәртібінде берілді (0040),</w:t>
            </w:r>
            <w:r>
              <w:br/>
            </w:r>
            <w:r>
              <w:rPr>
                <w:rFonts w:ascii="Times New Roman"/>
                <w:b w:val="false"/>
                <w:i w:val="false"/>
                <w:color w:val="000000"/>
                <w:sz w:val="20"/>
              </w:rPr>
              <w:t>
ҚР ҚПК 186-бабының 1-б. 2-т. тәртібінде берілді (0050),</w:t>
            </w:r>
            <w:r>
              <w:br/>
            </w:r>
            <w:r>
              <w:rPr>
                <w:rFonts w:ascii="Times New Roman"/>
                <w:b w:val="false"/>
                <w:i w:val="false"/>
                <w:color w:val="000000"/>
                <w:sz w:val="20"/>
              </w:rPr>
              <w:t>
ҚР ҚПК 186-бабының 1-б. тәртібінде ҚР тыс жерлерге берілді (0070),</w:t>
            </w:r>
            <w:r>
              <w:br/>
            </w:r>
            <w:r>
              <w:rPr>
                <w:rFonts w:ascii="Times New Roman"/>
                <w:b w:val="false"/>
                <w:i w:val="false"/>
                <w:color w:val="000000"/>
                <w:sz w:val="20"/>
              </w:rPr>
              <w:t>
ҚР ҚПК 188-бабының 2-б. тәртібінде берілді (0090)</w:t>
            </w:r>
          </w:p>
          <w:p>
            <w:pPr>
              <w:spacing w:after="20"/>
              <w:ind w:left="20"/>
              <w:jc w:val="both"/>
            </w:pPr>
            <w:r>
              <w:rPr>
                <w:rFonts w:ascii="Times New Roman"/>
                <w:b w:val="false"/>
                <w:i w:val="false"/>
                <w:color w:val="000000"/>
                <w:sz w:val="20"/>
              </w:rPr>
              <w:t>қайта біліктендірілді (0080)</w:t>
            </w:r>
          </w:p>
          <w:p>
            <w:pPr>
              <w:spacing w:after="20"/>
              <w:ind w:left="20"/>
              <w:jc w:val="both"/>
            </w:pPr>
            <w:r>
              <w:rPr>
                <w:rFonts w:ascii="Times New Roman"/>
                <w:b w:val="false"/>
                <w:i w:val="false"/>
                <w:color w:val="000000"/>
                <w:sz w:val="20"/>
              </w:rPr>
              <w:t>тапсырылды: ҚР ҚПК 194-б. сәйкес тергеушілер тобына (1000),</w:t>
            </w:r>
          </w:p>
          <w:p>
            <w:pPr>
              <w:spacing w:after="20"/>
              <w:ind w:left="20"/>
              <w:jc w:val="both"/>
            </w:pPr>
            <w:r>
              <w:rPr>
                <w:rFonts w:ascii="Times New Roman"/>
                <w:b w:val="false"/>
                <w:i w:val="false"/>
                <w:color w:val="000000"/>
                <w:sz w:val="20"/>
              </w:rPr>
              <w:t>СДТБТ-ға тіркеуден кейін өз өндірісіне қабылдау (2000),</w:t>
            </w:r>
          </w:p>
          <w:p>
            <w:pPr>
              <w:spacing w:after="20"/>
              <w:ind w:left="20"/>
              <w:jc w:val="both"/>
            </w:pPr>
            <w:r>
              <w:rPr>
                <w:rFonts w:ascii="Times New Roman"/>
                <w:b w:val="false"/>
                <w:i w:val="false"/>
                <w:color w:val="000000"/>
                <w:sz w:val="20"/>
              </w:rPr>
              <w:t>ҚР ҚПК 189-бабының 4-б. хаттамалық нысандағы істер бойынша анықтау белгіленді (2010),</w:t>
            </w:r>
            <w:r>
              <w:br/>
            </w:r>
            <w:r>
              <w:rPr>
                <w:rFonts w:ascii="Times New Roman"/>
                <w:b w:val="false"/>
                <w:i w:val="false"/>
                <w:color w:val="000000"/>
                <w:sz w:val="20"/>
              </w:rPr>
              <w:t>
ҚР ҚПК 189-бабының 5-б. анықтау істері бойынша алдын ала тергеу белгіленді (2020),</w:t>
            </w:r>
          </w:p>
          <w:p>
            <w:pPr>
              <w:spacing w:after="20"/>
              <w:ind w:left="20"/>
              <w:jc w:val="both"/>
            </w:pPr>
            <w:r>
              <w:rPr>
                <w:rFonts w:ascii="Times New Roman"/>
                <w:b w:val="false"/>
                <w:i w:val="false"/>
                <w:color w:val="000000"/>
                <w:sz w:val="20"/>
              </w:rPr>
              <w:t>біріктіру: ҚР ҚПК 43-б. тәртібінде (2030)</w:t>
            </w:r>
            <w:r>
              <w:br/>
            </w:r>
            <w:r>
              <w:rPr>
                <w:rFonts w:ascii="Times New Roman"/>
                <w:b w:val="false"/>
                <w:i w:val="false"/>
                <w:color w:val="000000"/>
                <w:sz w:val="20"/>
              </w:rPr>
              <w:t>
біріктіру: (СДТБТ-ға бір деректі қайта тіркеуге байланысты) ҚР ҚПК 43-б. тәртібінде (2031)</w:t>
            </w:r>
            <w:r>
              <w:br/>
            </w:r>
            <w:r>
              <w:rPr>
                <w:rFonts w:ascii="Times New Roman"/>
                <w:b w:val="false"/>
                <w:i w:val="false"/>
                <w:color w:val="000000"/>
                <w:sz w:val="20"/>
              </w:rPr>
              <w:t>
тергеу мерзімдерін ұзарту: ҚР ҚПК 192-б. тәртібінде (2050)</w:t>
            </w:r>
            <w:r>
              <w:br/>
            </w:r>
            <w:r>
              <w:rPr>
                <w:rFonts w:ascii="Times New Roman"/>
                <w:b w:val="false"/>
                <w:i w:val="false"/>
                <w:color w:val="000000"/>
                <w:sz w:val="20"/>
              </w:rPr>
              <w:t>
жәбірленушіге танысуға берілді (2060)</w:t>
            </w:r>
            <w:r>
              <w:br/>
            </w:r>
            <w:r>
              <w:rPr>
                <w:rFonts w:ascii="Times New Roman"/>
                <w:b w:val="false"/>
                <w:i w:val="false"/>
                <w:color w:val="000000"/>
                <w:sz w:val="20"/>
              </w:rPr>
              <w:t>
күдіктіге/қорғаушыға танысуға берілді (2061)</w:t>
            </w:r>
            <w:r>
              <w:br/>
            </w:r>
            <w:r>
              <w:rPr>
                <w:rFonts w:ascii="Times New Roman"/>
                <w:b w:val="false"/>
                <w:i w:val="false"/>
                <w:color w:val="000000"/>
                <w:sz w:val="20"/>
              </w:rPr>
              <w:t>
шағым бойынша прокуратураға берілді (2062)</w:t>
            </w:r>
            <w:r>
              <w:br/>
            </w:r>
            <w:r>
              <w:rPr>
                <w:rFonts w:ascii="Times New Roman"/>
                <w:b w:val="false"/>
                <w:i w:val="false"/>
                <w:color w:val="000000"/>
                <w:sz w:val="20"/>
              </w:rPr>
              <w:t>
шағым бойынша сотқа берілді (2063)</w:t>
            </w:r>
          </w:p>
          <w:p>
            <w:pPr>
              <w:spacing w:after="20"/>
              <w:ind w:left="20"/>
              <w:jc w:val="both"/>
            </w:pPr>
            <w:r>
              <w:rPr>
                <w:rFonts w:ascii="Times New Roman"/>
                <w:b w:val="false"/>
                <w:i w:val="false"/>
                <w:color w:val="000000"/>
                <w:sz w:val="20"/>
              </w:rPr>
              <w:t>ҚР ҚПК 186-б. тәртібінде өндіріске қабылданғанды тапсырғаннан кейін өз өндірісіне қабылданды (2100), ҚР ҚПК 188-б. 2-б. тәртібінде өндіріске қабылданғанды тапсырғаннан кейін өз өндірісіне қабылданды (2124),</w:t>
            </w:r>
            <w:r>
              <w:br/>
            </w:r>
            <w:r>
              <w:rPr>
                <w:rFonts w:ascii="Times New Roman"/>
                <w:b w:val="false"/>
                <w:i w:val="false"/>
                <w:color w:val="000000"/>
                <w:sz w:val="20"/>
              </w:rPr>
              <w:t>
ҚР ҚПК 193-бабының 1-б. 13-т. сәйкес прокурормен тергеулігі өзгертілген соң өз өндірісіне қабылданды (2101),</w:t>
            </w:r>
            <w:r>
              <w:br/>
            </w:r>
            <w:r>
              <w:rPr>
                <w:rFonts w:ascii="Times New Roman"/>
                <w:b w:val="false"/>
                <w:i w:val="false"/>
                <w:color w:val="000000"/>
                <w:sz w:val="20"/>
              </w:rPr>
              <w:t>
ҚР ҚПК 186-б. тәртібінде берілетінді өз қабылдауына қабылдаусыз қайтарған соң өз өндірісіне қабылданды (2102),</w:t>
            </w:r>
            <w:r>
              <w:br/>
            </w:r>
            <w:r>
              <w:rPr>
                <w:rFonts w:ascii="Times New Roman"/>
                <w:b w:val="false"/>
                <w:i w:val="false"/>
                <w:color w:val="000000"/>
                <w:sz w:val="20"/>
              </w:rPr>
              <w:t>
ҚР ҚПК 302-бабының 1-б. 3-т. сәйкес прокурор Қ/Т-ге қайтарған соң өндіріске қабылданды (2104),</w:t>
            </w:r>
            <w:r>
              <w:br/>
            </w:r>
            <w:r>
              <w:rPr>
                <w:rFonts w:ascii="Times New Roman"/>
                <w:b w:val="false"/>
                <w:i w:val="false"/>
                <w:color w:val="000000"/>
                <w:sz w:val="20"/>
              </w:rPr>
              <w:t>
ҚР ҚПК 190-б. 7-б. 2-т. тәртібінде алдын ала тергеуді жүзеге асыру үшін прокурор қайтарған соң өндіріске қабылданды (2105),</w:t>
            </w:r>
            <w:r>
              <w:br/>
            </w:r>
            <w:r>
              <w:rPr>
                <w:rFonts w:ascii="Times New Roman"/>
                <w:b w:val="false"/>
                <w:i w:val="false"/>
                <w:color w:val="000000"/>
                <w:sz w:val="20"/>
              </w:rPr>
              <w:t>
ҚР ҚПК 518-бабының 5-б. 2-т. тәртібінде прокурор Қ/Т-ге қайтарған соң өндіріске қабылданды (2106),</w:t>
            </w:r>
            <w:r>
              <w:br/>
            </w:r>
            <w:r>
              <w:rPr>
                <w:rFonts w:ascii="Times New Roman"/>
                <w:b w:val="false"/>
                <w:i w:val="false"/>
                <w:color w:val="000000"/>
                <w:sz w:val="20"/>
              </w:rPr>
              <w:t>
тоқтату туралы қаулының күші жойылған соң өндіріске қабылданды (ҚР ҚПК 193-бабының 10- б. сәйкес прокурормен, ҚР ҚПК 106-бабының 8-б. 1-т. сәйкес сотпен) (2107),</w:t>
            </w:r>
            <w:r>
              <w:br/>
            </w:r>
            <w:r>
              <w:rPr>
                <w:rFonts w:ascii="Times New Roman"/>
                <w:b w:val="false"/>
                <w:i w:val="false"/>
                <w:color w:val="000000"/>
                <w:sz w:val="20"/>
              </w:rPr>
              <w:t>
сотқа дейінгі өндірістің үзілген мерзімдерін жаңғырту (2108),</w:t>
            </w:r>
            <w:r>
              <w:br/>
            </w:r>
            <w:r>
              <w:rPr>
                <w:rFonts w:ascii="Times New Roman"/>
                <w:b w:val="false"/>
                <w:i w:val="false"/>
                <w:color w:val="000000"/>
                <w:sz w:val="20"/>
              </w:rPr>
              <w:t xml:space="preserve">
ҚР ҚПК 617-бабының 1-б. тәртібінде іс тергеу және өзге де іс жүргізу әрекеттер жүргізу үшін қабылданды </w:t>
            </w:r>
            <w:r>
              <w:rPr>
                <w:rFonts w:ascii="Times New Roman"/>
                <w:b w:val="false"/>
                <w:i/>
                <w:color w:val="000000"/>
                <w:sz w:val="20"/>
              </w:rPr>
              <w:t>(іс жүргізу келісіміне қол қойылған соң) (</w:t>
            </w:r>
            <w:r>
              <w:rPr>
                <w:rFonts w:ascii="Times New Roman"/>
                <w:b w:val="false"/>
                <w:i w:val="false"/>
                <w:color w:val="000000"/>
                <w:sz w:val="20"/>
              </w:rPr>
              <w:t>2109),</w:t>
            </w:r>
            <w:r>
              <w:br/>
            </w:r>
            <w:r>
              <w:rPr>
                <w:rFonts w:ascii="Times New Roman"/>
                <w:b w:val="false"/>
                <w:i w:val="false"/>
                <w:color w:val="000000"/>
                <w:sz w:val="20"/>
              </w:rPr>
              <w:t>
Іс жүргізу келісімі туралы қолдаухатты прокурор қанағаттандыруға бас тартқан соң іс қабылданды (2110),</w:t>
            </w:r>
            <w:r>
              <w:br/>
            </w:r>
            <w:r>
              <w:rPr>
                <w:rFonts w:ascii="Times New Roman"/>
                <w:b w:val="false"/>
                <w:i w:val="false"/>
                <w:color w:val="000000"/>
                <w:sz w:val="20"/>
              </w:rPr>
              <w:t>
Тергеру жүргізу үшін ҚР ҚПК 623-бабының 1-б. 2-т. тәртібінде сот қайтарған іс қабылданды (2111),</w:t>
            </w:r>
            <w:r>
              <w:br/>
            </w:r>
            <w:r>
              <w:rPr>
                <w:rFonts w:ascii="Times New Roman"/>
                <w:b w:val="false"/>
                <w:i w:val="false"/>
                <w:color w:val="000000"/>
                <w:sz w:val="20"/>
              </w:rPr>
              <w:t>
Тергеру жүргізу үшін ҚР ҚПК 623-бабының 3-б. тәртібінде сот қайтарған іс қабылданды (2112),</w:t>
            </w:r>
            <w:r>
              <w:br/>
            </w:r>
            <w:r>
              <w:rPr>
                <w:rFonts w:ascii="Times New Roman"/>
                <w:b w:val="false"/>
                <w:i w:val="false"/>
                <w:color w:val="000000"/>
                <w:sz w:val="20"/>
              </w:rPr>
              <w:t>
анықтау жүргізу үшін ҚР ҚПК 529-бабының 6-б. 3-т. тәртібінде сотпен қайтарылған іс қабылданды (2113),</w:t>
            </w:r>
            <w:r>
              <w:br/>
            </w:r>
            <w:r>
              <w:rPr>
                <w:rFonts w:ascii="Times New Roman"/>
                <w:b w:val="false"/>
                <w:i w:val="false"/>
                <w:color w:val="000000"/>
                <w:sz w:val="20"/>
              </w:rPr>
              <w:t>
жалпы тәртіпте тергеп-тексеру жүргізу үшін ҚР ҚПК 521-бабының 5-б. тәртібінде медициналық сипаттағы шараларды қолдану туралы сот қайтарған іс қабылданды (2114), жалпы тәртіпте тергеп-тексеру жүргізу үшін ҚР ҚПК 524-бабының 1-б. тәртібінде медициналық сипаттағы шараларды қолдану туралы сот қайтарған іс қабылданды (2115), ҚР ҚПК 502-бабының 4-б. тәртібінде сот жіберген материалды қабылдау (2116), ҚР ҚПК 394-бабының 4-б. тәртібінде сот жіберген қылмыстық істі қабылдау (2117), ЖСӨ тәртібінде немесе іс жүргізу келісім тәртібінде тергеп-тексеру үшін ҚР ҚПК 323-б. тәртібінде сот қайтарған соң қабылдау (2118), ҚР ҚПК 190-б. 7-б. 2-т. тәртібінде анықтауды жүзеге асыру үшін прокурор қайтарған соң өндіріске қабылданды (2119), алдын ала тергеу жүргізу үшін ҚР ҚПК 529-бабының 6-б. 3-т. тәртібінде сот қайтарған іс қабылданды (2120), алдын ала тергеу жүргізу үшін ҚР ҚПК 528-бабының 3-б. 3-т. тәртібінде прокурор қайтарған іс қабылданды (2121), анықтау жүргізу үшін ҚР ҚПК 528-бабының 3-б. 3-т. тәртібінде прокурор қайтарған іс қабылданды (2122), тергеу жүргізу үшін ҚР ҚПК 623-бабының 1-б. 3-т. тәртібінде сот қайтарған іс қабылданды (2123).</w:t>
            </w:r>
          </w:p>
          <w:p>
            <w:pPr>
              <w:spacing w:after="20"/>
              <w:ind w:left="20"/>
              <w:jc w:val="both"/>
            </w:pPr>
            <w:r>
              <w:rPr>
                <w:rFonts w:ascii="Times New Roman"/>
                <w:b w:val="false"/>
                <w:i w:val="false"/>
                <w:color w:val="000000"/>
                <w:sz w:val="20"/>
              </w:rPr>
              <w:t>ҚР ҚПК 45-бабының 7-б. 1-т. бойынша мерзімін бұзу (3010), ҚР ҚПК 45-бабының 7-б. 2-т. бойынша мерзімін бұзу (3020),</w:t>
            </w:r>
            <w:r>
              <w:br/>
            </w:r>
            <w:r>
              <w:rPr>
                <w:rFonts w:ascii="Times New Roman"/>
                <w:b w:val="false"/>
                <w:i w:val="false"/>
                <w:color w:val="000000"/>
                <w:sz w:val="20"/>
              </w:rPr>
              <w:t>
ҚР ҚПК 45-бабының 7-б. 3-т. бойынша мерзімін бұзу (3030), ҚР ҚПК 45-бабының 7-б. 4-т. бойынша мерзімін бұзу (3040),</w:t>
            </w:r>
            <w:r>
              <w:br/>
            </w:r>
            <w:r>
              <w:rPr>
                <w:rFonts w:ascii="Times New Roman"/>
                <w:b w:val="false"/>
                <w:i w:val="false"/>
                <w:color w:val="000000"/>
                <w:sz w:val="20"/>
              </w:rPr>
              <w:t>
ҚР ҚПК 45-бабының 7-б. 5-т. бойынша мерзімін бұзу (3050), ҚР ҚПК 45-бабының 7-б. 6-т. бойынша мерзімін бұзу (3060),</w:t>
            </w:r>
          </w:p>
          <w:p>
            <w:pPr>
              <w:spacing w:after="20"/>
              <w:ind w:left="20"/>
              <w:jc w:val="both"/>
            </w:pPr>
            <w:r>
              <w:rPr>
                <w:rFonts w:ascii="Times New Roman"/>
                <w:b w:val="false"/>
                <w:i w:val="false"/>
                <w:color w:val="000000"/>
                <w:sz w:val="20"/>
              </w:rPr>
              <w:t>ҚР ҚПК 45-бабының 1-б. 7-т. бойынша мерзімін бұзу (3070)</w:t>
            </w:r>
            <w:r>
              <w:br/>
            </w:r>
            <w:r>
              <w:rPr>
                <w:rFonts w:ascii="Times New Roman"/>
                <w:b w:val="false"/>
                <w:i w:val="false"/>
                <w:color w:val="000000"/>
                <w:sz w:val="20"/>
              </w:rPr>
              <w:t>
ҚР ҚПК 35-бабының 1-б. 1-т. бойынша тоқтатылды (4010), ҚР ҚПК 35-бабының 1-б. 2- т. бойынша тоқтатылды (4020),</w:t>
            </w:r>
            <w:r>
              <w:br/>
            </w:r>
            <w:r>
              <w:rPr>
                <w:rFonts w:ascii="Times New Roman"/>
                <w:b w:val="false"/>
                <w:i w:val="false"/>
                <w:color w:val="000000"/>
                <w:sz w:val="20"/>
              </w:rPr>
              <w:t>
ҚР ҚПК 35-бабының 1-б. 3-т. бойынша тоқтатылды (4030), ҚР ҚПК 35-бабының 1-б. 4-т. бойынша тоқтатылды (4040),</w:t>
            </w:r>
            <w:r>
              <w:br/>
            </w:r>
            <w:r>
              <w:rPr>
                <w:rFonts w:ascii="Times New Roman"/>
                <w:b w:val="false"/>
                <w:i w:val="false"/>
                <w:color w:val="000000"/>
                <w:sz w:val="20"/>
              </w:rPr>
              <w:t>
ҚР ҚПК 35-бабының 1-б. 5-т. бойынша тоқтатылды (4050), ҚР ҚПК 35-бабының 1-б. 6-т. бойынша тоқтатылды (4060),</w:t>
            </w:r>
            <w:r>
              <w:br/>
            </w:r>
            <w:r>
              <w:rPr>
                <w:rFonts w:ascii="Times New Roman"/>
                <w:b w:val="false"/>
                <w:i w:val="false"/>
                <w:color w:val="000000"/>
                <w:sz w:val="20"/>
              </w:rPr>
              <w:t>
ҚР ҚПК 35-бабының 1-б. 7-т. бойынша тоқтатылды (4070), ҚР ҚПК 35-бабының 1-б. 8-т. бойынша тоқтатылды (4080),</w:t>
            </w:r>
            <w:r>
              <w:br/>
            </w:r>
            <w:r>
              <w:rPr>
                <w:rFonts w:ascii="Times New Roman"/>
                <w:b w:val="false"/>
                <w:i w:val="false"/>
                <w:color w:val="000000"/>
                <w:sz w:val="20"/>
              </w:rPr>
              <w:t>
ҚР ҚПК 35-бабының 1-б. 9-т. бойынша тоқтатылды (4090), ҚР ҚПК 35-бабының 1-б. 10-т. бойынша қысқартылды (4100),</w:t>
            </w:r>
            <w:r>
              <w:br/>
            </w:r>
            <w:r>
              <w:rPr>
                <w:rFonts w:ascii="Times New Roman"/>
                <w:b w:val="false"/>
                <w:i w:val="false"/>
                <w:color w:val="000000"/>
                <w:sz w:val="20"/>
              </w:rPr>
              <w:t>
ҚР ҚПК 35-бабының 1-б. 11-т. бойынша тоқтатылды (4110), ҚР ҚПК 35-бабының 1-б. 12-т. - ҚР ҚК 65 б. бойынша қысқартылды (4121),</w:t>
            </w:r>
            <w:r>
              <w:br/>
            </w:r>
            <w:r>
              <w:rPr>
                <w:rFonts w:ascii="Times New Roman"/>
                <w:b w:val="false"/>
                <w:i w:val="false"/>
                <w:color w:val="000000"/>
                <w:sz w:val="20"/>
              </w:rPr>
              <w:t>
ҚР ҚПК 35-бабының 1-б. 12-т.- ҚР ҚК 66-б. бойынша тоқтатылды (4122), ҚР ҚПК 35-бабының 1-б. 12 т.- ҚР ҚК 67-б. бойынша қысқартылды (4123),</w:t>
            </w:r>
            <w:r>
              <w:br/>
            </w:r>
            <w:r>
              <w:rPr>
                <w:rFonts w:ascii="Times New Roman"/>
                <w:b w:val="false"/>
                <w:i w:val="false"/>
                <w:color w:val="000000"/>
                <w:sz w:val="20"/>
              </w:rPr>
              <w:t>
ҚР ҚПК 35-бабының 1-б. 12-т.- ҚР ҚК 68-б. бойынша қысқартылды (4124),</w:t>
            </w:r>
            <w:r>
              <w:br/>
            </w:r>
            <w:r>
              <w:rPr>
                <w:rFonts w:ascii="Times New Roman"/>
                <w:b w:val="false"/>
                <w:i w:val="false"/>
                <w:color w:val="000000"/>
                <w:sz w:val="20"/>
              </w:rPr>
              <w:t>
ҚР ҚПК 35-бабының 1-б. 12-т.- ҚР ҚК 68-бабының 1-б. бойынша соның ішінде медиация тәртібінде қысқартылды (4125),</w:t>
            </w:r>
            <w:r>
              <w:br/>
            </w:r>
            <w:r>
              <w:rPr>
                <w:rFonts w:ascii="Times New Roman"/>
                <w:b w:val="false"/>
                <w:i w:val="false"/>
                <w:color w:val="000000"/>
                <w:sz w:val="20"/>
              </w:rPr>
              <w:t>
ҚР ҚПК 35-бабының 1-б. 12-т.- ҚР ҚК 68-бабының 2-б. бойынша қысқартылды (4126),</w:t>
            </w:r>
            <w:r>
              <w:br/>
            </w:r>
            <w:r>
              <w:rPr>
                <w:rFonts w:ascii="Times New Roman"/>
                <w:b w:val="false"/>
                <w:i w:val="false"/>
                <w:color w:val="000000"/>
                <w:sz w:val="20"/>
              </w:rPr>
              <w:t>
ҚР ҚПК 35-бабының 1-б. 12-т.- ҚР ҚК 68-бабының 2-б. бойынша соның ішінде медиация тәртібінде қысқартылды (4127),</w:t>
            </w:r>
          </w:p>
          <w:p>
            <w:pPr>
              <w:spacing w:after="20"/>
              <w:ind w:left="20"/>
              <w:jc w:val="both"/>
            </w:pPr>
            <w:r>
              <w:rPr>
                <w:rFonts w:ascii="Times New Roman"/>
                <w:b w:val="false"/>
                <w:i w:val="false"/>
                <w:color w:val="000000"/>
                <w:sz w:val="20"/>
              </w:rPr>
              <w:t>ҚР ҚПК 518-бабының 1-б. 1-т. тәртібінде қысқартылды (4130).</w:t>
            </w:r>
          </w:p>
          <w:p>
            <w:pPr>
              <w:spacing w:after="20"/>
              <w:ind w:left="20"/>
              <w:jc w:val="both"/>
            </w:pPr>
            <w:r>
              <w:rPr>
                <w:rFonts w:ascii="Times New Roman"/>
                <w:b w:val="false"/>
                <w:i w:val="false"/>
                <w:color w:val="000000"/>
                <w:sz w:val="20"/>
              </w:rPr>
              <w:t>ҚР ҚПК 36-бабы- ҚР ҚК 66-бабы бойынша тоқтатылды (4131), ҚР ҚПК 36-бабы- ҚР ҚК 67-бабы бойынша қысқартылды (4132), ҚР ҚПК 36-бабы.- ҚР ҚК 68-бабы бойынша қысқартылды (4133), ҚР ҚПК 36-бабы- ҚР ҚК 442-443, 445-449-бабы бойынша қысқартылды (4134)</w:t>
            </w:r>
            <w:r>
              <w:br/>
            </w:r>
            <w:r>
              <w:rPr>
                <w:rFonts w:ascii="Times New Roman"/>
                <w:b w:val="false"/>
                <w:i w:val="false"/>
                <w:color w:val="000000"/>
                <w:sz w:val="20"/>
              </w:rPr>
              <w:t>
ҚР ҚПК 300-б. бойынша іс прокурорға жіберілді (5010),</w:t>
            </w:r>
            <w:r>
              <w:br/>
            </w:r>
            <w:r>
              <w:rPr>
                <w:rFonts w:ascii="Times New Roman"/>
                <w:b w:val="false"/>
                <w:i w:val="false"/>
                <w:color w:val="000000"/>
                <w:sz w:val="20"/>
              </w:rPr>
              <w:t>
ҚР ҚПК 528-бабының 2-б. бойынша іс прокурорға жіберілді (5020),</w:t>
            </w:r>
            <w:r>
              <w:br/>
            </w:r>
            <w:r>
              <w:rPr>
                <w:rFonts w:ascii="Times New Roman"/>
                <w:b w:val="false"/>
                <w:i w:val="false"/>
                <w:color w:val="000000"/>
                <w:sz w:val="20"/>
              </w:rPr>
              <w:t>
ҚР ҚПК 518-бабының 1-б. 2-т. бойынша іс прокурорға жіберілді (5030),</w:t>
            </w:r>
            <w:r>
              <w:br/>
            </w:r>
            <w:r>
              <w:rPr>
                <w:rFonts w:ascii="Times New Roman"/>
                <w:b w:val="false"/>
                <w:i w:val="false"/>
                <w:color w:val="000000"/>
                <w:sz w:val="20"/>
              </w:rPr>
              <w:t>
ҚР ҚПК 615-бабының 2-б. тәртібінде іс прокурорға жіберілді (5040),</w:t>
            </w:r>
            <w:r>
              <w:br/>
            </w:r>
            <w:r>
              <w:rPr>
                <w:rFonts w:ascii="Times New Roman"/>
                <w:b w:val="false"/>
                <w:i w:val="false"/>
                <w:color w:val="000000"/>
                <w:sz w:val="20"/>
              </w:rPr>
              <w:t>
ҚР ҚПК 614-бабының 1-б. 1-т. бойынша іс прокурорға жіберілді (5050),</w:t>
            </w:r>
            <w:r>
              <w:br/>
            </w:r>
            <w:r>
              <w:rPr>
                <w:rFonts w:ascii="Times New Roman"/>
                <w:b w:val="false"/>
                <w:i w:val="false"/>
                <w:color w:val="000000"/>
                <w:sz w:val="20"/>
              </w:rPr>
              <w:t>
ҚР ҚПК 502-бабының 4-б. тәртібінде тергеуді жүргізгеннен кейін іс прокурорға жіберілді (5060)</w:t>
            </w:r>
          </w:p>
          <w:p>
            <w:pPr>
              <w:spacing w:after="20"/>
              <w:ind w:left="20"/>
              <w:jc w:val="both"/>
            </w:pPr>
            <w:r>
              <w:rPr>
                <w:rFonts w:ascii="Times New Roman"/>
                <w:b/>
                <w:i w:val="false"/>
                <w:color w:val="000000"/>
                <w:sz w:val="20"/>
              </w:rPr>
              <w:t>Шешім қабылдау күні</w:t>
            </w:r>
            <w:r>
              <w:rPr>
                <w:rFonts w:ascii="Times New Roman"/>
                <w:b w:val="false"/>
                <w:i w:val="false"/>
                <w:color w:val="000000"/>
                <w:sz w:val="20"/>
              </w:rPr>
              <w:t>: «_____»__________20____ж._</w:t>
            </w:r>
          </w:p>
          <w:p>
            <w:pPr>
              <w:spacing w:after="20"/>
              <w:ind w:left="20"/>
              <w:jc w:val="both"/>
            </w:pPr>
            <w:r>
              <w:rPr>
                <w:rFonts w:ascii="Times New Roman"/>
                <w:b/>
                <w:i w:val="false"/>
                <w:color w:val="000000"/>
                <w:sz w:val="20"/>
              </w:rPr>
              <w:t>Шешімді қабылдады:</w:t>
            </w:r>
            <w:r>
              <w:rPr>
                <w:rFonts w:ascii="Times New Roman"/>
                <w:b w:val="false"/>
                <w:i w:val="false"/>
                <w:color w:val="000000"/>
                <w:sz w:val="20"/>
              </w:rPr>
              <w:t xml:space="preserve"> қылмыстық қудалау органының қызметкері (1), прокурор (2), сот (3)</w:t>
            </w:r>
          </w:p>
        </w:tc>
      </w:tr>
      <w:tr>
        <w:trPr>
          <w:trHeight w:val="81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4.1.Шешімді сипаттау </w:t>
            </w:r>
            <w:r>
              <w:rPr>
                <w:rFonts w:ascii="Times New Roman"/>
                <w:b w:val="false"/>
                <w:i w:val="false"/>
                <w:color w:val="000000"/>
                <w:sz w:val="20"/>
              </w:rPr>
              <w:t>(Қаулы үшін белгіледі)</w:t>
            </w:r>
          </w:p>
          <w:p>
            <w:pPr>
              <w:spacing w:after="20"/>
              <w:ind w:left="20"/>
              <w:jc w:val="both"/>
            </w:pPr>
            <w:r>
              <w:rPr>
                <w:rFonts w:ascii="Times New Roman"/>
                <w:b w:val="false"/>
                <w:i/>
                <w:color w:val="000000"/>
                <w:sz w:val="20"/>
              </w:rPr>
              <w:t xml:space="preserve">Қаулылар хаттамаларын қалыптастыру үшін шешімді сипаттау </w:t>
            </w:r>
          </w:p>
        </w:tc>
      </w:tr>
      <w:tr>
        <w:trPr>
          <w:trHeight w:val="84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Қылмысты саралау ҚР ҚК ____________ т.т. _____________</w:t>
            </w:r>
            <w:r>
              <w:rPr>
                <w:rFonts w:ascii="Times New Roman"/>
                <w:b w:val="false"/>
                <w:i w:val="false"/>
                <w:color w:val="000000"/>
                <w:sz w:val="20"/>
              </w:rPr>
              <w:t>_____</w:t>
            </w:r>
          </w:p>
          <w:p>
            <w:pPr>
              <w:spacing w:after="20"/>
              <w:ind w:left="20"/>
              <w:jc w:val="both"/>
            </w:pPr>
            <w:r>
              <w:rPr>
                <w:rFonts w:ascii="Times New Roman"/>
                <w:b w:val="false"/>
                <w:i w:val="false"/>
                <w:color w:val="000000"/>
                <w:sz w:val="20"/>
              </w:rPr>
              <w:t>ҚР ҚК 11-бабы бойынша: анықталмады (0), ауыр емес (1), ауырлығы орташа (2), ауыр (3), аса ауыр (4).</w:t>
            </w:r>
          </w:p>
          <w:p>
            <w:pPr>
              <w:spacing w:after="20"/>
              <w:ind w:left="20"/>
              <w:jc w:val="both"/>
            </w:pPr>
            <w:r>
              <w:rPr>
                <w:rFonts w:ascii="Times New Roman"/>
                <w:b/>
                <w:i w:val="false"/>
                <w:color w:val="000000"/>
                <w:sz w:val="20"/>
              </w:rPr>
              <w:t>5.1 Қылмысты саралау 1997 жылғы 16 шілдедегі ҚР ҚК ____________ т.т. _____________</w:t>
            </w:r>
          </w:p>
        </w:tc>
      </w:tr>
      <w:tr>
        <w:trPr>
          <w:trHeight w:val="76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Қылмыс қайта сараланды </w:t>
            </w:r>
            <w:r>
              <w:rPr>
                <w:rFonts w:ascii="Times New Roman"/>
                <w:b w:val="false"/>
                <w:i w:val="false"/>
                <w:color w:val="000000"/>
                <w:sz w:val="20"/>
              </w:rPr>
              <w:t>ҚР ҚК __________________ т.т.________________ бабынан</w:t>
            </w:r>
          </w:p>
          <w:p>
            <w:pPr>
              <w:spacing w:after="20"/>
              <w:ind w:left="20"/>
              <w:jc w:val="both"/>
            </w:pPr>
            <w:r>
              <w:rPr>
                <w:rFonts w:ascii="Times New Roman"/>
                <w:b w:val="false"/>
                <w:i w:val="false"/>
                <w:color w:val="000000"/>
                <w:sz w:val="20"/>
              </w:rPr>
              <w:t>Қайта саралау күні 20___ж. «____»________</w:t>
            </w:r>
          </w:p>
        </w:tc>
      </w:tr>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Негізгі СДТБТ нөмірі </w:t>
            </w:r>
            <w:r>
              <w:rPr>
                <w:rFonts w:ascii="Times New Roman"/>
                <w:b w:val="false"/>
                <w:i w:val="false"/>
                <w:color w:val="000000"/>
                <w:sz w:val="20"/>
              </w:rPr>
              <w:t>___________________________________________</w:t>
            </w:r>
          </w:p>
          <w:p>
            <w:pPr>
              <w:spacing w:after="20"/>
              <w:ind w:left="20"/>
              <w:jc w:val="both"/>
            </w:pPr>
            <w:r>
              <w:rPr>
                <w:rFonts w:ascii="Times New Roman"/>
                <w:b/>
                <w:i w:val="false"/>
                <w:color w:val="000000"/>
                <w:sz w:val="20"/>
              </w:rPr>
              <w:t xml:space="preserve">8. Бұрын біріктірілген СДТБТ-дан бөлініп шығарылды </w:t>
            </w:r>
            <w:r>
              <w:rPr>
                <w:rFonts w:ascii="Times New Roman"/>
                <w:b w:val="false"/>
                <w:i w:val="false"/>
                <w:color w:val="000000"/>
                <w:sz w:val="20"/>
              </w:rPr>
              <w:t>_____________________________________________________________________</w:t>
            </w:r>
          </w:p>
        </w:tc>
      </w:tr>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ЖТТ ұйымдастырған органның атауы</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i w:val="false"/>
                <w:color w:val="000000"/>
                <w:sz w:val="20"/>
              </w:rPr>
              <w:t>9.1 ЖТТ жетекшісі</w:t>
            </w:r>
            <w:r>
              <w:br/>
            </w:r>
            <w:r>
              <w:rPr>
                <w:rFonts w:ascii="Times New Roman"/>
                <w:b w:val="false"/>
                <w:i w:val="false"/>
                <w:color w:val="000000"/>
                <w:sz w:val="20"/>
              </w:rPr>
              <w:t>
_____________________________________________________________________</w:t>
            </w:r>
          </w:p>
        </w:tc>
      </w:tr>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10.Органға берілді</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Қызметіне берілді: тергеу (1), анықтау (2)</w:t>
            </w:r>
          </w:p>
          <w:p>
            <w:pPr>
              <w:spacing w:after="20"/>
              <w:ind w:left="20"/>
              <w:jc w:val="both"/>
            </w:pPr>
            <w:r>
              <w:rPr>
                <w:rFonts w:ascii="Times New Roman"/>
                <w:b w:val="false"/>
                <w:i w:val="false"/>
                <w:color w:val="000000"/>
                <w:sz w:val="20"/>
              </w:rPr>
              <w:t>шығыс №______________________ күні «____»________ 20___ж.</w:t>
            </w:r>
          </w:p>
        </w:tc>
      </w:tr>
      <w:tr>
        <w:trPr>
          <w:trHeight w:val="76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11.Ұзартылды:</w:t>
            </w:r>
            <w:r>
              <w:rPr>
                <w:rFonts w:ascii="Times New Roman"/>
                <w:b w:val="false"/>
                <w:i w:val="false"/>
                <w:color w:val="000000"/>
                <w:sz w:val="20"/>
              </w:rPr>
              <w:t xml:space="preserve"> /_____/ ай /______/ күнге</w:t>
            </w:r>
          </w:p>
          <w:p>
            <w:pPr>
              <w:spacing w:after="20"/>
              <w:ind w:left="20"/>
              <w:jc w:val="both"/>
            </w:pPr>
            <w:r>
              <w:rPr>
                <w:rFonts w:ascii="Times New Roman"/>
                <w:b w:val="false"/>
                <w:i w:val="false"/>
                <w:color w:val="000000"/>
                <w:sz w:val="20"/>
              </w:rPr>
              <w:t>Мерзім ұзартылды күніне дейін «____»________20___ж.</w:t>
            </w:r>
          </w:p>
        </w:tc>
      </w:tr>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12.Іс танысуда болды:</w:t>
            </w:r>
            <w:r>
              <w:rPr>
                <w:rFonts w:ascii="Times New Roman"/>
                <w:b w:val="false"/>
                <w:i w:val="false"/>
                <w:color w:val="000000"/>
                <w:sz w:val="20"/>
              </w:rPr>
              <w:t xml:space="preserve"> «____»________20___ж. бастап «____»________20___ж. дейін</w:t>
            </w:r>
          </w:p>
          <w:p>
            <w:pPr>
              <w:spacing w:after="20"/>
              <w:ind w:left="20"/>
              <w:jc w:val="both"/>
            </w:pPr>
            <w:r>
              <w:rPr>
                <w:rFonts w:ascii="Times New Roman"/>
                <w:b/>
                <w:i w:val="false"/>
                <w:color w:val="000000"/>
                <w:sz w:val="20"/>
              </w:rPr>
              <w:t xml:space="preserve">13.Іс шағым бойынша болды: </w:t>
            </w:r>
            <w:r>
              <w:rPr>
                <w:rFonts w:ascii="Times New Roman"/>
                <w:b w:val="false"/>
                <w:i w:val="false"/>
                <w:color w:val="000000"/>
                <w:sz w:val="20"/>
              </w:rPr>
              <w:t>«____»________20___ж. бастап «____»________ 20___ж. дейін</w:t>
            </w:r>
          </w:p>
        </w:tc>
      </w:tr>
      <w:tr>
        <w:trPr>
          <w:trHeight w:val="9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14.Ескерту:</w:t>
            </w:r>
          </w:p>
          <w:p>
            <w:pPr>
              <w:spacing w:after="20"/>
              <w:ind w:left="20"/>
              <w:jc w:val="both"/>
            </w:pPr>
            <w:r>
              <w:rPr>
                <w:rFonts w:ascii="Times New Roman"/>
                <w:b w:val="false"/>
                <w:i/>
                <w:color w:val="000000"/>
                <w:sz w:val="20"/>
              </w:rPr>
              <w:t>Ескертуді сипаттау</w:t>
            </w:r>
          </w:p>
        </w:tc>
      </w:tr>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15.Тергеп-тексеруді жүзеге асырушы лауазымды тұлға</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i w:val="false"/>
                <w:color w:val="000000"/>
                <w:sz w:val="20"/>
              </w:rPr>
              <w:t>15.1. Тергеп-тексеруді жүзеге асырушы бөлімше</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i w:val="false"/>
                <w:color w:val="000000"/>
                <w:sz w:val="20"/>
              </w:rPr>
              <w:t>16.Прокурор</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i w:val="false"/>
                <w:color w:val="000000"/>
                <w:sz w:val="20"/>
              </w:rPr>
              <w:t>17.Қадағалауды жүзеге асырушы прокуратураның атауы</w:t>
            </w:r>
            <w:r>
              <w:br/>
            </w:r>
            <w:r>
              <w:rPr>
                <w:rFonts w:ascii="Times New Roman"/>
                <w:b w:val="false"/>
                <w:i w:val="false"/>
                <w:color w:val="000000"/>
                <w:sz w:val="20"/>
              </w:rPr>
              <w:t>
</w:t>
            </w:r>
            <w:r>
              <w:rPr>
                <w:rFonts w:ascii="Times New Roman"/>
                <w:b/>
                <w:i w:val="false"/>
                <w:color w:val="000000"/>
                <w:sz w:val="20"/>
              </w:rPr>
              <w:t>_______________________________________________________________</w:t>
            </w:r>
          </w:p>
        </w:tc>
      </w:tr>
    </w:tbl>
    <w:p>
      <w:pPr>
        <w:spacing w:after="0"/>
        <w:ind w:left="0"/>
        <w:jc w:val="both"/>
      </w:pPr>
      <w:r>
        <w:rPr>
          <w:rFonts w:ascii="Times New Roman"/>
          <w:b/>
          <w:i w:val="false"/>
          <w:color w:val="000000"/>
          <w:sz w:val="28"/>
        </w:rPr>
        <w:t xml:space="preserve">Тіркеу күні </w:t>
      </w:r>
      <w:r>
        <w:rPr>
          <w:rFonts w:ascii="Times New Roman"/>
          <w:b w:val="false"/>
          <w:i w:val="false"/>
          <w:color w:val="000000"/>
          <w:sz w:val="28"/>
        </w:rPr>
        <w:t xml:space="preserve">«____»________ 20___ж. </w:t>
      </w:r>
      <w:r>
        <w:rPr>
          <w:rFonts w:ascii="Times New Roman"/>
          <w:b/>
          <w:i w:val="false"/>
          <w:color w:val="000000"/>
          <w:sz w:val="28"/>
        </w:rPr>
        <w:t xml:space="preserve">      Түзету енгізген күн </w:t>
      </w:r>
      <w:r>
        <w:rPr>
          <w:rFonts w:ascii="Times New Roman"/>
          <w:b w:val="false"/>
          <w:i w:val="false"/>
          <w:color w:val="000000"/>
          <w:sz w:val="28"/>
        </w:rPr>
        <w:t>«____»________ 20___ж.__</w:t>
      </w:r>
    </w:p>
    <w:p>
      <w:pPr>
        <w:spacing w:after="0"/>
        <w:ind w:left="0"/>
        <w:jc w:val="left"/>
      </w:pPr>
      <w:r>
        <w:rPr>
          <w:rFonts w:ascii="Times New Roman"/>
          <w:b/>
          <w:i w:val="false"/>
          <w:color w:val="000000"/>
        </w:rPr>
        <w:t xml:space="preserve"> СДТБТ бойынша шешімнің жалғасы</w:t>
      </w:r>
      <w:r>
        <w:br/>
      </w:r>
      <w:r>
        <w:rPr>
          <w:rFonts w:ascii="Times New Roman"/>
          <w:b/>
          <w:i w:val="false"/>
          <w:color w:val="000000"/>
        </w:rPr>
        <w:t>
(аяқталғандар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rPr>
                <w:rFonts w:ascii="Times New Roman"/>
                <w:b/>
                <w:i w:val="false"/>
                <w:color w:val="000000"/>
                <w:sz w:val="20"/>
              </w:rPr>
              <w:t>Қылмыс жасаған адам:</w:t>
            </w:r>
            <w:r>
              <w:br/>
            </w:r>
            <w:r>
              <w:rPr>
                <w:rFonts w:ascii="Times New Roman"/>
                <w:b w:val="false"/>
                <w:i w:val="false"/>
                <w:color w:val="000000"/>
                <w:sz w:val="20"/>
              </w:rPr>
              <w:t>
құрамында: адамдар тобы (01), алдын ала сөз байласу бойынша адамдар тобымен (02), ұйымдасқан топ (03), қылмыстық ұйым (04), қылмыстық бірлестік (05), трансұлттық ұйымдасқан топ (06), ұлтаралық қылмыстық ұйым (07), ұлтаралық қылмыстық бірлестік (08), лаңкестік топ (09), экстремисттік топ (10), банда (11), заңсыз әскери құрама (12), анықталған байланыстармен: сыбайласқан (13), өңіраралық (14), халықаралық (15). күйінде: алкогольдік мастану (16), күйінде: есірткілік мастану (17), күйінде: токсикомандық мастану (18), күйінде: психиканың өзге де ауыру күйінде (19), бұрын қылмыстық қылмыстық құқық бұзушылық жасаған адам (20), кемелетке толмаған (21), Қазақстан Республикасының азаматы (22), Тәуелсіз Мемлекеттер Достастығы (бұдан әрі - ТМД) (23), азаматтығы жоқ тұлға (24), шетел азаматы (25), оралман (26) ішкі істер органдарында есепте тұрған: оған қатысты қорғаныс ұйғарымы шығарылған (27), оған қатысты бос уақытты шектеу және тәртібіне аса талап орнату туралы шешім қабылданған (28), қылмыстық жауапкершілік басталатын жасқа жетпеген кәмелетке толмаған (29), оған қатысты қамауға байланысты емес бұлтартпау шарасы таңдалған айыпты немесе күдікті кәмелетке томаған (30), қылмыстық атқару жүйесі мекемесінен босатылған кәмелетке толмаған (31), арнайы оқыту ұйымдарының және ерекше ұстау режимді оқыту ұйымының түлектері (32), кәмелетке толмағанның тәрбиесі, оқуы және (немесе) ұстау бойынша өз міндеттерін орындай алмайтын, сонымен қатар оның мінез-құлқына жағымсыз әсер ететін кәмелетке толмағандардың ата-анасы немесе басқа да заңды өкілі (33).</w:t>
            </w:r>
            <w:r>
              <w:br/>
            </w:r>
            <w:r>
              <w:rPr>
                <w:rFonts w:ascii="Times New Roman"/>
                <w:b w:val="false"/>
                <w:i w:val="false"/>
                <w:color w:val="000000"/>
                <w:sz w:val="20"/>
              </w:rPr>
              <w:t xml:space="preserve">
18.1 </w:t>
            </w:r>
            <w:r>
              <w:rPr>
                <w:rFonts w:ascii="Times New Roman"/>
                <w:b/>
                <w:i w:val="false"/>
                <w:color w:val="000000"/>
                <w:sz w:val="20"/>
              </w:rPr>
              <w:t>Шетелдіктің азаматтығы (анықтама бойынша)</w:t>
            </w:r>
            <w:r>
              <w:br/>
            </w:r>
            <w:r>
              <w:rPr>
                <w:rFonts w:ascii="Times New Roman"/>
                <w:b w:val="false"/>
                <w:i w:val="false"/>
                <w:color w:val="000000"/>
                <w:sz w:val="20"/>
              </w:rPr>
              <w:t>
</w:t>
            </w:r>
            <w:r>
              <w:rPr>
                <w:rFonts w:ascii="Times New Roman"/>
                <w:b/>
                <w:i w:val="false"/>
                <w:color w:val="000000"/>
                <w:sz w:val="20"/>
              </w:rPr>
              <w:t>______________________________________________________________</w:t>
            </w:r>
            <w:r>
              <w:br/>
            </w:r>
            <w:r>
              <w:rPr>
                <w:rFonts w:ascii="Times New Roman"/>
                <w:b w:val="false"/>
                <w:i w:val="false"/>
                <w:color w:val="000000"/>
                <w:sz w:val="20"/>
              </w:rPr>
              <w:t>
19</w:t>
            </w:r>
            <w:r>
              <w:rPr>
                <w:rFonts w:ascii="Times New Roman"/>
                <w:b/>
                <w:i w:val="false"/>
                <w:color w:val="000000"/>
                <w:sz w:val="20"/>
              </w:rPr>
              <w:t>. Кәсіп түрі бойынша қылмыс жасады:</w:t>
            </w:r>
            <w:r>
              <w:rPr>
                <w:rFonts w:ascii="Times New Roman"/>
                <w:b w:val="false"/>
                <w:i w:val="false"/>
                <w:color w:val="000000"/>
                <w:sz w:val="20"/>
              </w:rPr>
              <w:t xml:space="preserve"> Президенттікке үміткер (001), депутататтыққа үміткер (002); мемлекеттік функциияларды орындаушы тұлға: депутат (003), саяси қызметкер (005), соның ішінде (бұдан әрі – с.і.) әкім (004), сот (006), жауапты мемлекеттік лауазымды иеленуші (007), мемлекеттік функцияларды орындаушы басқа тұлғалар, сондай-ақ оларға теңестірілгендер (008), прокурор (011);</w:t>
            </w:r>
            <w:r>
              <w:br/>
            </w:r>
            <w:r>
              <w:rPr>
                <w:rFonts w:ascii="Times New Roman"/>
                <w:b w:val="false"/>
                <w:i w:val="false"/>
                <w:color w:val="000000"/>
                <w:sz w:val="20"/>
              </w:rPr>
              <w:t xml:space="preserve">
сот орындаушысы (012), қызметкер: ІІМ (013), ІІМ Қылмыстық-атқару жүйесі комитеті (009), ұлттық гвардия қызметкері (020), кеден қызметі (014), </w:t>
            </w:r>
            <w:r>
              <w:rPr>
                <w:rFonts w:ascii="Times New Roman"/>
                <w:b w:val="false"/>
                <w:i/>
                <w:color w:val="000000"/>
                <w:sz w:val="20"/>
              </w:rPr>
              <w:t>қызметкер:</w:t>
            </w:r>
            <w:r>
              <w:rPr>
                <w:rFonts w:ascii="Times New Roman"/>
                <w:b w:val="false"/>
                <w:i w:val="false"/>
                <w:color w:val="000000"/>
                <w:sz w:val="20"/>
              </w:rPr>
              <w:t xml:space="preserve"> ІІМ (013), ІІМ Қылмыстық-атқару жүйесі комитеті (009), ІІМ ТЖ (019),ұлттық гвардия қызметкері (020), МКК (014), соның ішінде (бұдан әрі-с.і.): экономикалық тергеп-тексеру қызметі (016), салық қызметінің органдары (018), кеден органдары (021),Сотқа дейінгі тергеп тексеру департаменті МҚІжСЖҚІА(015), ҰҚК (017), ҰҚК шекара қызметі (022), Мемлекеттік күзет қызметі (023), әскери қызметші: келісімшарт қызметі (024), жедел қызмет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 (030), ҚР ІІМ әскери-тергеу басқармасы (031), ҚМ қызметкері (037), ҰҚК әскери полициясының қызметкері (039), «Сырбар» сыртқы барлау қызметі (038), мемлекеттік органдардағы лауазымды тұлға (034), жергілікті өзін-өзі басқару органдарындағы лауазымды тұлға (035), әкімдіктердің және олардың құрылымдық бөлімшелерінің қызметкері (098), мемлекеттік мекемелердің және кәсіпорындардың қызметкері (036), басқарушы функцияларды атқарушы тұлға (041), басқа ұйым (042), коммерциялық ұйым жұмысшысы (043), өзге құрылымдардың жұмысшысы (044), банк жүйесінің жұмысшысы (045);</w:t>
            </w:r>
            <w:r>
              <w:br/>
            </w:r>
            <w:r>
              <w:rPr>
                <w:rFonts w:ascii="Times New Roman"/>
                <w:b w:val="false"/>
                <w:i w:val="false"/>
                <w:color w:val="000000"/>
                <w:sz w:val="20"/>
              </w:rPr>
              <w:t>
</w:t>
            </w:r>
            <w:r>
              <w:rPr>
                <w:rFonts w:ascii="Times New Roman"/>
                <w:b w:val="false"/>
                <w:i/>
                <w:color w:val="000000"/>
                <w:sz w:val="20"/>
              </w:rPr>
              <w:t>министрлік қызметкерлері:</w:t>
            </w:r>
            <w:r>
              <w:rPr>
                <w:rFonts w:ascii="Times New Roman"/>
                <w:b w:val="false"/>
                <w:i w:val="false"/>
                <w:color w:val="000000"/>
                <w:sz w:val="20"/>
              </w:rPr>
              <w:t xml:space="preserve"> денсаулық сақтау және әлеуметтік даму (010); білім беру және ғылым (040); қаржы (046); ауыл шаруашылығы (047); сыртқы істер (048); мәдениет және спорт (075), с.і. Дін істері жөніндегі комитет (081), Спорт және дене шынықтыру істері жөніндегі комитет (049), әділет (052), с.і. ӘМ Сот актілерін орындау департаменті (33), сот орындаушысы (012); энергетика, ұлттық экономика (088), с.і. статистика комитеті (078), Табиғи монополияларды реттеу және бәсекелестікті қорғау комитеті (080), Тұтынушылар құқығын қорғау комитеті (086), Инвестициялар жөнінде және даму комитеті (077), с.і. Байланыс, ақпараттандыру және ақпарат комитеті (095), әуеғарыштық (090);</w:t>
            </w:r>
            <w:r>
              <w:br/>
            </w:r>
            <w:r>
              <w:rPr>
                <w:rFonts w:ascii="Times New Roman"/>
                <w:b w:val="false"/>
                <w:i w:val="false"/>
                <w:color w:val="000000"/>
                <w:sz w:val="20"/>
              </w:rPr>
              <w:t>
</w:t>
            </w:r>
            <w:r>
              <w:rPr>
                <w:rFonts w:ascii="Times New Roman"/>
                <w:b w:val="false"/>
                <w:i/>
                <w:color w:val="000000"/>
                <w:sz w:val="20"/>
              </w:rPr>
              <w:t>қызметші:</w:t>
            </w:r>
            <w:r>
              <w:rPr>
                <w:rFonts w:ascii="Times New Roman"/>
                <w:b w:val="false"/>
                <w:i w:val="false"/>
                <w:color w:val="000000"/>
                <w:sz w:val="20"/>
              </w:rPr>
              <w:t>Ұлттық банк (096), Республикалық бюджеттің атқарылуын бақылау жөніндегі есеп комитеті (097), Мемлекеттік қызмет істері және сыбайлас жемқорлыққа қарсы іс-қимыл агенттігі (087), басқа (085).</w:t>
            </w:r>
            <w:r>
              <w:br/>
            </w:r>
            <w:r>
              <w:rPr>
                <w:rFonts w:ascii="Times New Roman"/>
                <w:b w:val="false"/>
                <w:i w:val="false"/>
                <w:color w:val="000000"/>
                <w:sz w:val="20"/>
              </w:rPr>
              <w:t>
</w:t>
            </w:r>
            <w:r>
              <w:rPr>
                <w:rFonts w:ascii="Times New Roman"/>
                <w:b w:val="false"/>
                <w:i/>
                <w:color w:val="000000"/>
                <w:sz w:val="20"/>
              </w:rPr>
              <w:t>білім алушылар</w:t>
            </w:r>
            <w:r>
              <w:rPr>
                <w:rFonts w:ascii="Times New Roman"/>
                <w:b w:val="false"/>
                <w:i w:val="false"/>
                <w:color w:val="000000"/>
                <w:sz w:val="20"/>
              </w:rPr>
              <w:t>: орта мектепте (051), гимназияда (053), лицейде (054), колледжде (055), ЖОО студенті (056), КТМ білім алушы (057);</w:t>
            </w:r>
            <w:r>
              <w:br/>
            </w:r>
            <w:r>
              <w:rPr>
                <w:rFonts w:ascii="Times New Roman"/>
                <w:b w:val="false"/>
                <w:i w:val="false"/>
                <w:color w:val="000000"/>
                <w:sz w:val="20"/>
              </w:rPr>
              <w:t>
жеке кәсіпкер (061), жеке нотариус (062), фермашы (064), жұмысшы (065), жалданатын жұмысшы (066), мемлекеттік емес мекемелер мен кәсіпорындардың қызметкері (067), күзетші (068);</w:t>
            </w:r>
            <w:r>
              <w:br/>
            </w:r>
            <w:r>
              <w:rPr>
                <w:rFonts w:ascii="Times New Roman"/>
                <w:b w:val="false"/>
                <w:i w:val="false"/>
                <w:color w:val="000000"/>
                <w:sz w:val="20"/>
              </w:rPr>
              <w:t>
</w:t>
            </w:r>
            <w:r>
              <w:rPr>
                <w:rFonts w:ascii="Times New Roman"/>
                <w:b w:val="false"/>
                <w:i/>
                <w:color w:val="000000"/>
                <w:sz w:val="20"/>
              </w:rPr>
              <w:t>көлік жұмысшысы:</w:t>
            </w:r>
            <w:r>
              <w:rPr>
                <w:rFonts w:ascii="Times New Roman"/>
                <w:b w:val="false"/>
                <w:i w:val="false"/>
                <w:color w:val="000000"/>
                <w:sz w:val="20"/>
              </w:rPr>
              <w:t xml:space="preserve"> машинист (069), жүргізуші (070), т/ж жолсерігі (071), мәдениет және өнер қызметкері (072), дін қызметшісі (073); қорғаушы (074);</w:t>
            </w:r>
            <w:r>
              <w:br/>
            </w:r>
            <w:r>
              <w:rPr>
                <w:rFonts w:ascii="Times New Roman"/>
                <w:b w:val="false"/>
                <w:i w:val="false"/>
                <w:color w:val="000000"/>
                <w:sz w:val="20"/>
              </w:rPr>
              <w:t>
жұмыссыз (082), зейнеткер (084), сотталған (091), ТМ сотталушысы (092), бас бостандығын айырмай сотталушы (093), тергеліпп-сотталушы (094), тұлғалардың басқа санаты (099).</w:t>
            </w:r>
            <w:r>
              <w:br/>
            </w:r>
            <w:r>
              <w:rPr>
                <w:rFonts w:ascii="Times New Roman"/>
                <w:b w:val="false"/>
                <w:i w:val="false"/>
                <w:color w:val="000000"/>
                <w:sz w:val="20"/>
              </w:rPr>
              <w:t>
</w:t>
            </w:r>
            <w:r>
              <w:rPr>
                <w:rFonts w:ascii="Times New Roman"/>
                <w:b/>
                <w:i w:val="false"/>
                <w:color w:val="000000"/>
                <w:sz w:val="20"/>
              </w:rPr>
              <w:t>19.1. Қосымша белгілер</w:t>
            </w:r>
            <w:r>
              <w:rPr>
                <w:rFonts w:ascii="Times New Roman"/>
                <w:b w:val="false"/>
                <w:i w:val="false"/>
                <w:color w:val="000000"/>
                <w:sz w:val="20"/>
              </w:rPr>
              <w:t>: «Сыбайлас жемқорлықпен күрес туралы» ҚР Заңының 5 бабының 3 т. 3,4 тармақшаларына сәйкес субъекті болып табылатын тұлға (32), «Сыбайлас жемқорлықпен күрес туралы» ҚР Заңының 3 бабының 4 т.(33), асырауындағы жан (81), жүкті әйел (83), 1 және 2 топтағы мүгедек (85), криминалды ортадағы жетекші (95)</w:t>
            </w:r>
            <w:r>
              <w:br/>
            </w:r>
            <w:r>
              <w:rPr>
                <w:rFonts w:ascii="Times New Roman"/>
                <w:b w:val="false"/>
                <w:i w:val="false"/>
                <w:color w:val="000000"/>
                <w:sz w:val="20"/>
              </w:rPr>
              <w:t xml:space="preserve">
20. </w:t>
            </w:r>
            <w:r>
              <w:rPr>
                <w:rFonts w:ascii="Times New Roman"/>
                <w:b/>
                <w:i w:val="false"/>
                <w:color w:val="000000"/>
                <w:sz w:val="20"/>
              </w:rPr>
              <w:t>Қылмыс жасау себебі</w:t>
            </w:r>
            <w:r>
              <w:rPr>
                <w:rFonts w:ascii="Times New Roman"/>
                <w:b w:val="false"/>
                <w:i w:val="false"/>
                <w:color w:val="000000"/>
                <w:sz w:val="20"/>
              </w:rPr>
              <w:t>: пайдакүнемдік ниет (01), сексуалдық ниет (02), бұзақылық ниет (03), басқа қылмысты жасыру мақсатымен (04), отбасылық-тұрмыстық: қызғаныш, дау, өзге (05), өш алу (06), ұлтаралық қатынастар (07), әлеуметтік қатынастар (08), нәсілдік қатынастар (09), діни қатынастар (10), есірткі алу мақсатымен (11), күшті әсер ететін құралдарды алу мақсатымен (12), психотроптық заттар алу мақсатымен (13), улы заттар алу мақсатымен (14), спирттік ішімдік алу мақсатымен (15), қаруды иелену мақсатымен (16), заңсыз қарым-қатынастар (17), тапсырыс бойынша (18), еңбектегі қанау (20), сексуалдық қанау (21), бала асырап алу (22), өзге (19).</w:t>
            </w:r>
            <w:r>
              <w:br/>
            </w:r>
            <w:r>
              <w:rPr>
                <w:rFonts w:ascii="Times New Roman"/>
                <w:b w:val="false"/>
                <w:i w:val="false"/>
                <w:color w:val="000000"/>
                <w:sz w:val="20"/>
              </w:rPr>
              <w:t xml:space="preserve">
21. </w:t>
            </w:r>
            <w:r>
              <w:rPr>
                <w:rFonts w:ascii="Times New Roman"/>
                <w:b/>
                <w:i w:val="false"/>
                <w:color w:val="000000"/>
                <w:sz w:val="20"/>
              </w:rPr>
              <w:t>Кінә нысаны</w:t>
            </w:r>
            <w:r>
              <w:rPr>
                <w:rFonts w:ascii="Times New Roman"/>
                <w:b w:val="false"/>
                <w:i w:val="false"/>
                <w:color w:val="000000"/>
                <w:sz w:val="20"/>
              </w:rPr>
              <w:t>: қасақана (1), абайсыздан (2).</w:t>
            </w:r>
            <w:r>
              <w:br/>
            </w:r>
            <w:r>
              <w:rPr>
                <w:rFonts w:ascii="Times New Roman"/>
                <w:b w:val="false"/>
                <w:i w:val="false"/>
                <w:color w:val="000000"/>
                <w:sz w:val="20"/>
              </w:rPr>
              <w:t xml:space="preserve">
22. </w:t>
            </w:r>
            <w:r>
              <w:rPr>
                <w:rFonts w:ascii="Times New Roman"/>
                <w:b/>
                <w:i w:val="false"/>
                <w:color w:val="000000"/>
                <w:sz w:val="20"/>
              </w:rPr>
              <w:t>Қылмыстық қудалау жүргізілді</w:t>
            </w:r>
            <w:r>
              <w:rPr>
                <w:rFonts w:ascii="Times New Roman"/>
                <w:b w:val="false"/>
                <w:i w:val="false"/>
                <w:color w:val="000000"/>
                <w:sz w:val="20"/>
              </w:rPr>
              <w:t>: тергеумен (01), анықтаумен (02), полицияның учаскелік инспекторымен (03), қылмыстық іздестірудің жедел өкілеттендірілгенімен (04), есірткімен күрес бойынша жедел өкілеттендірілгенімен (05), ЭСЖҚКА органдары инспекторымен (06), экстремизммен күрес жөніндегі бөлімнің жедел өкілеттендірілгенімен (07), ұйымдасқан қылмыстылықпен күрес жөніндегі басқарманың жедел өкілеттендірілгенімен (08), арнайы прокурормен (09), ҰҚК-нің лауазымды тұлғасымен, сыртқы барлау аясындағы өкілетті органмен (10), анықтау функциялары берілген Мемлекеттік күзет қызметі қызметкерімен (11), кәмелетке толмағандардың істері бойынша полицияның учаскелік инспекторымен (12), оқытуды ұйымдастыруға бекітілген кәмелетке толмағандардың істері бойынша полицияның учаскелік инспекторымен (13)</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Келтірілген залал сомасы: __________________________ теңге</w:t>
            </w:r>
            <w:r>
              <w:br/>
            </w:r>
            <w:r>
              <w:rPr>
                <w:rFonts w:ascii="Times New Roman"/>
                <w:b w:val="false"/>
                <w:i w:val="false"/>
                <w:color w:val="000000"/>
                <w:sz w:val="20"/>
              </w:rPr>
              <w:t>
Мемлекетке _______________________ теңге, заңды тұлғаларға</w:t>
            </w:r>
            <w:r>
              <w:br/>
            </w:r>
            <w:r>
              <w:rPr>
                <w:rFonts w:ascii="Times New Roman"/>
                <w:b w:val="false"/>
                <w:i w:val="false"/>
                <w:color w:val="000000"/>
                <w:sz w:val="20"/>
              </w:rPr>
              <w:t>
_______________________ тенге, жеке тұлғаларға ________________ теңге</w:t>
            </w:r>
            <w:r>
              <w:br/>
            </w:r>
            <w:r>
              <w:rPr>
                <w:rFonts w:ascii="Times New Roman"/>
                <w:b w:val="false"/>
                <w:i w:val="false"/>
                <w:color w:val="000000"/>
                <w:sz w:val="20"/>
              </w:rPr>
              <w:t>
23.1 Өз еркімен өтелді: _______________________________________ теңге</w:t>
            </w:r>
            <w:r>
              <w:br/>
            </w:r>
            <w:r>
              <w:rPr>
                <w:rFonts w:ascii="Times New Roman"/>
                <w:b w:val="false"/>
                <w:i w:val="false"/>
                <w:color w:val="000000"/>
                <w:sz w:val="20"/>
              </w:rPr>
              <w:t>
Мемлекетке _______________________ теңге, заңды тұлғаларға ___________________ тенге, жеке тұлғаларға ____________________ теңге</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Мүлікке келесі мөлшерде тыйым салынды: ____________________ теңге</w:t>
            </w:r>
            <w:r>
              <w:br/>
            </w:r>
            <w:r>
              <w:rPr>
                <w:rFonts w:ascii="Times New Roman"/>
                <w:b w:val="false"/>
                <w:i w:val="false"/>
                <w:color w:val="000000"/>
                <w:sz w:val="20"/>
              </w:rPr>
              <w:t>
Мемлекеттің _____________________ теңге, заңды тұлғалардың ______________________ теңге, жеке тұлғалардың ________________ теңге</w:t>
            </w:r>
            <w:r>
              <w:br/>
            </w:r>
            <w:r>
              <w:rPr>
                <w:rFonts w:ascii="Times New Roman"/>
                <w:b w:val="false"/>
                <w:i w:val="false"/>
                <w:color w:val="000000"/>
                <w:sz w:val="20"/>
              </w:rPr>
              <w:t>
24.1 Тәркіленген мүлікке келесін мөлшерде тыйым салынды:</w:t>
            </w:r>
            <w:r>
              <w:br/>
            </w:r>
            <w:r>
              <w:rPr>
                <w:rFonts w:ascii="Times New Roman"/>
                <w:b w:val="false"/>
                <w:i w:val="false"/>
                <w:color w:val="000000"/>
                <w:sz w:val="20"/>
              </w:rPr>
              <w:t>
_______________________________________________________________ теңге</w:t>
            </w:r>
            <w:r>
              <w:br/>
            </w:r>
            <w:r>
              <w:rPr>
                <w:rFonts w:ascii="Times New Roman"/>
                <w:b w:val="false"/>
                <w:i w:val="false"/>
                <w:color w:val="000000"/>
                <w:sz w:val="20"/>
              </w:rPr>
              <w:t>
Мемлекеттің _____________________ теңге, заңды тұлғалардың ______________________ теңге, жеке тұлғалардың ________________ теңге</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Сипатталған мүлік келесі көлемде өткізілді:</w:t>
            </w:r>
            <w:r>
              <w:br/>
            </w:r>
            <w:r>
              <w:rPr>
                <w:rFonts w:ascii="Times New Roman"/>
                <w:b w:val="false"/>
                <w:i w:val="false"/>
                <w:color w:val="000000"/>
                <w:sz w:val="20"/>
              </w:rPr>
              <w:t>
_______________________________________________________________ теңге</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rPr>
                <w:rFonts w:ascii="Times New Roman"/>
                <w:b/>
                <w:i w:val="false"/>
                <w:color w:val="000000"/>
                <w:sz w:val="20"/>
              </w:rPr>
              <w:t>Қылмысты ашуға септігін тигізген күштер мен құралдардың атауы:</w:t>
            </w:r>
            <w:r>
              <w:br/>
            </w:r>
            <w:r>
              <w:rPr>
                <w:rFonts w:ascii="Times New Roman"/>
                <w:b w:val="false"/>
                <w:i w:val="false"/>
                <w:color w:val="000000"/>
                <w:sz w:val="20"/>
              </w:rPr>
              <w:t>
Қылмысты ашуға септігін тигізген күштер мен құралдар (ведомствоішілік көрсеткіш):</w:t>
            </w:r>
            <w:r>
              <w:br/>
            </w:r>
            <w:r>
              <w:rPr>
                <w:rFonts w:ascii="Times New Roman"/>
                <w:b w:val="false"/>
                <w:i w:val="false"/>
                <w:color w:val="000000"/>
                <w:sz w:val="20"/>
              </w:rPr>
              <w:t>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9396"/>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КП:</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АКП (01); ИКП (87); АКПИВС (04),АСПКП(02 ),АПРКП(03)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ҰҚКБ:</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АБОП (78); ИБОП (88); АБОПИВС (79); АСПОП(05), АПРОП(07)</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ЭКБ:</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АБЭ (80); ИБЭ (89); АБЭИВС (81);АСПЭ(08), АПРЭ(10)</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ЕКБ:</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АУБН (06); ИУБН (90); АУБНИВС (77);АСПБН(12), АПРБН(16)</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ҚАЖК:</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АИУ (13); ИИУ (91); АУИС (83); ИУИС (92);</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қызметтер:</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АОСУиК (09); ИОСУиК (93); АСИЗО (11); ИСИЗО (94), АСП (14); ИСП (95);</w:t>
                  </w:r>
                  <w:r>
                    <w:br/>
                  </w:r>
                  <w:r>
                    <w:rPr>
                      <w:rFonts w:ascii="Times New Roman"/>
                      <w:b w:val="false"/>
                      <w:i w:val="false"/>
                      <w:color w:val="000000"/>
                      <w:sz w:val="20"/>
                    </w:rPr>
                    <w:t>
</w:t>
                  </w:r>
                  <w:r>
                    <w:rPr>
                      <w:rFonts w:ascii="Times New Roman"/>
                      <w:b w:val="false"/>
                      <w:i/>
                      <w:color w:val="000000"/>
                      <w:sz w:val="20"/>
                    </w:rPr>
                    <w:t>АПР (15);ИПР (96); АИВС (82); АСБ (84); ИСБ (97); АВСУ (85); ИВСУ (98);</w:t>
                  </w:r>
                  <w:r>
                    <w:br/>
                  </w:r>
                  <w:r>
                    <w:rPr>
                      <w:rFonts w:ascii="Times New Roman"/>
                      <w:b w:val="false"/>
                      <w:i w:val="false"/>
                      <w:color w:val="000000"/>
                      <w:sz w:val="20"/>
                    </w:rPr>
                    <w:t>
</w:t>
                  </w:r>
                  <w:r>
                    <w:rPr>
                      <w:rFonts w:ascii="Times New Roman"/>
                      <w:b w:val="false"/>
                      <w:i/>
                      <w:color w:val="000000"/>
                      <w:sz w:val="20"/>
                    </w:rPr>
                    <w:t>АВП (86); ИВП (99).</w:t>
                  </w:r>
                </w:p>
              </w:tc>
            </w:tr>
          </w:tbl>
          <w:p/>
          <w:p>
            <w:pPr>
              <w:spacing w:after="20"/>
              <w:ind w:left="20"/>
              <w:jc w:val="both"/>
            </w:pPr>
            <w:r>
              <w:rPr>
                <w:rFonts w:ascii="Times New Roman"/>
                <w:b w:val="false"/>
                <w:i w:val="false"/>
                <w:color w:val="000000"/>
                <w:sz w:val="20"/>
              </w:rPr>
              <w:t>АДРЭиФП (30), АПРЭиФП (31),АДРПДК (32), АПРПДК (33), АУВБ (34), А СпД (35),А СпУ (36), АМУ(О)ФП (37), АП ДРЭиФП (38), АППРЭиФП (39), АП ДРПДК (40), АП ПРПДК (41), АП УВБ (42), АП СпД (43), АП СпУ (44), АП МУ(О)ФП (45), ОКГ ДРЭиФП (46), ОКГ ПРЭиФП (47), ОКГ ДРПДК (48), ОКГ ПРПДК (49), ОКГ УВБ (50), ОКГ СпД (51), ОКГ СпУ (52),ОКГ МУ(О)ФП (53),</w:t>
            </w:r>
            <w:r>
              <w:br/>
            </w:r>
            <w:r>
              <w:rPr>
                <w:rFonts w:ascii="Times New Roman"/>
                <w:b w:val="false"/>
                <w:i w:val="false"/>
                <w:color w:val="000000"/>
                <w:sz w:val="20"/>
              </w:rPr>
              <w:t>
ДОП ДРЭиФП (61), ДОП ПРЭиФП (62), ДОП ДРПДК (63), ДОП ПРПДК (64), ДОП УВБ (65), ДОП СпД (66), ДОП СпУ (67), ДОП МУ(О)ФП (68), ОД ДРЭиФП (69),ОД ПРЭиФП (70),ОД ДРПДК (71), ОД ПРПДК (72), ОД УВБ (73), ОД СпД (74), ОД СпУ (75), ОД МУ(О)ФП (76), ИАО ЭСЖҚКД саралауы (77), ИАД ЭСЖҚКА саралауы (78).</w:t>
            </w:r>
            <w:r>
              <w:br/>
            </w:r>
            <w:r>
              <w:rPr>
                <w:rFonts w:ascii="Times New Roman"/>
                <w:b w:val="false"/>
                <w:i w:val="false"/>
                <w:color w:val="000000"/>
                <w:sz w:val="20"/>
              </w:rPr>
              <w:t>
Хабарлаудың аталуы және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3595"/>
            </w:tblGrid>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 (26 деректемеден)</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105"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color w:val="000000"/>
                <w:sz w:val="20"/>
              </w:rPr>
              <w:t>27. Жедел есепке алу ісінің түрі: ДОП (01), ОД (02), УРД (03), УКНП (04), ОНД (05)</w:t>
            </w:r>
            <w:r>
              <w:br/>
            </w:r>
            <w:r>
              <w:rPr>
                <w:rFonts w:ascii="Times New Roman"/>
                <w:b w:val="false"/>
                <w:i w:val="false"/>
                <w:color w:val="000000"/>
                <w:sz w:val="20"/>
              </w:rPr>
              <w:t>
</w:t>
            </w:r>
            <w:r>
              <w:rPr>
                <w:rFonts w:ascii="Times New Roman"/>
                <w:b w:val="false"/>
                <w:i/>
                <w:color w:val="000000"/>
                <w:sz w:val="20"/>
              </w:rPr>
              <w:t>Жедел есепке алу ісінің нөмірі</w:t>
            </w:r>
            <w:r>
              <w:br/>
            </w:r>
            <w:r>
              <w:rPr>
                <w:rFonts w:ascii="Times New Roman"/>
                <w:b w:val="false"/>
                <w:i w:val="false"/>
                <w:color w:val="000000"/>
                <w:sz w:val="20"/>
              </w:rPr>
              <w:t>
</w:t>
            </w:r>
            <w:r>
              <w:rPr>
                <w:rFonts w:ascii="Times New Roman"/>
                <w:b w:val="false"/>
                <w:i/>
                <w:color w:val="000000"/>
                <w:sz w:val="20"/>
              </w:rPr>
              <w:t>№ ______________________________________</w:t>
            </w:r>
            <w:r>
              <w:br/>
            </w:r>
            <w:r>
              <w:rPr>
                <w:rFonts w:ascii="Times New Roman"/>
                <w:b w:val="false"/>
                <w:i w:val="false"/>
                <w:color w:val="000000"/>
                <w:sz w:val="20"/>
              </w:rPr>
              <w:t>
</w:t>
            </w:r>
            <w:r>
              <w:rPr>
                <w:rFonts w:ascii="Times New Roman"/>
                <w:b w:val="false"/>
                <w:i/>
                <w:color w:val="000000"/>
                <w:sz w:val="20"/>
              </w:rPr>
              <w:t>Жедел есепке алу ісі келесі қызметкермен қозғалды: қылмыстық полиция (01), бөлімшесі: ұйымдасқан қылмыстылықпен күрес жөніндегі (02), экстремизммен күрес жөніндегі (03), есірткі бизнесімен күрес жөніндегі (04), өзіндік қауіпсіздік қызметкерімен (05), қылмыстық-атқару жүйесінің бөлімшесімен (06), басқа бөлімшелердің (07).</w:t>
            </w:r>
            <w:r>
              <w:br/>
            </w:r>
            <w:r>
              <w:rPr>
                <w:rFonts w:ascii="Times New Roman"/>
                <w:b w:val="false"/>
                <w:i w:val="false"/>
                <w:color w:val="000000"/>
                <w:sz w:val="20"/>
              </w:rPr>
              <w:t>
28. Жеке тінту: қылмыстық полицияның жедел қызметкерлерімен (01), ПУИ (02), Кәмелетке толмағандардың істері жөніндегі инспекция (03), ЭСЖҚКА органдарының инспекторы (04), жол-патрульдік жасақ (05), басқа (06), бөлімшелер: есірткі бизнесімен күрес жөніндегі (07), ұйымдасқан қылмыстылықпен күрес жөніндегі (08), әкімшілік полиции (09), экстремизммен күрес жөніндегі (10), патрульдік полиция (11).</w:t>
            </w:r>
            <w:r>
              <w:br/>
            </w:r>
            <w:r>
              <w:rPr>
                <w:rFonts w:ascii="Times New Roman"/>
                <w:b w:val="false"/>
                <w:i w:val="false"/>
                <w:color w:val="000000"/>
                <w:sz w:val="20"/>
              </w:rPr>
              <w:t>
29. Қылмыстардың ашылуына себепкер болғандар: бөлімшелер: Жол-патрульдік полициясы (01), мемлекеттік күзет қызметі (03), ұйымдасқан қылмыстылықпен күрес жөніндегі (04), жедел жауап қайтарудың арнайы жасағы (05), ІІМ ІӘ әскери бөлімдері (06), басқа да партульдік-пост жасақтар (08), уақытша адаптация және детоксикация орталығы (09), қабылдаушы-таратушы (10), арнайы қабылдаушы (11), қоғамдық құрылымдар (12), ПУИ (13), Кәмелетке толмағандардың істері жөніндегі инспекция (14), қылмыстық-атқарушы жүйе (15), көші-қон полициясы (16), дипломатиялық өкілдіктерді күзету бойынша полиция полкы (17), МҚІСЖҚІҚА (19), Жедел басқару орталығы (әрі қарай-ЖБО), соның ішінде кезекші бөлімдерді (20), темір жолдың әскериленген күзеті (21), күзет қызметінің мемлекеттік емес субъектілері (22), жедел-қылмыстық (23).</w:t>
            </w:r>
          </w:p>
        </w:tc>
      </w:tr>
      <w:tr>
        <w:trPr>
          <w:trHeight w:val="402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Қолдануы: ғылыми-техникалық құралдар және әдістер (01), қызметтік іздестіру итін қолдану (02), сараптама және зерттеулер (03), жедел-анықтама және іздеуді есепке алуды қолдану (04), автоматтандырылған ақпараттық іздеу жүйесі (05), жол полициясының автоматтандырылған есепке алуы (06), МҚІСЖҚІҚА автоматтандырылған есепке алуы (07), МКК автоматтандырылған есепке алуы (08), әскери полицияның автоматтандырылған есепке алуы (09), криминалдық полицияның автоматтандырылған есепке алуы (10), салық комитетінің автоматтандырылған есепке алуы (11), ЖБО бейне бақылау жүйесі (12), қылмыстық есепке алу жүйелері (13).</w:t>
            </w:r>
            <w:r>
              <w:br/>
            </w:r>
            <w:r>
              <w:rPr>
                <w:rFonts w:ascii="Times New Roman"/>
                <w:b w:val="false"/>
                <w:i w:val="false"/>
                <w:color w:val="000000"/>
                <w:sz w:val="20"/>
              </w:rPr>
              <w:t>
31.Ынтымақтастық туралы іс жүргізу келісімі нәтижесінде алынған мәліметтерді қолданумен аяқталды (01).</w:t>
            </w:r>
          </w:p>
        </w:tc>
      </w:tr>
    </w:tbl>
    <w:bookmarkStart w:name="z8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7-қосымша       </w:t>
      </w:r>
    </w:p>
    <w:bookmarkEnd w:id="16"/>
    <w:bookmarkStart w:name="z85" w:id="17"/>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13-қосымша           </w:t>
      </w:r>
    </w:p>
    <w:bookmarkEnd w:id="17"/>
    <w:p>
      <w:pPr>
        <w:spacing w:after="0"/>
        <w:ind w:left="0"/>
        <w:jc w:val="both"/>
      </w:pPr>
      <w:r>
        <w:rPr>
          <w:rFonts w:ascii="Times New Roman"/>
          <w:b w:val="false"/>
          <w:i w:val="false"/>
          <w:color w:val="000000"/>
          <w:sz w:val="28"/>
        </w:rPr>
        <w:t>                                                               нысан</w:t>
      </w:r>
    </w:p>
    <w:bookmarkStart w:name="z86" w:id="18"/>
    <w:p>
      <w:pPr>
        <w:spacing w:after="0"/>
        <w:ind w:left="0"/>
        <w:jc w:val="left"/>
      </w:pPr>
      <w:r>
        <w:rPr>
          <w:rFonts w:ascii="Times New Roman"/>
          <w:b/>
          <w:i w:val="false"/>
          <w:color w:val="000000"/>
        </w:rPr>
        <w:t xml:space="preserve"> 
Қылмыс жасағаны үшін күдікті/айыпталушы адамға қойылатын нысан</w:t>
      </w:r>
    </w:p>
    <w:bookmarkEnd w:id="18"/>
    <w:p>
      <w:pPr>
        <w:spacing w:after="0"/>
        <w:ind w:left="0"/>
        <w:jc w:val="both"/>
      </w:pPr>
      <w:r>
        <w:rPr>
          <w:rFonts w:ascii="Times New Roman"/>
          <w:b/>
          <w:i w:val="false"/>
          <w:color w:val="000000"/>
          <w:sz w:val="28"/>
        </w:rPr>
        <w:t>Л-2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6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СДТБТ нөмірі</w:t>
            </w:r>
            <w:r>
              <w:rPr>
                <w:rFonts w:ascii="Times New Roman"/>
                <w:b w:val="false"/>
                <w:i w:val="false"/>
                <w:color w:val="000000"/>
                <w:sz w:val="20"/>
              </w:rPr>
              <w:t xml:space="preserve"> _________________ 1.1 </w:t>
            </w:r>
            <w:r>
              <w:rPr>
                <w:rFonts w:ascii="Times New Roman"/>
                <w:b/>
                <w:i w:val="false"/>
                <w:color w:val="000000"/>
                <w:sz w:val="20"/>
              </w:rPr>
              <w:t>Негізгі СДТБТ нөмірі</w:t>
            </w:r>
            <w:r>
              <w:rPr>
                <w:rFonts w:ascii="Times New Roman"/>
                <w:b w:val="false"/>
                <w:i w:val="false"/>
                <w:color w:val="000000"/>
                <w:sz w:val="20"/>
              </w:rPr>
              <w:t xml:space="preserve"> _____________</w:t>
            </w:r>
            <w:r>
              <w:br/>
            </w:r>
            <w:r>
              <w:rPr>
                <w:rFonts w:ascii="Times New Roman"/>
                <w:b w:val="false"/>
                <w:i w:val="false"/>
                <w:color w:val="000000"/>
                <w:sz w:val="20"/>
              </w:rPr>
              <w:t>
</w:t>
            </w:r>
            <w:r>
              <w:rPr>
                <w:rFonts w:ascii="Times New Roman"/>
                <w:b/>
                <w:i w:val="false"/>
                <w:color w:val="000000"/>
                <w:sz w:val="20"/>
              </w:rPr>
              <w:t>2. Тергеу органының атауы</w:t>
            </w:r>
            <w:r>
              <w:rPr>
                <w:rFonts w:ascii="Times New Roman"/>
                <w:b w:val="false"/>
                <w:i w:val="false"/>
                <w:color w:val="000000"/>
                <w:sz w:val="20"/>
              </w:rPr>
              <w:t xml:space="preserve"> ________________________________________________</w:t>
            </w:r>
            <w:r>
              <w:br/>
            </w:r>
            <w:r>
              <w:rPr>
                <w:rFonts w:ascii="Times New Roman"/>
                <w:b w:val="false"/>
                <w:i w:val="false"/>
                <w:color w:val="000000"/>
                <w:sz w:val="20"/>
              </w:rPr>
              <w:t xml:space="preserve">
3. </w:t>
            </w:r>
            <w:r>
              <w:rPr>
                <w:rFonts w:ascii="Times New Roman"/>
                <w:b/>
                <w:i w:val="false"/>
                <w:color w:val="000000"/>
                <w:sz w:val="20"/>
              </w:rPr>
              <w:t>Сотқа дейінгі тергеп-тексеру нысаны</w:t>
            </w:r>
            <w:r>
              <w:rPr>
                <w:rFonts w:ascii="Times New Roman"/>
                <w:b w:val="false"/>
                <w:i w:val="false"/>
                <w:color w:val="000000"/>
                <w:sz w:val="20"/>
              </w:rPr>
              <w:t>: тергеу (01), анықтау (02), ҚР ҚПК 189-б. 3-б. тәртібінде тергеу (03), ҚР ҚПК 189-б. 5-б. тәртібінде тергеу (04), ҚР ҚПК 189-б. 4-б. тәртібінде анықтау (05), хаттама нысаны (08), ҚР ҚПК 528-б. 3-б. 3-т. тәртібінде анықтау (09), ҚР ҚПК 528-б. 3-б. 3-т. тәртібінде тергеу (10), ҚР ҚПК 529-б. 6-б. 3-т. тәртібінде анықтау (11), ҚР ҚПК 529-б. 6-б. 3-т. тәртібінде тергеу (12).</w:t>
            </w:r>
            <w:r>
              <w:br/>
            </w:r>
            <w:r>
              <w:rPr>
                <w:rFonts w:ascii="Times New Roman"/>
                <w:b w:val="false"/>
                <w:i w:val="false"/>
                <w:color w:val="000000"/>
                <w:sz w:val="20"/>
              </w:rPr>
              <w:t>
4.</w:t>
            </w:r>
            <w:r>
              <w:rPr>
                <w:rFonts w:ascii="Times New Roman"/>
                <w:b/>
                <w:i w:val="false"/>
                <w:color w:val="000000"/>
                <w:sz w:val="20"/>
              </w:rPr>
              <w:t>ЖСН нөмірі</w:t>
            </w:r>
            <w:r>
              <w:rPr>
                <w:rFonts w:ascii="Times New Roman"/>
                <w:b w:val="false"/>
                <w:i w:val="false"/>
                <w:color w:val="000000"/>
                <w:sz w:val="20"/>
              </w:rPr>
              <w:t xml:space="preserve">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3220"/>
              <w:gridCol w:w="4194"/>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Тегі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Аты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Әкесінің аты
</w:t>
                  </w:r>
                </w:p>
              </w:tc>
            </w:tr>
            <w:tr>
              <w:trPr>
                <w:trHeight w:val="49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5. Туған күні:____________ 5.1 Қылмыс жасау сәтіндегі жасы ________________</w:t>
            </w:r>
            <w:r>
              <w:br/>
            </w:r>
            <w:r>
              <w:rPr>
                <w:rFonts w:ascii="Times New Roman"/>
                <w:b w:val="false"/>
                <w:i w:val="false"/>
                <w:color w:val="000000"/>
                <w:sz w:val="20"/>
              </w:rPr>
              <w:t xml:space="preserve">
6. </w:t>
            </w:r>
            <w:r>
              <w:rPr>
                <w:rFonts w:ascii="Times New Roman"/>
                <w:b/>
                <w:i w:val="false"/>
                <w:color w:val="000000"/>
                <w:sz w:val="20"/>
              </w:rPr>
              <w:t>Жынысы:</w:t>
            </w:r>
            <w:r>
              <w:rPr>
                <w:rFonts w:ascii="Times New Roman"/>
                <w:b w:val="false"/>
                <w:i w:val="false"/>
                <w:color w:val="000000"/>
                <w:sz w:val="20"/>
              </w:rPr>
              <w:t xml:space="preserve"> еркек (1), әйел (2).</w:t>
            </w:r>
            <w:r>
              <w:br/>
            </w:r>
            <w:r>
              <w:rPr>
                <w:rFonts w:ascii="Times New Roman"/>
                <w:b w:val="false"/>
                <w:i w:val="false"/>
                <w:color w:val="000000"/>
                <w:sz w:val="20"/>
              </w:rPr>
              <w:t xml:space="preserve">
7. </w:t>
            </w:r>
            <w:r>
              <w:rPr>
                <w:rFonts w:ascii="Times New Roman"/>
                <w:b/>
                <w:i w:val="false"/>
                <w:color w:val="000000"/>
                <w:sz w:val="20"/>
              </w:rPr>
              <w:t>Туған жері</w:t>
            </w:r>
            <w:r>
              <w:rPr>
                <w:rFonts w:ascii="Times New Roman"/>
                <w:b w:val="false"/>
                <w:i w:val="false"/>
                <w:color w:val="000000"/>
                <w:sz w:val="20"/>
              </w:rPr>
              <w:t>: _____________________________________________________</w:t>
            </w:r>
            <w:r>
              <w:br/>
            </w:r>
            <w:r>
              <w:rPr>
                <w:rFonts w:ascii="Times New Roman"/>
                <w:b w:val="false"/>
                <w:i w:val="false"/>
                <w:color w:val="000000"/>
                <w:sz w:val="20"/>
              </w:rPr>
              <w:t>
</w:t>
            </w:r>
            <w:r>
              <w:rPr>
                <w:rFonts w:ascii="Times New Roman"/>
                <w:b w:val="false"/>
                <w:i/>
                <w:color w:val="000000"/>
                <w:sz w:val="20"/>
              </w:rPr>
              <w:t>                     (ел/республика, облыс, аудан, елдімекен)</w:t>
            </w:r>
            <w:r>
              <w:br/>
            </w:r>
            <w:r>
              <w:rPr>
                <w:rFonts w:ascii="Times New Roman"/>
                <w:b w:val="false"/>
                <w:i w:val="false"/>
                <w:color w:val="000000"/>
                <w:sz w:val="20"/>
              </w:rPr>
              <w:t xml:space="preserve">
8. </w:t>
            </w:r>
            <w:r>
              <w:rPr>
                <w:rFonts w:ascii="Times New Roman"/>
                <w:b/>
                <w:i w:val="false"/>
                <w:color w:val="000000"/>
                <w:sz w:val="20"/>
              </w:rPr>
              <w:t>Азаматтығы:</w:t>
            </w:r>
            <w:r>
              <w:rPr>
                <w:rFonts w:ascii="Times New Roman"/>
                <w:b w:val="false"/>
                <w:i w:val="false"/>
                <w:color w:val="000000"/>
                <w:sz w:val="20"/>
              </w:rPr>
              <w:t xml:space="preserve"> Қазақстан Республикасының азаматы (1), Тәуелсіз Мемлекеттер Достастығы (бұдан әрі - ТМД) азаматы (2), азаматтығы жоқ тұлға (3), шетел азаматы (4), оралман (5).</w:t>
            </w:r>
            <w:r>
              <w:br/>
            </w:r>
            <w:r>
              <w:rPr>
                <w:rFonts w:ascii="Times New Roman"/>
                <w:b w:val="false"/>
                <w:i w:val="false"/>
                <w:color w:val="000000"/>
                <w:sz w:val="20"/>
              </w:rPr>
              <w:t xml:space="preserve">
8.1. </w:t>
            </w:r>
            <w:r>
              <w:rPr>
                <w:rFonts w:ascii="Times New Roman"/>
                <w:b/>
                <w:i w:val="false"/>
                <w:color w:val="000000"/>
                <w:sz w:val="20"/>
              </w:rPr>
              <w:t>Шетел азаматтығы</w:t>
            </w:r>
            <w:r>
              <w:rPr>
                <w:rFonts w:ascii="Times New Roman"/>
                <w:b w:val="false"/>
                <w:i w:val="false"/>
                <w:color w:val="000000"/>
                <w:sz w:val="20"/>
              </w:rPr>
              <w:t xml:space="preserve"> (анықтамалық бойынша) ________________________</w:t>
            </w:r>
            <w:r>
              <w:br/>
            </w:r>
            <w:r>
              <w:rPr>
                <w:rFonts w:ascii="Times New Roman"/>
                <w:b w:val="false"/>
                <w:i w:val="false"/>
                <w:color w:val="000000"/>
                <w:sz w:val="20"/>
              </w:rPr>
              <w:t xml:space="preserve">
9. </w:t>
            </w:r>
            <w:r>
              <w:rPr>
                <w:rFonts w:ascii="Times New Roman"/>
                <w:b/>
                <w:i w:val="false"/>
                <w:color w:val="000000"/>
                <w:sz w:val="20"/>
              </w:rPr>
              <w:t>Ұлты</w:t>
            </w:r>
            <w:r>
              <w:rPr>
                <w:rFonts w:ascii="Times New Roman"/>
                <w:b w:val="false"/>
                <w:i w:val="false"/>
                <w:color w:val="000000"/>
                <w:sz w:val="20"/>
              </w:rPr>
              <w:t xml:space="preserve"> (анықтамалық бойынша): ______________________________________</w:t>
            </w:r>
            <w:r>
              <w:br/>
            </w:r>
            <w:r>
              <w:rPr>
                <w:rFonts w:ascii="Times New Roman"/>
                <w:b w:val="false"/>
                <w:i w:val="false"/>
                <w:color w:val="000000"/>
                <w:sz w:val="20"/>
              </w:rPr>
              <w:t xml:space="preserve">
10. </w:t>
            </w:r>
            <w:r>
              <w:rPr>
                <w:rFonts w:ascii="Times New Roman"/>
                <w:b/>
                <w:i w:val="false"/>
                <w:color w:val="000000"/>
                <w:sz w:val="20"/>
              </w:rPr>
              <w:t>Жеке басын куәландыратын құжат</w:t>
            </w:r>
            <w:r>
              <w:rPr>
                <w:rFonts w:ascii="Times New Roman"/>
                <w:b w:val="false"/>
                <w:i w:val="false"/>
                <w:color w:val="000000"/>
                <w:sz w:val="20"/>
              </w:rPr>
              <w:t>: Қазақстан Республикасының азаматының төлқұжаты (01), Қазақстан Республикасының азаматының жеке куәлігі (02), шетелдіктің ҚР-да мекендеу парағы (03), азаматтығы жоқ тұлғаның жеке куәлігі (04), Қазақстан Республикасының дипломатиялық төлқұжаты (05), Қазақстан Республикасының қызметтік төлқұжаты (6), қашқын куәлігі (07), теңізшінің жеке куәлігі (08), шетелдік төлқұжат (09), жүргізуші куәлігі (10), қайту куәлігі (11), жеке куәлік алу жасына жетпеген тұлғаның туу туралы куәлігі (12), туу туралы акт жазбасы (13), әскери билет (14), басқа құжат (15).</w:t>
            </w:r>
            <w:r>
              <w:br/>
            </w:r>
            <w:r>
              <w:rPr>
                <w:rFonts w:ascii="Times New Roman"/>
                <w:b w:val="false"/>
                <w:i w:val="false"/>
                <w:color w:val="000000"/>
                <w:sz w:val="20"/>
              </w:rPr>
              <w:t>
№ __________________________ «____» ______________ _____ ж. берілген</w:t>
            </w:r>
            <w:r>
              <w:br/>
            </w:r>
            <w:r>
              <w:rPr>
                <w:rFonts w:ascii="Times New Roman"/>
                <w:b w:val="false"/>
                <w:i w:val="false"/>
                <w:color w:val="000000"/>
                <w:sz w:val="20"/>
              </w:rPr>
              <w:t xml:space="preserve">
11. </w:t>
            </w:r>
            <w:r>
              <w:rPr>
                <w:rFonts w:ascii="Times New Roman"/>
                <w:b/>
                <w:i w:val="false"/>
                <w:color w:val="000000"/>
                <w:sz w:val="20"/>
              </w:rPr>
              <w:t>Білімі:</w:t>
            </w:r>
            <w:r>
              <w:rPr>
                <w:rFonts w:ascii="Times New Roman"/>
                <w:b w:val="false"/>
                <w:i w:val="false"/>
                <w:color w:val="000000"/>
                <w:sz w:val="20"/>
              </w:rPr>
              <w:t xml:space="preserve"> жоғары (1), орта кәсіби (2), орта (3), толық емес орта (4), білімі жоқ (5), аяқталмаған жоғары (6).</w:t>
            </w:r>
            <w:r>
              <w:br/>
            </w:r>
            <w:r>
              <w:rPr>
                <w:rFonts w:ascii="Times New Roman"/>
                <w:b w:val="false"/>
                <w:i w:val="false"/>
                <w:color w:val="000000"/>
                <w:sz w:val="20"/>
              </w:rPr>
              <w:t xml:space="preserve">
12. </w:t>
            </w:r>
            <w:r>
              <w:rPr>
                <w:rFonts w:ascii="Times New Roman"/>
                <w:b/>
                <w:i w:val="false"/>
                <w:color w:val="000000"/>
                <w:sz w:val="20"/>
              </w:rPr>
              <w:t>Отбасы жағдайы:</w:t>
            </w:r>
            <w:r>
              <w:rPr>
                <w:rFonts w:ascii="Times New Roman"/>
                <w:b w:val="false"/>
                <w:i w:val="false"/>
                <w:color w:val="000000"/>
                <w:sz w:val="20"/>
              </w:rPr>
              <w:t xml:space="preserve"> бойдақ (тұрмыс құрмаған) (01), үйленген (тұрмыста) (02) некесіз тұру (03).</w:t>
            </w:r>
            <w:r>
              <w:br/>
            </w:r>
            <w:r>
              <w:rPr>
                <w:rFonts w:ascii="Times New Roman"/>
                <w:b w:val="false"/>
                <w:i w:val="false"/>
                <w:color w:val="000000"/>
                <w:sz w:val="20"/>
              </w:rPr>
              <w:t>
13.</w:t>
            </w:r>
            <w:r>
              <w:rPr>
                <w:rFonts w:ascii="Times New Roman"/>
                <w:b/>
                <w:i w:val="false"/>
                <w:color w:val="000000"/>
                <w:sz w:val="20"/>
              </w:rPr>
              <w:t>Қосымша мәліметтер:</w:t>
            </w:r>
            <w:r>
              <w:rPr>
                <w:rFonts w:ascii="Times New Roman"/>
                <w:b w:val="false"/>
                <w:i w:val="false"/>
                <w:color w:val="000000"/>
                <w:sz w:val="20"/>
              </w:rPr>
              <w:t xml:space="preserve"> асырауында кәмелеттік жасқа толмаған балалар бар (01), асырауында еңбекке қабілетсіз жан бар (02).</w:t>
            </w:r>
            <w:r>
              <w:br/>
            </w:r>
            <w:r>
              <w:rPr>
                <w:rFonts w:ascii="Times New Roman"/>
                <w:b w:val="false"/>
                <w:i w:val="false"/>
                <w:color w:val="000000"/>
                <w:sz w:val="20"/>
              </w:rPr>
              <w:t xml:space="preserve">
13.1 </w:t>
            </w:r>
            <w:r>
              <w:rPr>
                <w:rFonts w:ascii="Times New Roman"/>
                <w:b/>
                <w:i w:val="false"/>
                <w:color w:val="000000"/>
                <w:sz w:val="20"/>
              </w:rPr>
              <w:t>Кәмелеттік жасқа толмаған</w:t>
            </w:r>
            <w:r>
              <w:rPr>
                <w:rFonts w:ascii="Times New Roman"/>
                <w:b w:val="false"/>
                <w:i w:val="false"/>
                <w:color w:val="000000"/>
                <w:sz w:val="20"/>
              </w:rPr>
              <w:t>: толық отбасында тәрбиеленеді (01), толық емес отбасында тәрбиеленеді (02), отбасыдан тыс тәрбиеленеді (03), балалар үйінің тәрбиеленушісі (04), жетім балаларға арналған интернат тәрбиеленушісі (05), қорғансыз (қараусыз) (06).</w:t>
            </w:r>
            <w:r>
              <w:br/>
            </w:r>
            <w:r>
              <w:rPr>
                <w:rFonts w:ascii="Times New Roman"/>
                <w:b w:val="false"/>
                <w:i w:val="false"/>
                <w:color w:val="000000"/>
                <w:sz w:val="20"/>
              </w:rPr>
              <w:t xml:space="preserve">
14. </w:t>
            </w:r>
            <w:r>
              <w:rPr>
                <w:rFonts w:ascii="Times New Roman"/>
                <w:b/>
                <w:i w:val="false"/>
                <w:color w:val="000000"/>
                <w:sz w:val="20"/>
              </w:rPr>
              <w:t>Тұрғылықты орны бойынша:</w:t>
            </w:r>
            <w:r>
              <w:rPr>
                <w:rFonts w:ascii="Times New Roman"/>
                <w:b w:val="false"/>
                <w:i w:val="false"/>
                <w:color w:val="000000"/>
                <w:sz w:val="20"/>
              </w:rPr>
              <w:t xml:space="preserve"> жергілікті тұрғын (01), басқа облыстың тұрғыны (02), белгілі бір тұрғылықты жері жоқ тұлға (03), жатақханада тұрған (04), тәрбилеу колониясында (бұдан әрі - ТК) (05), тергеу изоляторында (бұдан әрі - ТИЗО) (06), уақытша ұстау изоляторында (бұдан әрі - УҰИ) (07), түзету мекемесінде (бұдан әрі – ТМ) ұсталады (08).</w:t>
            </w:r>
            <w:r>
              <w:br/>
            </w:r>
            <w:r>
              <w:rPr>
                <w:rFonts w:ascii="Times New Roman"/>
                <w:b w:val="false"/>
                <w:i w:val="false"/>
                <w:color w:val="000000"/>
                <w:sz w:val="20"/>
              </w:rPr>
              <w:t xml:space="preserve">
15. </w:t>
            </w:r>
            <w:r>
              <w:rPr>
                <w:rFonts w:ascii="Times New Roman"/>
                <w:b/>
                <w:i w:val="false"/>
                <w:color w:val="000000"/>
                <w:sz w:val="20"/>
              </w:rPr>
              <w:t>Тұрғылықты (тіркелу) мекен-жайы</w:t>
            </w:r>
            <w:r>
              <w:rPr>
                <w:rFonts w:ascii="Times New Roman"/>
                <w:b w:val="false"/>
                <w:i w:val="false"/>
                <w:color w:val="000000"/>
                <w:sz w:val="20"/>
              </w:rPr>
              <w:t xml:space="preserve"> (анықтамалық бойынша)</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(ел/республика, елдімекен)</w:t>
            </w:r>
            <w:r>
              <w:br/>
            </w:r>
            <w:r>
              <w:rPr>
                <w:rFonts w:ascii="Times New Roman"/>
                <w:b w:val="false"/>
                <w:i w:val="false"/>
                <w:color w:val="000000"/>
                <w:sz w:val="20"/>
              </w:rPr>
              <w:t xml:space="preserve">
16. Қазақстан Республикасының Қорғаныс министрлігінің (бұдан әрі – ҚМ) </w:t>
            </w:r>
            <w:r>
              <w:rPr>
                <w:rFonts w:ascii="Times New Roman"/>
                <w:b/>
                <w:i w:val="false"/>
                <w:color w:val="000000"/>
                <w:sz w:val="20"/>
              </w:rPr>
              <w:t>қай Департаменті</w:t>
            </w:r>
            <w:r>
              <w:rPr>
                <w:rFonts w:ascii="Times New Roman"/>
                <w:b w:val="false"/>
                <w:i w:val="false"/>
                <w:color w:val="000000"/>
                <w:sz w:val="20"/>
              </w:rPr>
              <w:t xml:space="preserve"> (басқармасы, бөлімі) әскерге шақырған _____________________________________________________________________</w:t>
            </w:r>
            <w:r>
              <w:br/>
            </w:r>
            <w:r>
              <w:rPr>
                <w:rFonts w:ascii="Times New Roman"/>
                <w:b w:val="false"/>
                <w:i w:val="false"/>
                <w:color w:val="000000"/>
                <w:sz w:val="20"/>
              </w:rPr>
              <w:t>
Шақыру күні «__»________________ 20 ж.</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АДАМНЫҢ ҚЫЛМЫСТЫ ЖАСАУ СӘТІНДЕГІ КӘСІБІ</w:t>
            </w:r>
            <w:r>
              <w:br/>
            </w:r>
            <w:r>
              <w:rPr>
                <w:rFonts w:ascii="Times New Roman"/>
                <w:b w:val="false"/>
                <w:i w:val="false"/>
                <w:color w:val="000000"/>
                <w:sz w:val="20"/>
              </w:rPr>
              <w:t xml:space="preserve">
17. </w:t>
            </w:r>
            <w:r>
              <w:rPr>
                <w:rFonts w:ascii="Times New Roman"/>
                <w:b/>
                <w:i w:val="false"/>
                <w:color w:val="000000"/>
                <w:sz w:val="20"/>
              </w:rPr>
              <w:t>Кәсіп түрі:</w:t>
            </w:r>
            <w:r>
              <w:rPr>
                <w:rFonts w:ascii="Times New Roman"/>
                <w:b w:val="false"/>
                <w:i w:val="false"/>
                <w:color w:val="000000"/>
                <w:sz w:val="20"/>
              </w:rPr>
              <w:t xml:space="preserve"> Президенттікке үміткер (001), депутаттыққа үміткер (002); мемлекеттік функциияларды орындаушы тұлға: депутат (003), саяси қызметкер (005), соның ішінде (бұдан әрі – с.і.) әкім (004), сот (006), жауапты мемлекеттік лауазымды иеленуші (007), мемлекеттік функцияларды орындаушы басқа тұлғалар, сондай-ақ оларға теңестірілгендер (008), прокурор (011);</w:t>
            </w:r>
            <w:r>
              <w:br/>
            </w:r>
            <w:r>
              <w:rPr>
                <w:rFonts w:ascii="Times New Roman"/>
                <w:b w:val="false"/>
                <w:i w:val="false"/>
                <w:color w:val="000000"/>
                <w:sz w:val="20"/>
              </w:rPr>
              <w:t>
</w:t>
            </w:r>
            <w:r>
              <w:rPr>
                <w:rFonts w:ascii="Times New Roman"/>
                <w:b w:val="false"/>
                <w:i/>
                <w:color w:val="000000"/>
                <w:sz w:val="20"/>
              </w:rPr>
              <w:t>қызметкер</w:t>
            </w:r>
            <w:r>
              <w:rPr>
                <w:rFonts w:ascii="Times New Roman"/>
                <w:b w:val="false"/>
                <w:i w:val="false"/>
                <w:color w:val="000000"/>
                <w:sz w:val="20"/>
              </w:rPr>
              <w:t>: ІІМ (013), ІІМ Қылмыстық-атқару жүйесі комитеті (009), ІІМ ТЖ (019),ұлттық гвардия қызметкері (020), МКК (014), соның ішінде (бұдан әрі-с.і.): экономикалық тергеп-тексеру қызметі (016), салық қызметінің органдары (018), кеден органдары (021),Сотқа дейінгі тергеп тексеру департаменті МҚІжСЖҚІА(015), ҰҚК (017), ҰҚК шекара қызметі (022), Мемлекеттік күзет қызметі (023), әскери қызметші: келісімшарт қызметі (024), жедел қызмет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 (030), ҚР ІІМ әскери-тергеу басқармасы (031), ҚМ қызметкері (037), ҰҚК әскери полициясының қызметкері (039), «Сырбар» сыртқы барлау қызметі (038), мемлекеттік органдардағы лауазымды тұлға (034), жергілікті өзін-өзі басқару органдарындағы лауазымды тұлға (035), әкімдіктердің және олардың құрылымдық бөлімшелерінің қызметкері (098), мемлекеттік мекемелердің және кәсіпорындардың қызметкері (036), басқарушы функцияларды атқарушы тұлға (041), басқа ұйым (042), коммерциялық ұйым жұмысшысы (043), өзге құрылымдардың жұмысшысы (044), банк жүйесінің жұмысшысы (045);</w:t>
            </w:r>
            <w:r>
              <w:br/>
            </w:r>
            <w:r>
              <w:rPr>
                <w:rFonts w:ascii="Times New Roman"/>
                <w:b w:val="false"/>
                <w:i w:val="false"/>
                <w:color w:val="000000"/>
                <w:sz w:val="20"/>
              </w:rPr>
              <w:t>
</w:t>
            </w:r>
            <w:r>
              <w:rPr>
                <w:rFonts w:ascii="Times New Roman"/>
                <w:b w:val="false"/>
                <w:i/>
                <w:color w:val="000000"/>
                <w:sz w:val="20"/>
              </w:rPr>
              <w:t>министрліктер қызметкерлері:</w:t>
            </w:r>
            <w:r>
              <w:rPr>
                <w:rFonts w:ascii="Times New Roman"/>
                <w:b w:val="false"/>
                <w:i w:val="false"/>
                <w:color w:val="000000"/>
                <w:sz w:val="20"/>
              </w:rPr>
              <w:t xml:space="preserve"> денсаулық сақтау және әлеуметтік даму (010); білім беру және ғылым (040); қаржы (046); ауыл шаруашылығы (047); сыртқы істер (048); мәдениет және спорт (075), с.і. Дін істері жөніндегі комитет (081), Спорт және дене шынықтыру істері жөніндегі комитет (049), әділет (052), с.і. ӘМ Сот актілерін орындау департаменті (033), энергетика (012); ұлттық экономика (088), с.і. Статистика комитеті (078), Табиғи монополияларды реттеу және бәсекелестікті қорғау комитеті (080), Құрылыс және тұрғын үй-коммуналдық шаруашылық және жер ресурстарын басқару істері комитеті (083), Тұтынушылар құқығын қорғау комитеті (086), Инвестициялар жөнінде және даму комитеті (077), с.і. Байланыс, ақпараттандыру және ақпарат комитеті (095), Әуеғарыштық комитеті(090);</w:t>
            </w:r>
            <w:r>
              <w:br/>
            </w:r>
            <w:r>
              <w:rPr>
                <w:rFonts w:ascii="Times New Roman"/>
                <w:b w:val="false"/>
                <w:i w:val="false"/>
                <w:color w:val="000000"/>
                <w:sz w:val="20"/>
              </w:rPr>
              <w:t>
</w:t>
            </w:r>
            <w:r>
              <w:rPr>
                <w:rFonts w:ascii="Times New Roman"/>
                <w:b w:val="false"/>
                <w:i/>
                <w:color w:val="000000"/>
                <w:sz w:val="20"/>
              </w:rPr>
              <w:t>қызметші:</w:t>
            </w:r>
            <w:r>
              <w:rPr>
                <w:rFonts w:ascii="Times New Roman"/>
                <w:b w:val="false"/>
                <w:i w:val="false"/>
                <w:color w:val="000000"/>
                <w:sz w:val="20"/>
              </w:rPr>
              <w:t>Ұлттық банк (096), Республикалық бюджеттің атқарылуын бақылау жөніндегі есеп комитеті (097), Мемлекеттік қызмет істері және сыбайлас жемқорлыққа қарсы іс-қимыл агенттігі (087), басқа (085).</w:t>
            </w:r>
            <w:r>
              <w:br/>
            </w:r>
            <w:r>
              <w:rPr>
                <w:rFonts w:ascii="Times New Roman"/>
                <w:b w:val="false"/>
                <w:i w:val="false"/>
                <w:color w:val="000000"/>
                <w:sz w:val="20"/>
              </w:rPr>
              <w:t>
</w:t>
            </w:r>
            <w:r>
              <w:rPr>
                <w:rFonts w:ascii="Times New Roman"/>
                <w:b w:val="false"/>
                <w:i/>
                <w:color w:val="000000"/>
                <w:sz w:val="20"/>
              </w:rPr>
              <w:t>білім алушылар</w:t>
            </w:r>
            <w:r>
              <w:rPr>
                <w:rFonts w:ascii="Times New Roman"/>
                <w:b w:val="false"/>
                <w:i w:val="false"/>
                <w:color w:val="000000"/>
                <w:sz w:val="20"/>
              </w:rPr>
              <w:t>: орта мектепте (051), гимназияда (053), лицейде (054), колледжде (055), ЖОО студенті (056), КТМ білім алушы (057); курсант (058).</w:t>
            </w:r>
            <w:r>
              <w:br/>
            </w:r>
            <w:r>
              <w:rPr>
                <w:rFonts w:ascii="Times New Roman"/>
                <w:b w:val="false"/>
                <w:i w:val="false"/>
                <w:color w:val="000000"/>
                <w:sz w:val="20"/>
              </w:rPr>
              <w:t>
</w:t>
            </w:r>
            <w:r>
              <w:rPr>
                <w:rFonts w:ascii="Times New Roman"/>
                <w:b w:val="false"/>
                <w:i/>
                <w:color w:val="000000"/>
                <w:sz w:val="20"/>
              </w:rPr>
              <w:t>көлік жұмысшысы:</w:t>
            </w:r>
            <w:r>
              <w:rPr>
                <w:rFonts w:ascii="Times New Roman"/>
                <w:b w:val="false"/>
                <w:i w:val="false"/>
                <w:color w:val="000000"/>
                <w:sz w:val="20"/>
              </w:rPr>
              <w:t xml:space="preserve"> машинист (069), жүргізуші (070), т/ж жолсерігі (071);</w:t>
            </w:r>
            <w:r>
              <w:br/>
            </w:r>
            <w:r>
              <w:rPr>
                <w:rFonts w:ascii="Times New Roman"/>
                <w:b w:val="false"/>
                <w:i w:val="false"/>
                <w:color w:val="000000"/>
                <w:sz w:val="20"/>
              </w:rPr>
              <w:t>
</w:t>
            </w:r>
            <w:r>
              <w:rPr>
                <w:rFonts w:ascii="Times New Roman"/>
                <w:b w:val="false"/>
                <w:i/>
                <w:color w:val="000000"/>
                <w:sz w:val="20"/>
              </w:rPr>
              <w:t>өзге:</w:t>
            </w:r>
            <w:r>
              <w:rPr>
                <w:rFonts w:ascii="Times New Roman"/>
                <w:b w:val="false"/>
                <w:i w:val="false"/>
                <w:color w:val="000000"/>
                <w:sz w:val="20"/>
              </w:rPr>
              <w:t xml:space="preserve"> мәдениет және өнер қызметкері (072), дін қызметшісі (073); қорғаушы (074); жұмыссыз (082), зейнеткер (084), сотталған (091), ТМ сотталушысы (092), бас бостандығын айырмай сотталушы (093), тергеп-сотталушы (094),жеке кәсіпкер (061), жеке нотариус (062), жеке сот орындаушысы (032), фермашы (064), жұмысшы (065), жалданатын жұмысшы (066), мемлекеттік емес мекемелер мен кәсіпорындардың қызметкері (067), күзетші (068); тұлғалардың басқа санаты (099).</w:t>
            </w:r>
            <w:r>
              <w:br/>
            </w:r>
            <w:r>
              <w:rPr>
                <w:rFonts w:ascii="Times New Roman"/>
                <w:b w:val="false"/>
                <w:i w:val="false"/>
                <w:color w:val="000000"/>
                <w:sz w:val="20"/>
              </w:rPr>
              <w:t xml:space="preserve">
17.1. </w:t>
            </w:r>
            <w:r>
              <w:rPr>
                <w:rFonts w:ascii="Times New Roman"/>
                <w:b/>
                <w:i w:val="false"/>
                <w:color w:val="000000"/>
                <w:sz w:val="20"/>
              </w:rPr>
              <w:t>Кәсіп түріне қосымша белгілер</w:t>
            </w:r>
            <w:r>
              <w:rPr>
                <w:rFonts w:ascii="Times New Roman"/>
                <w:b w:val="false"/>
                <w:i w:val="false"/>
                <w:color w:val="000000"/>
                <w:sz w:val="20"/>
              </w:rPr>
              <w:t>: «Сыбайлас жемқорлыққа қарсы күрес туралы» ҚР Заңының 3-б. 3-т. 3,4-тт. сәйкес субъектілер болып табылатын (32). «Сыбайлас жемқорлыққа қарсы күрес туралы» ҚР Заңының 3-б. 4-т. (33), асыраудағы (81), жүкті (83), 1 және 2-топ мүгедегі (85), қылмыстық орта көшбасшысы, беделдісі (95).</w:t>
            </w:r>
            <w:r>
              <w:br/>
            </w:r>
            <w:r>
              <w:rPr>
                <w:rFonts w:ascii="Times New Roman"/>
                <w:b w:val="false"/>
                <w:i w:val="false"/>
                <w:color w:val="000000"/>
                <w:sz w:val="20"/>
              </w:rPr>
              <w:t xml:space="preserve">
18. </w:t>
            </w:r>
            <w:r>
              <w:rPr>
                <w:rFonts w:ascii="Times New Roman"/>
                <w:b/>
                <w:i w:val="false"/>
                <w:color w:val="000000"/>
                <w:sz w:val="20"/>
              </w:rPr>
              <w:t>Әскер түрі:</w:t>
            </w:r>
            <w:r>
              <w:rPr>
                <w:rFonts w:ascii="Times New Roman"/>
                <w:b w:val="false"/>
                <w:i w:val="false"/>
                <w:color w:val="000000"/>
                <w:sz w:val="20"/>
              </w:rPr>
              <w:t xml:space="preserve"> орталыққа бағынатын бөлімдер (01), құрлық әскерлері (02), аэромобильді күштер (03), әуе қорғанысы күштері (04), ҰҚК шекара қызметі (05), ҚР ІІМ ұлттық гвардиясы (06), Мемлекеттік күзет қызметі (07), ҰҚК (08), ІІМ (09), ТЖМ (10), басқа әскери құрамалардың әскери қызметшісі (11), әскери-теңіз әскері (12).</w:t>
            </w:r>
            <w:r>
              <w:br/>
            </w:r>
            <w:r>
              <w:rPr>
                <w:rFonts w:ascii="Times New Roman"/>
                <w:b w:val="false"/>
                <w:i w:val="false"/>
                <w:color w:val="000000"/>
                <w:sz w:val="20"/>
              </w:rPr>
              <w:t>
18.1</w:t>
            </w:r>
            <w:r>
              <w:rPr>
                <w:rFonts w:ascii="Times New Roman"/>
                <w:b/>
                <w:i w:val="false"/>
                <w:color w:val="000000"/>
                <w:sz w:val="20"/>
              </w:rPr>
              <w:t xml:space="preserve"> Әскери атағы</w:t>
            </w:r>
            <w:r>
              <w:rPr>
                <w:rFonts w:ascii="Times New Roman"/>
                <w:b w:val="false"/>
                <w:i w:val="false"/>
                <w:color w:val="000000"/>
                <w:sz w:val="20"/>
              </w:rPr>
              <w:t xml:space="preserve"> __________________________________________________</w:t>
            </w:r>
            <w:r>
              <w:br/>
            </w:r>
            <w:r>
              <w:rPr>
                <w:rFonts w:ascii="Times New Roman"/>
                <w:b w:val="false"/>
                <w:i w:val="false"/>
                <w:color w:val="000000"/>
                <w:sz w:val="20"/>
              </w:rPr>
              <w:t xml:space="preserve">
19. </w:t>
            </w:r>
            <w:r>
              <w:rPr>
                <w:rFonts w:ascii="Times New Roman"/>
                <w:b/>
                <w:i w:val="false"/>
                <w:color w:val="000000"/>
                <w:sz w:val="20"/>
              </w:rPr>
              <w:t>Жұмыс, оқу орны</w:t>
            </w:r>
            <w:r>
              <w:rPr>
                <w:rFonts w:ascii="Times New Roman"/>
                <w:b w:val="false"/>
                <w:i w:val="false"/>
                <w:color w:val="000000"/>
                <w:sz w:val="20"/>
              </w:rPr>
              <w:t xml:space="preserve"> (нақты көрсету) ________________________________</w:t>
            </w:r>
            <w:r>
              <w:br/>
            </w:r>
            <w:r>
              <w:rPr>
                <w:rFonts w:ascii="Times New Roman"/>
                <w:b w:val="false"/>
                <w:i w:val="false"/>
                <w:color w:val="000000"/>
                <w:sz w:val="20"/>
              </w:rPr>
              <w:t>
</w:t>
            </w:r>
            <w:r>
              <w:rPr>
                <w:rFonts w:ascii="Times New Roman"/>
                <w:b/>
                <w:i w:val="false"/>
                <w:color w:val="000000"/>
                <w:sz w:val="20"/>
              </w:rPr>
              <w:t xml:space="preserve">Лауазымы: </w:t>
            </w:r>
            <w:r>
              <w:rPr>
                <w:rFonts w:ascii="Times New Roman"/>
                <w:b w:val="false"/>
                <w:i w:val="false"/>
                <w:color w:val="000000"/>
                <w:sz w:val="20"/>
              </w:rPr>
              <w:t>__________________________________________________________</w:t>
            </w:r>
            <w:r>
              <w:br/>
            </w:r>
            <w:r>
              <w:rPr>
                <w:rFonts w:ascii="Times New Roman"/>
                <w:b w:val="false"/>
                <w:i w:val="false"/>
                <w:color w:val="000000"/>
                <w:sz w:val="20"/>
              </w:rPr>
              <w:t>
</w:t>
            </w:r>
            <w:r>
              <w:rPr>
                <w:rFonts w:ascii="Times New Roman"/>
                <w:b/>
                <w:i w:val="false"/>
                <w:color w:val="000000"/>
                <w:sz w:val="20"/>
              </w:rPr>
              <w:t>АДАМ ЖАСАҒАН ҚЫЛМЫС</w:t>
            </w:r>
            <w:r>
              <w:br/>
            </w:r>
            <w:r>
              <w:rPr>
                <w:rFonts w:ascii="Times New Roman"/>
                <w:b w:val="false"/>
                <w:i w:val="false"/>
                <w:color w:val="000000"/>
                <w:sz w:val="20"/>
              </w:rPr>
              <w:t xml:space="preserve">
20. </w:t>
            </w:r>
            <w:r>
              <w:rPr>
                <w:rFonts w:ascii="Times New Roman"/>
                <w:b/>
                <w:i w:val="false"/>
                <w:color w:val="000000"/>
                <w:sz w:val="20"/>
              </w:rPr>
              <w:t>Күйі</w:t>
            </w:r>
            <w:r>
              <w:rPr>
                <w:rFonts w:ascii="Times New Roman"/>
                <w:b w:val="false"/>
                <w:i w:val="false"/>
                <w:color w:val="000000"/>
                <w:sz w:val="20"/>
              </w:rPr>
              <w:t>: алкогольді мастану (11), есірткілі (12), токсикомандық мастану (13), психиканың өзге ауру күйі нәтижесінде (15).</w:t>
            </w:r>
            <w:r>
              <w:br/>
            </w:r>
            <w:r>
              <w:rPr>
                <w:rFonts w:ascii="Times New Roman"/>
                <w:b w:val="false"/>
                <w:i w:val="false"/>
                <w:color w:val="000000"/>
                <w:sz w:val="20"/>
              </w:rPr>
              <w:t xml:space="preserve">
21. </w:t>
            </w:r>
            <w:r>
              <w:rPr>
                <w:rFonts w:ascii="Times New Roman"/>
                <w:b/>
                <w:i w:val="false"/>
                <w:color w:val="000000"/>
                <w:sz w:val="20"/>
              </w:rPr>
              <w:t>Топпен</w:t>
            </w:r>
            <w:r>
              <w:rPr>
                <w:rFonts w:ascii="Times New Roman"/>
                <w:b w:val="false"/>
                <w:i w:val="false"/>
                <w:color w:val="000000"/>
                <w:sz w:val="20"/>
              </w:rPr>
              <w:t>: ересектер (1), тек кәмелеттік жасқа толмағандар (2), кәмелеттік жасқа толмағандар қатысуымен аралас (3), әскери қызметші (4).</w:t>
            </w:r>
            <w:r>
              <w:br/>
            </w:r>
            <w:r>
              <w:rPr>
                <w:rFonts w:ascii="Times New Roman"/>
                <w:b w:val="false"/>
                <w:i w:val="false"/>
                <w:color w:val="000000"/>
                <w:sz w:val="20"/>
              </w:rPr>
              <w:t xml:space="preserve">
22. </w:t>
            </w:r>
            <w:r>
              <w:rPr>
                <w:rFonts w:ascii="Times New Roman"/>
                <w:b/>
                <w:i w:val="false"/>
                <w:color w:val="000000"/>
                <w:sz w:val="20"/>
              </w:rPr>
              <w:t>Құрамында</w:t>
            </w:r>
            <w:r>
              <w:rPr>
                <w:rFonts w:ascii="Times New Roman"/>
                <w:b w:val="false"/>
                <w:i w:val="false"/>
                <w:color w:val="000000"/>
                <w:sz w:val="20"/>
              </w:rPr>
              <w:t>: адамдар тобы (01), алдын ала келісу бойынша адамдар тобы (02), ұйымдасқан топ (03), қылмыстық ұйым (04), қылмыстық бірлестік (05), ұлтаралық ұйымдасқан топ (06), ұлтаралық қылмыстық топ (07), ұлтаралық қылмыстық бірлестік (08), лаңкестік ұйым (09), экстремисттік топ (10), тонаушылар (11), заңсыз әскери құрама (12), анықталған байланыстарымен: сыбайласқан (13), өңіраралық (14), халықаралық (15).</w:t>
            </w:r>
            <w:r>
              <w:br/>
            </w:r>
            <w:r>
              <w:rPr>
                <w:rFonts w:ascii="Times New Roman"/>
                <w:b w:val="false"/>
                <w:i w:val="false"/>
                <w:color w:val="000000"/>
                <w:sz w:val="20"/>
              </w:rPr>
              <w:t xml:space="preserve">
23. </w:t>
            </w:r>
            <w:r>
              <w:rPr>
                <w:rFonts w:ascii="Times New Roman"/>
                <w:b/>
                <w:i w:val="false"/>
                <w:color w:val="000000"/>
                <w:sz w:val="20"/>
              </w:rPr>
              <w:t>Қылмысқа қатысу түрі</w:t>
            </w:r>
            <w:r>
              <w:rPr>
                <w:rFonts w:ascii="Times New Roman"/>
                <w:b w:val="false"/>
                <w:i w:val="false"/>
                <w:color w:val="000000"/>
                <w:sz w:val="20"/>
              </w:rPr>
              <w:t>: орындаушы (01), ұйымдастырушы (02), арандатушы (03), көмекші (04).</w:t>
            </w:r>
            <w:r>
              <w:br/>
            </w:r>
            <w:r>
              <w:rPr>
                <w:rFonts w:ascii="Times New Roman"/>
                <w:b w:val="false"/>
                <w:i w:val="false"/>
                <w:color w:val="000000"/>
                <w:sz w:val="20"/>
              </w:rPr>
              <w:t>
</w:t>
            </w:r>
            <w:r>
              <w:rPr>
                <w:rFonts w:ascii="Times New Roman"/>
                <w:b/>
                <w:i w:val="false"/>
                <w:color w:val="000000"/>
                <w:sz w:val="20"/>
              </w:rPr>
              <w:t>БҰРЫН ҚЫЛМЫС ЖАСАҒАН АДАМ:</w:t>
            </w:r>
            <w:r>
              <w:br/>
            </w:r>
            <w:r>
              <w:rPr>
                <w:rFonts w:ascii="Times New Roman"/>
                <w:b w:val="false"/>
                <w:i w:val="false"/>
                <w:color w:val="000000"/>
                <w:sz w:val="20"/>
              </w:rPr>
              <w:t>
24. Кәмелеттік жасқа толмаған (01), қылмыстарды аса қауіпті қайталап жасаған адам (02), топта (03), рақымшылық бойынша босатылған (04).</w:t>
            </w:r>
            <w:r>
              <w:br/>
            </w:r>
            <w:r>
              <w:rPr>
                <w:rFonts w:ascii="Times New Roman"/>
                <w:b w:val="false"/>
                <w:i w:val="false"/>
                <w:color w:val="000000"/>
                <w:sz w:val="20"/>
              </w:rPr>
              <w:t xml:space="preserve">
25. </w:t>
            </w:r>
            <w:r>
              <w:rPr>
                <w:rFonts w:ascii="Times New Roman"/>
                <w:b/>
                <w:i w:val="false"/>
                <w:color w:val="000000"/>
                <w:sz w:val="20"/>
              </w:rPr>
              <w:t>Болған</w:t>
            </w:r>
            <w:r>
              <w:rPr>
                <w:rFonts w:ascii="Times New Roman"/>
                <w:b w:val="false"/>
                <w:i w:val="false"/>
                <w:color w:val="000000"/>
                <w:sz w:val="20"/>
              </w:rPr>
              <w:t>: әкімшілік қадағалауда (01), ресми әкімшілік қадағалауға түсетін (02).</w:t>
            </w:r>
            <w:r>
              <w:br/>
            </w:r>
            <w:r>
              <w:rPr>
                <w:rFonts w:ascii="Times New Roman"/>
                <w:b w:val="false"/>
                <w:i w:val="false"/>
                <w:color w:val="000000"/>
                <w:sz w:val="20"/>
              </w:rPr>
              <w:t xml:space="preserve">
26. </w:t>
            </w:r>
            <w:r>
              <w:rPr>
                <w:rFonts w:ascii="Times New Roman"/>
                <w:b/>
                <w:i w:val="false"/>
                <w:color w:val="000000"/>
                <w:sz w:val="20"/>
              </w:rPr>
              <w:t>Қылмыс жасалған</w:t>
            </w:r>
            <w:r>
              <w:rPr>
                <w:rFonts w:ascii="Times New Roman"/>
                <w:b w:val="false"/>
                <w:i w:val="false"/>
                <w:color w:val="000000"/>
                <w:sz w:val="20"/>
              </w:rPr>
              <w:t>: бұрын ТМ болған (01), шартты-мерзімінен бұрын босатудан кейін жазаның өтпелмеген бөлігі мерзімінде (02), жазалау шарасын өтемей: бас бостандығынан айыру орындарында (03), бас бостандығынан айырумен байланысты емес жазалау шараларына сотталғандар (04), мерзімінде: үкім мерзімін шегеру (05), гауптвахтада ұстау (06).</w:t>
            </w:r>
            <w:r>
              <w:br/>
            </w:r>
            <w:r>
              <w:rPr>
                <w:rFonts w:ascii="Times New Roman"/>
                <w:b w:val="false"/>
                <w:i w:val="false"/>
                <w:color w:val="000000"/>
                <w:sz w:val="20"/>
              </w:rPr>
              <w:t xml:space="preserve">
27. </w:t>
            </w:r>
            <w:r>
              <w:rPr>
                <w:rFonts w:ascii="Times New Roman"/>
                <w:b/>
                <w:i w:val="false"/>
                <w:color w:val="000000"/>
                <w:sz w:val="20"/>
              </w:rPr>
              <w:t>Соттылық</w:t>
            </w:r>
            <w:r>
              <w:rPr>
                <w:rFonts w:ascii="Times New Roman"/>
                <w:b w:val="false"/>
                <w:i w:val="false"/>
                <w:color w:val="000000"/>
                <w:sz w:val="20"/>
              </w:rPr>
              <w:t>: 18 жасқа дейін (1), алынған (2), өтелген (3).</w:t>
            </w:r>
          </w:p>
        </w:tc>
      </w:tr>
      <w:tr>
        <w:trPr>
          <w:trHeight w:val="118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rPr>
                <w:rFonts w:ascii="Times New Roman"/>
                <w:b/>
                <w:i w:val="false"/>
                <w:color w:val="000000"/>
                <w:sz w:val="20"/>
              </w:rPr>
              <w:t>Қылмыс жасаған адам есепте тұрды</w:t>
            </w:r>
            <w:r>
              <w:rPr>
                <w:rFonts w:ascii="Times New Roman"/>
                <w:b w:val="false"/>
                <w:i w:val="false"/>
                <w:color w:val="000000"/>
                <w:sz w:val="20"/>
              </w:rPr>
              <w:t>: ІІМ жедел органдарында (01), дактилоскопиялықта (02), кәмелеттік жасқа толмағандар ісі жөніндегі инспекцияда (03), алдын алу қызметінде (04), психоневрологиялық диспансерде: психикалық ауруына байланысты (05), маскүнемдік (06), нашақорлық (07), осы іс бойынша іздеу жарияланды (08), автоматтандырылған деректер қорында ақпараттың болуы (09), ұйымдасқан қылмыспен күрес қызметі (10), ІІМ органдарында «нашақор» санаты бойынша (11), ертеректе қылмыс жасап, бірақ қылмыстық жауапкершіліктен босатылған (12)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Ұстау/бұлтарпау шарасын таңдау
29. Ұстау негізі және себебі: адам қылмысты жасау кезінде немесе тікелей оны жасағаннан кейін ұсталған (01), куәгерлер, соның ішінде жәбірленуші осы адамға қылмысты жасаушы ретінде көрсеткен немесе осы адам Қазақстан Республикасының Қылмыстық іс жүргізу кодексінің (бұдан әрі - ҚР ҚПК) 130-бабында көзделген тәртіпте ұсталған (02), осы адамда немесе оның киімінде, оның жанында немесе үйінде қылмыс іздері анықталған (03), адамға қатысты жедел-іздестіру қызметінің және (немесе) жасырын тергеу әрекеттерінің заңға сәйкес алынған материалдарында ол жасаған немесе дайындап жатқан қылмыс туралы анық деректер бар (04), тұлға жасырынуға тырысқан, тұлғаны қылмыстық құқық бұзушылық жасады деп күдіктенуге негіз беретін өзге деректер немесе оның тұрғылықты мекенжайы жоқ не жеке басы анықталмаған (05).</w:t>
            </w:r>
            <w:r>
              <w:br/>
            </w:r>
            <w:r>
              <w:rPr>
                <w:rFonts w:ascii="Times New Roman"/>
                <w:b/>
                <w:i w:val="false"/>
                <w:color w:val="000000"/>
                <w:sz w:val="20"/>
              </w:rPr>
              <w:t>
30. Босату негізі: ҚР ҚПК 133-бабы 1-б. 1-т. қылмыстық құқық бұзушылықты жасағанына күдіктің расталмауына байланысты (1), ҚР ҚПК 133-бабы 1-б. 3-т., ҚР ҚПК 131-бабымен белгіленген ұстау тәртібін елеулі түрде бұзумен байланысты (2), ҚР ҚПК 152-бабы бойынша (3), ҚР ҚПК 133-бабы 1-б. 4-т. ұстау үшін негіздің болмауы себепті (4), ҚР ҚПК 133-бабы 2-б. тәртібінде ұсталушының ұсталу орны басшысымен (6), ҚР ҚПК 133-бабы 1-б. 2-т. ұсталғанға қамауда ұстау не қамауға алу түрінде жазалау не Қазақстан Республикасының аумағынан тыс шығарып жіберу түріндегі бұлтартпау шарасын қолдануға негіздің болмауына байланысты (7).</w:t>
            </w:r>
            <w:r>
              <w:br/>
            </w:r>
            <w:r>
              <w:rPr>
                <w:rFonts w:ascii="Times New Roman"/>
                <w:b/>
                <w:i w:val="false"/>
                <w:color w:val="000000"/>
                <w:sz w:val="20"/>
              </w:rPr>
              <w:t>
31. Адамды күдікті деп тану туралы жариялау негіздері: күдікті ретінде тану туралы қаулы шығару (қаулы) (1), ҚР ҚПК 131-бабы тәртібінде ұстау (хаттама) (2), күдікті әрекетінің біліктілігі туралы қаулы шығару (қаулы) (3), қылмыстық теріс қылық жасағанына күдіктің болуына байланысты жауап алынған (4).</w:t>
            </w:r>
            <w:r>
              <w:br/>
            </w:r>
            <w:r>
              <w:rPr>
                <w:rFonts w:ascii="Times New Roman"/>
                <w:b/>
                <w:i w:val="false"/>
                <w:color w:val="000000"/>
                <w:sz w:val="20"/>
              </w:rPr>
              <w:t>
32. Күдікті әрекетінің саралануы: Қазақстан Республикасының Қылмыстық іс жүргізу кодексінің (бұдан әрі – ҚПК) бабы (бұдан әрі – б.) бөлімінің (бұдан әрі – б.) тармағы (бұдан әрі – т.)</w:t>
            </w:r>
            <w:r>
              <w:br/>
            </w:r>
            <w:r>
              <w:rPr>
                <w:rFonts w:ascii="Times New Roman"/>
                <w:b/>
                <w:i w:val="false"/>
                <w:color w:val="000000"/>
                <w:sz w:val="20"/>
              </w:rPr>
              <w:t>
СДТБТ № ҚР ҚК ____________б. _____________ б. ____ т. 1997 жылғы 16 шілдедегі ҚР ҚК ____________ т.т. _____________ саралау</w:t>
            </w:r>
            <w:r>
              <w:br/>
            </w:r>
            <w:r>
              <w:rPr>
                <w:rFonts w:ascii="Times New Roman"/>
                <w:b/>
                <w:i w:val="false"/>
                <w:color w:val="000000"/>
                <w:sz w:val="20"/>
              </w:rPr>
              <w:t>
СДТБТ № ҚР ҚК ____________б. _____________ б. ____ т. 1997 жылғы 16 шілдедегі ҚР ҚК ____________ т.т. _____________ саралау</w:t>
            </w:r>
            <w:r>
              <w:br/>
            </w:r>
            <w:r>
              <w:rPr>
                <w:rFonts w:ascii="Times New Roman"/>
                <w:b/>
                <w:i w:val="false"/>
                <w:color w:val="000000"/>
                <w:sz w:val="20"/>
              </w:rPr>
              <w:t>
33. Прокурорға қолдаухат жолданған: күзетпен ұстау өндірісі туралы (1), үйде қамау өндірісі туралы (2), күзетпен ұстау мерзімін ұзарту туралы (3), үйде қамау мерзімін ұзарту туралы (4);</w:t>
            </w:r>
            <w:r>
              <w:br/>
            </w:r>
            <w:r>
              <w:rPr>
                <w:rFonts w:ascii="Times New Roman"/>
                <w:b/>
                <w:i w:val="false"/>
                <w:color w:val="000000"/>
                <w:sz w:val="20"/>
              </w:rPr>
              <w:t>
34. Негіздер: ҚПК 139-б. тәртібінде (1), айыпталушыны іздестірумен байланысты (ҚР ҚПК 292-б. 2-б.) (2), халықаралық іздестірумен байланысты (ҚР ҚПК 292б. 4-б.) (3), ҚР ҚПК 589-б. тәртібінде экстрадициялық тұтқындау (4);</w:t>
            </w:r>
            <w:r>
              <w:br/>
            </w:r>
            <w:r>
              <w:rPr>
                <w:rFonts w:ascii="Times New Roman"/>
                <w:b/>
                <w:i w:val="false"/>
                <w:color w:val="000000"/>
                <w:sz w:val="20"/>
              </w:rPr>
              <w:t>
35. Тұтқындау/үйде қамау мерзімін ұзарту туралы:___айға ____күнге</w:t>
            </w:r>
            <w:r>
              <w:br/>
            </w:r>
            <w:r>
              <w:rPr>
                <w:rFonts w:ascii="Times New Roman"/>
                <w:b/>
                <w:i w:val="false"/>
                <w:color w:val="000000"/>
                <w:sz w:val="20"/>
              </w:rPr>
              <w:t>
36. Нәтижесі: бас тартылды (1), қолданды (2);</w:t>
            </w:r>
            <w:r>
              <w:br/>
            </w:r>
            <w:r>
              <w:rPr>
                <w:rFonts w:ascii="Times New Roman"/>
                <w:b/>
                <w:i w:val="false"/>
                <w:color w:val="000000"/>
                <w:sz w:val="20"/>
              </w:rPr>
              <w:t>
37. Прокурормен қолдаухат жолданды: бұлтартпау шарасын күзетпен ұстау түрінде таңдау туралы (01), бұлтартпау шарасын үйде күзетпен ұстау түрінде таңдау туралы (02), бұлтартпау шарасын кепіл түрінде таңдау туралы (03), күзетпен ұстау мерзімін ұзарту туралы (04), үйде күзетпен ұстау мерзімін ұзарту туралы (05), кепілді мемлекет пайдасына қарату туралы (06).</w:t>
            </w:r>
            <w:r>
              <w:br/>
            </w:r>
            <w:r>
              <w:rPr>
                <w:rFonts w:ascii="Times New Roman"/>
                <w:b/>
                <w:i w:val="false"/>
                <w:color w:val="000000"/>
                <w:sz w:val="20"/>
              </w:rPr>
              <w:t>
38. Сот атауы ___________________________</w:t>
            </w:r>
            <w:r>
              <w:br/>
            </w:r>
            <w:r>
              <w:rPr>
                <w:rFonts w:ascii="Times New Roman"/>
                <w:b/>
                <w:i w:val="false"/>
                <w:color w:val="000000"/>
                <w:sz w:val="20"/>
              </w:rPr>
              <w:t>
39. Прокурор бас тартты: күдікті әрекеттерінің біліктілігі туралы қаулы (1), бұлтартпау шарасын таңдау туралы қаулы (2).</w:t>
            </w:r>
            <w:r>
              <w:br/>
            </w:r>
            <w:r>
              <w:rPr>
                <w:rFonts w:ascii="Times New Roman"/>
                <w:b/>
                <w:i w:val="false"/>
                <w:color w:val="000000"/>
                <w:sz w:val="20"/>
              </w:rPr>
              <w:t>
40. Бұлтартпау шарасы: ешқайда кетпеу және тиісті мінез-құлық туралы қолхат (1), жеке кепілгерлік (2), әскери қызметшіні әскери бөлім командасына беру (3), кәмелеттік жасқа толмағанды қарауға беру (4), кепіл (5).</w:t>
            </w:r>
            <w:r>
              <w:br/>
            </w:r>
            <w:r>
              <w:rPr>
                <w:rFonts w:ascii="Times New Roman"/>
                <w:b/>
                <w:i w:val="false"/>
                <w:color w:val="000000"/>
                <w:sz w:val="20"/>
              </w:rPr>
              <w:t>
41. Міндет жүктелген: сотқа дейінгі тергеп-тексеруді жүзеге асыратын тұлғаға, прокурорға немесе сотқа олар белгілеген уақытта келу (01), қылмыстық істі жүргізуші органның рұқсатынсыз тұрақты немесе уақытша тұрғылықты орнынан кетпеу (02), қылмыстық процесті жүргізетін тұлғаға, прокурорға тұрғылықты орнының, жұмыс орнының өзгеруі туралы хабарлау (03), белгілі бір тұлғалармен қарым-қатынаста болмау және белгілі бір орындарға бармау (04), нашақорлық немесе алкогольді тәуелділіктен емделу курсынан өту (05), электронды аңду құралдарын тағып жүру (06).</w:t>
            </w:r>
            <w:r>
              <w:br/>
            </w:r>
            <w:r>
              <w:rPr>
                <w:rFonts w:ascii="Times New Roman"/>
                <w:b/>
                <w:i w:val="false"/>
                <w:color w:val="000000"/>
                <w:sz w:val="20"/>
              </w:rPr>
              <w:t>
42. Кепіл сомасы:_________________теңге</w:t>
            </w:r>
            <w:r>
              <w:br/>
            </w:r>
            <w:r>
              <w:rPr>
                <w:rFonts w:ascii="Times New Roman"/>
                <w:b/>
                <w:i w:val="false"/>
                <w:color w:val="000000"/>
                <w:sz w:val="20"/>
              </w:rPr>
              <w:t>
43. Кепіл сомасы мыналарға қатысты төменіректен төмен: асырауында кәмелкеттік жасқа толмаған балалар, қарт ата-анасы, мүгедек туыстары бар, сондай-ақ қорғаншы және қамқоршы болып табылатын тұлғалар (01), тұрақты табыс көзі жоқ тұлғалар (02), халықтың әлеуметтік осал қабатына жататын, сондай-ақ бюджет есебінен әр түрлі әлеуметтік көмек алатын тұлғалар (03), кәмелкеттік жасқа толмаған немесе зейнет жасындағы тұлғалар (04), ауылдық жерде тұратын тұлғалар (05).</w:t>
            </w:r>
            <w:r>
              <w:br/>
            </w:r>
            <w:r>
              <w:rPr>
                <w:rFonts w:ascii="Times New Roman"/>
                <w:b/>
                <w:i w:val="false"/>
                <w:color w:val="000000"/>
                <w:sz w:val="20"/>
              </w:rPr>
              <w:t>
44. Жоғары тұрған прокурорға шағым: бұлтартпау шарасын күзетпен ұстау түрінде таңдау туралы қолдаудан бас тарту (1), бұлтартпау шарасын үйде қамау түрінде таңдау туралы қолдаудан бас тартуға (2), күзетпен ұстау мерзімін ұзартудан бас тарту (3), үйде қамау мерзімін ұзартудан бас тарту (4).</w:t>
            </w:r>
            <w:r>
              <w:br/>
            </w:r>
            <w:r>
              <w:rPr>
                <w:rFonts w:ascii="Times New Roman"/>
                <w:b/>
                <w:i w:val="false"/>
                <w:color w:val="000000"/>
                <w:sz w:val="20"/>
              </w:rPr>
              <w:t>
45. Шағымды беру күні _____________________________</w:t>
            </w:r>
            <w:r>
              <w:br/>
            </w:r>
            <w:r>
              <w:rPr>
                <w:rFonts w:ascii="Times New Roman"/>
                <w:b/>
                <w:i w:val="false"/>
                <w:color w:val="000000"/>
                <w:sz w:val="20"/>
              </w:rPr>
              <w:t>
46 Шағымды қарастыру нәтижесі: қанағаттандырылды (1), қанағаттандырылмай қалды (2);</w:t>
            </w:r>
            <w:r>
              <w:br/>
            </w:r>
            <w:r>
              <w:rPr>
                <w:rFonts w:ascii="Times New Roman"/>
                <w:b/>
                <w:i w:val="false"/>
                <w:color w:val="000000"/>
                <w:sz w:val="20"/>
              </w:rPr>
              <w:t>
47. Мына нысанда іс жүргізу келісімін жасасу туралы қолдаухат келіп түсті: кінәні мойындау туралы мәміле (1), ынтымақтастық туралы келісім (2).</w:t>
            </w:r>
            <w:r>
              <w:br/>
            </w:r>
            <w:r>
              <w:rPr>
                <w:rFonts w:ascii="Times New Roman"/>
                <w:b/>
                <w:i w:val="false"/>
                <w:color w:val="000000"/>
                <w:sz w:val="20"/>
              </w:rPr>
              <w:t>
48. Процестік келісімін жасасу туралы прокурорға қолдаухат жолданды _____________________________________________________</w:t>
            </w:r>
            <w:r>
              <w:br/>
            </w:r>
            <w:r>
              <w:rPr>
                <w:rFonts w:ascii="Times New Roman"/>
                <w:b/>
                <w:i w:val="false"/>
                <w:color w:val="000000"/>
                <w:sz w:val="20"/>
              </w:rPr>
              <w:t>
                         (прокуратура атауы)</w:t>
            </w:r>
            <w:r>
              <w:br/>
            </w:r>
            <w:r>
              <w:rPr>
                <w:rFonts w:ascii="Times New Roman"/>
                <w:b/>
                <w:i w:val="false"/>
                <w:color w:val="000000"/>
                <w:sz w:val="20"/>
              </w:rPr>
              <w:t>
49.Қарастыру нәтижесі: іс жүргізу келісімі жасалды (01), іс жүргізу келісімін жасаудан бас тартылды (02).</w:t>
            </w:r>
            <w:r>
              <w:br/>
            </w:r>
            <w:r>
              <w:rPr>
                <w:rFonts w:ascii="Times New Roman"/>
                <w:b/>
                <w:i w:val="false"/>
                <w:color w:val="000000"/>
                <w:sz w:val="20"/>
              </w:rPr>
              <w:t xml:space="preserve">
50. ҚР ҚПК 153-б. тәртібінде: бұлтартпау шарасы жойылды (1), өзгертілді (2); </w:t>
            </w:r>
            <w:r>
              <w:br/>
            </w:r>
            <w:r>
              <w:rPr>
                <w:rFonts w:ascii="Times New Roman"/>
                <w:b/>
                <w:i w:val="false"/>
                <w:color w:val="000000"/>
                <w:sz w:val="20"/>
              </w:rPr>
              <w:t>
51. Мынаған байланысты: ақталатын негіздер бойынша тоқтату (1), ақтамайтын негіздер бойынша (2); қылмыстық істі прокурордың қосымша тергеуге жолдауына байланысты (3), соттың қосымша тергеуге жолдауы (4), медициналық сипаттағы шараларды қолданып (5);</w:t>
            </w:r>
            <w:r>
              <w:br/>
            </w:r>
            <w:r>
              <w:rPr>
                <w:rFonts w:ascii="Times New Roman"/>
                <w:b/>
                <w:i w:val="false"/>
                <w:color w:val="000000"/>
                <w:sz w:val="20"/>
              </w:rPr>
              <w:t>
52. Бұлтартпау шарасы: ешқайда кетпеу және тиісті мінез-құлық туралы қолхат (1), жеке кепілгерлік (2), әскери қызметшіні әскери бөлім командасына беру (3), кәмелеттік жасқа толмағанды қарауға беру (4), кепіл (5)</w:t>
            </w:r>
            <w:r>
              <w:br/>
            </w:r>
            <w:r>
              <w:rPr>
                <w:rFonts w:ascii="Times New Roman"/>
                <w:b/>
                <w:i w:val="false"/>
                <w:color w:val="000000"/>
                <w:sz w:val="20"/>
              </w:rPr>
              <w:t>
53. Қамаудан босатылды: жойылуына байланысты сотқа дейінгі өндіріс барасында (бұлтартпау шарасын өзгертіп) (01), ҚР ҚПК 152-б. 4-б. тәртібінде (02), 1-инстанциялы соттың қарау кезеңінде (03), апелляциялық және қадағалау инстанциясы сотының шешімі бойынша (04);</w:t>
            </w:r>
            <w:r>
              <w:br/>
            </w:r>
            <w:r>
              <w:rPr>
                <w:rFonts w:ascii="Times New Roman"/>
                <w:b/>
                <w:i w:val="false"/>
                <w:color w:val="000000"/>
                <w:sz w:val="20"/>
              </w:rPr>
              <w:t>
54. Мынаған байланысты: ақтау (01), оңалтушы негіздер бойынша тоқтату (02), оңалтпайтын негіздер бойынша тоқтату (03), бас бостандығынан айырумен байланысты емес бұлтартпау шарасын анықтау (04):</w:t>
            </w:r>
            <w:r>
              <w:br/>
            </w:r>
            <w:r>
              <w:rPr>
                <w:rFonts w:ascii="Times New Roman"/>
                <w:b/>
                <w:i w:val="false"/>
                <w:color w:val="000000"/>
                <w:sz w:val="20"/>
              </w:rPr>
              <w:t>
55. Осы адамға қатысты шешім қабылдады:
</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ҚЫЛМЫСТЫҚ ҚУДАЛАУ ОРГАНЫНЫҢ ҚЫЗМЕТКЕРІ
ҚР ҚПК 45-б. 7-б. 1-т. бойынша мерзімін бұзу (3010), ҚР ҚПК 45-б. 7-б. 2-т. бойынша мерзімін бұзу (3020),</w:t>
            </w:r>
            <w:r>
              <w:br/>
            </w:r>
            <w:r>
              <w:rPr>
                <w:rFonts w:ascii="Times New Roman"/>
                <w:b/>
                <w:i w:val="false"/>
                <w:color w:val="000000"/>
                <w:sz w:val="20"/>
              </w:rPr>
              <w:t>
ҚР ҚПК 45-б. 7-б. 3-т. бойынша мерзімін бұзу (3030), ҚР ҚПК 45-б. 7-б. 4-т. бойынша мерзімін бұзу (3040),</w:t>
            </w:r>
            <w:r>
              <w:br/>
            </w:r>
            <w:r>
              <w:rPr>
                <w:rFonts w:ascii="Times New Roman"/>
                <w:b/>
                <w:i w:val="false"/>
                <w:color w:val="000000"/>
                <w:sz w:val="20"/>
              </w:rPr>
              <w:t>
ҚР ҚПК 45-б. 7-б. 5-т. бойынша мерзімін бұзу (3050), ҚР ҚПК 45-б. 7-б. 6-т. бойынша мерзімін бұзу (3060),</w:t>
            </w:r>
            <w:r>
              <w:br/>
            </w:r>
            <w:r>
              <w:rPr>
                <w:rFonts w:ascii="Times New Roman"/>
                <w:b/>
                <w:i w:val="false"/>
                <w:color w:val="000000"/>
                <w:sz w:val="20"/>
              </w:rPr>
              <w:t>
ҚР ҚПК 45-б. 7-б. 7-т. бойынша мерзімін бұзу (3070),</w:t>
            </w:r>
            <w:r>
              <w:br/>
            </w:r>
            <w:r>
              <w:rPr>
                <w:rFonts w:ascii="Times New Roman"/>
                <w:b/>
                <w:i w:val="false"/>
                <w:color w:val="000000"/>
                <w:sz w:val="20"/>
              </w:rPr>
              <w:t>
ҚР ҚПК 35-б. 1-б. 1-т. бойынша қысқартылды (4010), ҚР ҚПК 35-б. 1-б. 2-т. бойынша қысқартылды (4020),</w:t>
            </w:r>
            <w:r>
              <w:br/>
            </w:r>
            <w:r>
              <w:rPr>
                <w:rFonts w:ascii="Times New Roman"/>
                <w:b/>
                <w:i w:val="false"/>
                <w:color w:val="000000"/>
                <w:sz w:val="20"/>
              </w:rPr>
              <w:t>
ҚР ҚПК 35-б. 1-б. 3-т. бойынша қысқартылды (4030), ҚР ҚПК 35-б. 1-б. 4-т. бойынша қысқартылды (4040),</w:t>
            </w:r>
            <w:r>
              <w:br/>
            </w:r>
            <w:r>
              <w:rPr>
                <w:rFonts w:ascii="Times New Roman"/>
                <w:b/>
                <w:i w:val="false"/>
                <w:color w:val="000000"/>
                <w:sz w:val="20"/>
              </w:rPr>
              <w:t>
ҚР ҚПК 35-б. 1-б. 5-т. бойынша қысқартылды (4050), ҚР ҚПК 35-б. 1-б. 6-т. бойынша қысқартылды (4060),</w:t>
            </w:r>
            <w:r>
              <w:br/>
            </w:r>
            <w:r>
              <w:rPr>
                <w:rFonts w:ascii="Times New Roman"/>
                <w:b/>
                <w:i w:val="false"/>
                <w:color w:val="000000"/>
                <w:sz w:val="20"/>
              </w:rPr>
              <w:t>
ҚР ҚПК 35-б. 1-б. 7-т. бойынша қысқартылды (4070), ҚР ҚПК 35-б. 1-б. 8-т. бойынша қысқартылды (4080),</w:t>
            </w:r>
            <w:r>
              <w:br/>
            </w:r>
            <w:r>
              <w:rPr>
                <w:rFonts w:ascii="Times New Roman"/>
                <w:b/>
                <w:i w:val="false"/>
                <w:color w:val="000000"/>
                <w:sz w:val="20"/>
              </w:rPr>
              <w:t>
ҚР ҚПК 35-б. 1-б. 9-т. бойынша қысқартылды (4090), ҚР ҚПК 35-б. 1-б. 10-т. бойынша қысқартылды (4100),</w:t>
            </w:r>
            <w:r>
              <w:br/>
            </w:r>
            <w:r>
              <w:rPr>
                <w:rFonts w:ascii="Times New Roman"/>
                <w:b/>
                <w:i w:val="false"/>
                <w:color w:val="000000"/>
                <w:sz w:val="20"/>
              </w:rPr>
              <w:t>
ҚР ҚПК 35-б. 1-б. 11-т. бойынша қысқартылды (4110), ҚР ҚПК 35-б. 1-б. 12-т. бойынша қысқартылды (4121),</w:t>
            </w:r>
            <w:r>
              <w:br/>
            </w:r>
            <w:r>
              <w:rPr>
                <w:rFonts w:ascii="Times New Roman"/>
                <w:b/>
                <w:i w:val="false"/>
                <w:color w:val="000000"/>
                <w:sz w:val="20"/>
              </w:rPr>
              <w:t>
ҚР ҚПК 35-б. 1-б. 12-т. – ҚР ҚК 66-б. бойынша қысқартылды (4122), ҚР ҚПК 35-б. 1-б. 12-т. – ҚР ҚК 67-б. бойынша қысқартылды (4123),</w:t>
            </w:r>
            <w:r>
              <w:br/>
            </w:r>
            <w:r>
              <w:rPr>
                <w:rFonts w:ascii="Times New Roman"/>
                <w:b/>
                <w:i w:val="false"/>
                <w:color w:val="000000"/>
                <w:sz w:val="20"/>
              </w:rPr>
              <w:t>
ҚР ҚПК 35-б. 1-б. 12-т. – ҚР ҚК 68-б. бойынша қысқартылды (4124),</w:t>
            </w:r>
            <w:r>
              <w:br/>
            </w:r>
            <w:r>
              <w:rPr>
                <w:rFonts w:ascii="Times New Roman"/>
                <w:b/>
                <w:i w:val="false"/>
                <w:color w:val="000000"/>
                <w:sz w:val="20"/>
              </w:rPr>
              <w:t>
ҚР ҚПК 35-б. 1-б. 12-т. – ҚР ҚК 68-б. 1-б. бойынша с.і. медиация тәртібінде қысқартылды (4125),</w:t>
            </w:r>
            <w:r>
              <w:br/>
            </w:r>
            <w:r>
              <w:rPr>
                <w:rFonts w:ascii="Times New Roman"/>
                <w:b/>
                <w:i w:val="false"/>
                <w:color w:val="000000"/>
                <w:sz w:val="20"/>
              </w:rPr>
              <w:t>
ҚР ҚПК 35-б. 1-б. 12-т. – ҚР ҚК 68-б. 2-б. бойынша қысқартылды (4126),</w:t>
            </w:r>
            <w:r>
              <w:br/>
            </w:r>
            <w:r>
              <w:rPr>
                <w:rFonts w:ascii="Times New Roman"/>
                <w:b/>
                <w:i w:val="false"/>
                <w:color w:val="000000"/>
                <w:sz w:val="20"/>
              </w:rPr>
              <w:t>
ҚР ҚПК 35-б. 1-б. 12-т. – ҚР ҚК 68-б. 2-т. бойынша с.і. медиация тәртібінде қысқартылды (4127),</w:t>
            </w:r>
            <w:r>
              <w:br/>
            </w:r>
            <w:r>
              <w:rPr>
                <w:rFonts w:ascii="Times New Roman"/>
                <w:b/>
                <w:i w:val="false"/>
                <w:color w:val="000000"/>
                <w:sz w:val="20"/>
              </w:rPr>
              <w:t>
ҚР ҚПК 518-б. 1-б. 1-т. тәртібінде қысқартылды (4130),</w:t>
            </w:r>
            <w:r>
              <w:br/>
            </w:r>
            <w:r>
              <w:rPr>
                <w:rFonts w:ascii="Times New Roman"/>
                <w:b/>
                <w:i w:val="false"/>
                <w:color w:val="000000"/>
                <w:sz w:val="20"/>
              </w:rPr>
              <w:t>
іс ҚР ҚПК 300-б. бойынша прокурорға жолданды (5010), іс ҚР ҚПК 528-б. 2-б. бойынша прокурорға жолданды (5020),</w:t>
            </w:r>
            <w:r>
              <w:br/>
            </w:r>
            <w:r>
              <w:rPr>
                <w:rFonts w:ascii="Times New Roman"/>
                <w:b/>
                <w:i w:val="false"/>
                <w:color w:val="000000"/>
                <w:sz w:val="20"/>
              </w:rPr>
              <w:t>
іс ҚР ҚПК 518-б. 1-б. 2-т. бойынша прокурорға жолданды (5030), іс ҚР ҚПК 615-б. 2-б. бойынша прокурорға жолданды (5040),</w:t>
            </w:r>
            <w:r>
              <w:br/>
            </w:r>
            <w:r>
              <w:rPr>
                <w:rFonts w:ascii="Times New Roman"/>
                <w:b/>
                <w:i w:val="false"/>
                <w:color w:val="000000"/>
                <w:sz w:val="20"/>
              </w:rPr>
              <w:t>
іс ҚР ҚПК 614-б. 1-б. 1-т. бойынша прокурорға жолданды (5050),</w:t>
            </w:r>
            <w:r>
              <w:br/>
            </w:r>
            <w:r>
              <w:rPr>
                <w:rFonts w:ascii="Times New Roman"/>
                <w:b/>
                <w:i w:val="false"/>
                <w:color w:val="000000"/>
                <w:sz w:val="20"/>
              </w:rPr>
              <w:t>
іс тергеп-тексеру өндірісінен кейін ҚР ҚПК 502-б. 4-б. тәртібінде прокурорға жолданды (5060),</w:t>
            </w:r>
            <w:r>
              <w:br/>
            </w:r>
            <w:r>
              <w:rPr>
                <w:rFonts w:ascii="Times New Roman"/>
                <w:b/>
                <w:i w:val="false"/>
                <w:color w:val="000000"/>
                <w:sz w:val="20"/>
              </w:rPr>
              <w:t>
ҚР ҚПК 186-б. тәртібінде өз өндірісіне қабылданғанды бергеннен кейін өз өндірісіне қабылданды (2100),</w:t>
            </w:r>
            <w:r>
              <w:br/>
            </w:r>
            <w:r>
              <w:rPr>
                <w:rFonts w:ascii="Times New Roman"/>
                <w:b/>
                <w:i w:val="false"/>
                <w:color w:val="000000"/>
                <w:sz w:val="20"/>
              </w:rPr>
              <w:t>
ҚР ҚПК 193-б. 1-б. 13-т. прокурор тергеушілікті өзгерткенннен кейін өз өндірісіне қабылданды (2101),</w:t>
            </w:r>
            <w:r>
              <w:br/>
            </w:r>
            <w:r>
              <w:rPr>
                <w:rFonts w:ascii="Times New Roman"/>
                <w:b/>
                <w:i w:val="false"/>
                <w:color w:val="000000"/>
                <w:sz w:val="20"/>
              </w:rPr>
              <w:t>
ҚР ҚПК 186-б. тәртібінде берілетінді өз өндірісіне қабылдамай қайтарғаннан кейін өз өндірісіне қабылданды (2102),</w:t>
            </w:r>
            <w:r>
              <w:br/>
            </w:r>
            <w:r>
              <w:rPr>
                <w:rFonts w:ascii="Times New Roman"/>
                <w:b/>
                <w:i w:val="false"/>
                <w:color w:val="000000"/>
                <w:sz w:val="20"/>
              </w:rPr>
              <w:t>
ҚР ҚПК 302-б. 1-б. 3-т. прокурор Қ/Т-ге қайтарғаннан кейін өз өндірісіне қабылданды (2104),</w:t>
            </w:r>
            <w:r>
              <w:br/>
            </w:r>
            <w:r>
              <w:rPr>
                <w:rFonts w:ascii="Times New Roman"/>
                <w:b/>
                <w:i w:val="false"/>
                <w:color w:val="000000"/>
                <w:sz w:val="20"/>
              </w:rPr>
              <w:t>
ҚР ҚПК 190-б. 7-б. 2-т. тәртібінде прокурор алдын ала тергеу өндірісіне қайтарғаннан кейін өз өндірісіне қабылданды (2105),</w:t>
            </w:r>
            <w:r>
              <w:br/>
            </w:r>
            <w:r>
              <w:rPr>
                <w:rFonts w:ascii="Times New Roman"/>
                <w:b/>
                <w:i w:val="false"/>
                <w:color w:val="000000"/>
                <w:sz w:val="20"/>
              </w:rPr>
              <w:t>
ҚР ҚПК 190-б. 7-б. 2-т. тәртібінде прокурор анықтау өндірісі үшін қайтарғаннан кейін өз өндірісіне қабылданды (2119),</w:t>
            </w:r>
            <w:r>
              <w:br/>
            </w:r>
            <w:r>
              <w:rPr>
                <w:rFonts w:ascii="Times New Roman"/>
                <w:b/>
                <w:i w:val="false"/>
                <w:color w:val="000000"/>
                <w:sz w:val="20"/>
              </w:rPr>
              <w:t>
ҚР ҚПК 518-б. 5-б. 2-т. прокурор Қ/Т-ге қайтарғаннан кейін өз өндірісіне қабылданды (2106),</w:t>
            </w:r>
            <w:r>
              <w:br/>
            </w:r>
            <w:r>
              <w:rPr>
                <w:rFonts w:ascii="Times New Roman"/>
                <w:b/>
                <w:i w:val="false"/>
                <w:color w:val="000000"/>
                <w:sz w:val="20"/>
              </w:rPr>
              <w:t>
тоқтату туралы қаулы жойылғаннан кейін өндіріске қабылданды (ҚР ҚПК 193-б. прокурор, ҚР ҚПК 106-б. 8-б. 1-т. сот) (2107)</w:t>
            </w:r>
            <w:r>
              <w:br/>
            </w:r>
            <w:r>
              <w:rPr>
                <w:rFonts w:ascii="Times New Roman"/>
                <w:b/>
                <w:i w:val="false"/>
                <w:color w:val="000000"/>
                <w:sz w:val="20"/>
              </w:rPr>
              <w:t>
сотқа дейінгі тергеудің бұзылған мерзімін қалпына келтіру (2108),</w:t>
            </w:r>
            <w:r>
              <w:br/>
            </w:r>
            <w:r>
              <w:rPr>
                <w:rFonts w:ascii="Times New Roman"/>
                <w:b/>
                <w:i w:val="false"/>
                <w:color w:val="000000"/>
                <w:sz w:val="20"/>
              </w:rPr>
              <w:t>
ҚР ҚПК 617-б. 1-б. тәртібінде тергеу және өзге іс жүргізу әрекеттерін жүргізу үшін іс қабылданды (іс жүргізу келісіміне қол қойылғаннан кейін) (2109),</w:t>
            </w:r>
            <w:r>
              <w:br/>
            </w:r>
            <w:r>
              <w:rPr>
                <w:rFonts w:ascii="Times New Roman"/>
                <w:b/>
                <w:i w:val="false"/>
                <w:color w:val="000000"/>
                <w:sz w:val="20"/>
              </w:rPr>
              <w:t>
прокурордың іс жүргізу келісімі туралы өтінішхатты қанағаттандырудан бас тартуымен қайтарылғаннан кейін іс қабылданды (2110),</w:t>
            </w:r>
            <w:r>
              <w:br/>
            </w:r>
            <w:r>
              <w:rPr>
                <w:rFonts w:ascii="Times New Roman"/>
                <w:b/>
                <w:i w:val="false"/>
                <w:color w:val="000000"/>
                <w:sz w:val="20"/>
              </w:rPr>
              <w:t>
ҚР ҚПК 623-б. 1-б. 2-т. тәртібінде тергеп-тексеру өндірісі үшін сот қайтарған іс қабылданды (2111),</w:t>
            </w:r>
            <w:r>
              <w:br/>
            </w:r>
            <w:r>
              <w:rPr>
                <w:rFonts w:ascii="Times New Roman"/>
                <w:b/>
                <w:i w:val="false"/>
                <w:color w:val="000000"/>
                <w:sz w:val="20"/>
              </w:rPr>
              <w:t>
ҚР ҚПК 623-б. 3-б. тәртібінде тергеп-тексеру өндірісі үшін сот қайтарған іс қабылданды (2112),</w:t>
            </w:r>
            <w:r>
              <w:br/>
            </w:r>
            <w:r>
              <w:rPr>
                <w:rFonts w:ascii="Times New Roman"/>
                <w:b/>
                <w:i w:val="false"/>
                <w:color w:val="000000"/>
                <w:sz w:val="20"/>
              </w:rPr>
              <w:t>
ҚР ҚПК 529-б. 6-б. 3-т. тәртібінде анықтау өндірісі үшін сот қайтарған іс қабылданды (2113),</w:t>
            </w:r>
            <w:r>
              <w:br/>
            </w:r>
            <w:r>
              <w:rPr>
                <w:rFonts w:ascii="Times New Roman"/>
                <w:b/>
                <w:i w:val="false"/>
                <w:color w:val="000000"/>
                <w:sz w:val="20"/>
              </w:rPr>
              <w:t>
ҚР ҚПК 529-б. 6-б. 3-т. тәртібінде алдын ала тергеу өндірісі үшін сот қайтарған іс қабылданды (2119),</w:t>
            </w:r>
            <w:r>
              <w:br/>
            </w:r>
            <w:r>
              <w:rPr>
                <w:rFonts w:ascii="Times New Roman"/>
                <w:b/>
                <w:i w:val="false"/>
                <w:color w:val="000000"/>
                <w:sz w:val="20"/>
              </w:rPr>
              <w:t>
ҚР ҚПК 521-б. 5-б. тәртібінде жалпы тәртіпте тергеп-тексеруді іске асыру үшін медициналық сипаттағы шараларды қолдану туралы сот қаулысымен қайтарылған іс қабылданды (2114),</w:t>
            </w:r>
            <w:r>
              <w:br/>
            </w:r>
            <w:r>
              <w:rPr>
                <w:rFonts w:ascii="Times New Roman"/>
                <w:b/>
                <w:i w:val="false"/>
                <w:color w:val="000000"/>
                <w:sz w:val="20"/>
              </w:rPr>
              <w:t>
ҚР ҚПК 524-б. 1-б. тәртібінде жалпы тәртіпте тергеп-тексеруді іске асыру үшін медициналық сипаттағы шараларды қолдану туралы сот қайтарған қаулыны қабылдау (2115), ҚР ҚПК 502-б. 4-б. тәртібінде сот жолдаған материалдарды қабылдау (2116), ҚР ҚПК 394-б. 4-б. тәртібінде сот жолдаған қылмыстық істі қабылдау (2117), ҚР ҚПК 323-б. тәртібінде сот ҚІӨ тәртібінде немесе іс жүргізу келісімі тәртібінде тергеп-тексерілген істерді қайтарғаннан кейін қабылдау (2118)
</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ПРОКУРОР
тоқтату туралы қаулыны прокурордың/соттың жоюы (9001), мерзімін бұзу туралы қаулыны прокурордың/соттың жоюы (9002),</w:t>
            </w:r>
            <w:r>
              <w:br/>
            </w:r>
            <w:r>
              <w:rPr>
                <w:rFonts w:ascii="Times New Roman"/>
                <w:b/>
                <w:i w:val="false"/>
                <w:color w:val="000000"/>
                <w:sz w:val="20"/>
              </w:rPr>
              <w:t>
қайта біліктеу туралы қаулыны прокурордың/соттың жоюы (9003), қосылу туралы қаулыны прокурордың/соттың жоюы (9004),</w:t>
            </w:r>
            <w:r>
              <w:br/>
            </w:r>
            <w:r>
              <w:rPr>
                <w:rFonts w:ascii="Times New Roman"/>
                <w:b/>
                <w:i w:val="false"/>
                <w:color w:val="000000"/>
                <w:sz w:val="20"/>
              </w:rPr>
              <w:t>
шығару (бөлу) туралы қаулыны прокурордың/соттың жоюы (9005),</w:t>
            </w:r>
            <w:r>
              <w:br/>
            </w:r>
            <w:r>
              <w:rPr>
                <w:rFonts w:ascii="Times New Roman"/>
                <w:b/>
                <w:i w:val="false"/>
                <w:color w:val="000000"/>
                <w:sz w:val="20"/>
              </w:rPr>
              <w:t>
ҚР ҚПК 302-б. 1-б. 1-т. тәртібінде айыптау актісін бекіту және сотқа жолдау (6010),</w:t>
            </w:r>
            <w:r>
              <w:br/>
            </w:r>
            <w:r>
              <w:rPr>
                <w:rFonts w:ascii="Times New Roman"/>
                <w:b/>
                <w:i w:val="false"/>
                <w:color w:val="000000"/>
                <w:sz w:val="20"/>
              </w:rPr>
              <w:t>
ҚР ҚПК 302-б. 1-б. 2-т. тәртібінде жаңа айыптау актісін құрастыру және сотқа жолдау (6011),</w:t>
            </w:r>
            <w:r>
              <w:br/>
            </w:r>
            <w:r>
              <w:rPr>
                <w:rFonts w:ascii="Times New Roman"/>
                <w:b/>
                <w:i w:val="false"/>
                <w:color w:val="000000"/>
                <w:sz w:val="20"/>
              </w:rPr>
              <w:t>
ҚР ҚПК 302-б. 1-б. 3-т. тәртібінде қ/т қайтару (6012),</w:t>
            </w:r>
            <w:r>
              <w:br/>
            </w:r>
            <w:r>
              <w:rPr>
                <w:rFonts w:ascii="Times New Roman"/>
                <w:b/>
                <w:i w:val="false"/>
                <w:color w:val="000000"/>
                <w:sz w:val="20"/>
              </w:rPr>
              <w:t>
ҚР ҚПК 190-б. 7-б. тәртібінде алдын ала тергеу өндірісі үшін қайтарылды (6013),</w:t>
            </w:r>
            <w:r>
              <w:br/>
            </w:r>
            <w:r>
              <w:rPr>
                <w:rFonts w:ascii="Times New Roman"/>
                <w:b/>
                <w:i w:val="false"/>
                <w:color w:val="000000"/>
                <w:sz w:val="20"/>
              </w:rPr>
              <w:t>
ҚР ҚПК 190-б. 7-б. анықтау өндірісі үшін қайтарылды (6014),</w:t>
            </w:r>
            <w:r>
              <w:br/>
            </w:r>
            <w:r>
              <w:rPr>
                <w:rFonts w:ascii="Times New Roman"/>
                <w:b/>
                <w:i w:val="false"/>
                <w:color w:val="000000"/>
                <w:sz w:val="20"/>
              </w:rPr>
              <w:t>
ҚР ҚПК 528-б. 3-б. 1-т. бойынша сотқа жолданды (6020),</w:t>
            </w:r>
            <w:r>
              <w:br/>
            </w:r>
            <w:r>
              <w:rPr>
                <w:rFonts w:ascii="Times New Roman"/>
                <w:b/>
                <w:i w:val="false"/>
                <w:color w:val="000000"/>
                <w:sz w:val="20"/>
              </w:rPr>
              <w:t>
ҚР ҚПК 528-б. 3-б. 3-т. хаттамалық нысаны бойынша алдын ала тергеу өндірісі үшін қайтарылды (6021),</w:t>
            </w:r>
            <w:r>
              <w:br/>
            </w:r>
            <w:r>
              <w:rPr>
                <w:rFonts w:ascii="Times New Roman"/>
                <w:b/>
                <w:i w:val="false"/>
                <w:color w:val="000000"/>
                <w:sz w:val="20"/>
              </w:rPr>
              <w:t>
ҚР ҚПК 528-б. 3-б. 3-т. хаттамалық нысаны бойынша анықтау өндірісі үшін қайтарылды (6022),</w:t>
            </w:r>
            <w:r>
              <w:br/>
            </w:r>
            <w:r>
              <w:rPr>
                <w:rFonts w:ascii="Times New Roman"/>
                <w:b/>
                <w:i w:val="false"/>
                <w:color w:val="000000"/>
                <w:sz w:val="20"/>
              </w:rPr>
              <w:t>
ҚР ҚПК 518-б. 5-б. 1-т. бойынша медициналық сипаттағы шараларды қолдану үшін сотқа жолданды (6030),</w:t>
            </w:r>
            <w:r>
              <w:br/>
            </w:r>
            <w:r>
              <w:rPr>
                <w:rFonts w:ascii="Times New Roman"/>
                <w:b/>
                <w:i w:val="false"/>
                <w:color w:val="000000"/>
                <w:sz w:val="20"/>
              </w:rPr>
              <w:t>
ҚР ҚПК 518-б. 5-б. 2-т. тәртібінде Қ/Т қайтарылды (6031),</w:t>
            </w:r>
            <w:r>
              <w:br/>
            </w:r>
            <w:r>
              <w:rPr>
                <w:rFonts w:ascii="Times New Roman"/>
                <w:b/>
                <w:i w:val="false"/>
                <w:color w:val="000000"/>
                <w:sz w:val="20"/>
              </w:rPr>
              <w:t>
іс жүргізу келісімі туралы өтінішқатты қанағаттандырудан бас тартумен қайтарылды (6040),</w:t>
            </w:r>
            <w:r>
              <w:br/>
            </w:r>
            <w:r>
              <w:rPr>
                <w:rFonts w:ascii="Times New Roman"/>
                <w:b/>
                <w:i w:val="false"/>
                <w:color w:val="000000"/>
                <w:sz w:val="20"/>
              </w:rPr>
              <w:t>
ҚР ҚПК 617-б. 1-б. тәртібінде дәлелдемелер жинау үшін қайтарылды (6041),</w:t>
            </w:r>
            <w:r>
              <w:br/>
            </w:r>
            <w:r>
              <w:rPr>
                <w:rFonts w:ascii="Times New Roman"/>
                <w:b/>
                <w:i w:val="false"/>
                <w:color w:val="000000"/>
                <w:sz w:val="20"/>
              </w:rPr>
              <w:t>
ҰР ҚПК 617-б. 4-б. бойынша іс жүргізу келісімін жасасқаннан кейін сотқа (6050),</w:t>
            </w:r>
            <w:r>
              <w:br/>
            </w:r>
            <w:r>
              <w:rPr>
                <w:rFonts w:ascii="Times New Roman"/>
                <w:b/>
                <w:i w:val="false"/>
                <w:color w:val="000000"/>
                <w:sz w:val="20"/>
              </w:rPr>
              <w:t>
ҰР ҚПК 502-б. 4-б. сот актілерін қайта қарау үшін негіздің болуы немесе болмауы туралы қорытындымен сотқа (6060),</w:t>
            </w:r>
            <w:r>
              <w:br/>
            </w:r>
            <w:r>
              <w:rPr>
                <w:rFonts w:ascii="Times New Roman"/>
                <w:b/>
                <w:i w:val="false"/>
                <w:color w:val="000000"/>
                <w:sz w:val="20"/>
              </w:rPr>
              <w:t>
ҚР ҚПК 193-б. 12-б. тәртібінде тергеулікті өзгертеді (7000),</w:t>
            </w:r>
            <w:r>
              <w:br/>
            </w:r>
            <w:r>
              <w:rPr>
                <w:rFonts w:ascii="Times New Roman"/>
                <w:b/>
                <w:i w:val="false"/>
                <w:color w:val="000000"/>
                <w:sz w:val="20"/>
              </w:rPr>
              <w:t>
ҚР ҚПК 35-б. 1-б. 1-т. бойынша қысқартылды (4010), ҚР ҚПК 35-б. 1-б. 2-т. бойынша қысқартылды (4020), ҚР ҚПК 35-б. 1-б. 3-т. бойынша қысқартылды (4030),</w:t>
            </w:r>
            <w:r>
              <w:br/>
            </w:r>
            <w:r>
              <w:rPr>
                <w:rFonts w:ascii="Times New Roman"/>
                <w:b/>
                <w:i w:val="false"/>
                <w:color w:val="000000"/>
                <w:sz w:val="20"/>
              </w:rPr>
              <w:t>
ҚР ҚПК 35-б. 1-б. 4-т. бойынша қысқартылды (4040), ҚР ҚПК 35-б. 1-б. 5-т. бойынша қысқартылды (4050), ҚР ҚПК 35-б. 1-б. 6-т. бойынша қысқартылды (4060),</w:t>
            </w:r>
            <w:r>
              <w:br/>
            </w:r>
            <w:r>
              <w:rPr>
                <w:rFonts w:ascii="Times New Roman"/>
                <w:b/>
                <w:i w:val="false"/>
                <w:color w:val="000000"/>
                <w:sz w:val="20"/>
              </w:rPr>
              <w:t>
ҚР ҚПК 35-б. 1-б. 7-т. бойынша қысқартылды (4070), ҚР ҚПК 35-б. 1-б. 8-т. бойынша қысқартылды (4080), ҚР ҚПК 35-б. 1-б. 9-т. бойынша қысқартылды (4090),</w:t>
            </w:r>
            <w:r>
              <w:br/>
            </w:r>
            <w:r>
              <w:rPr>
                <w:rFonts w:ascii="Times New Roman"/>
                <w:b/>
                <w:i w:val="false"/>
                <w:color w:val="000000"/>
                <w:sz w:val="20"/>
              </w:rPr>
              <w:t>
ҚР ҚПК 35-б. 1-б. 1-т. бойынша қысқартылды (4010), ҚР ҚПК 35-б. 1-б. 2-т. бойынша қысқартылды (4020), ҚР ҚПК 35-б. 1-б. 3-т. бойынша қысқартылды (4030),</w:t>
            </w:r>
            <w:r>
              <w:br/>
            </w:r>
            <w:r>
              <w:rPr>
                <w:rFonts w:ascii="Times New Roman"/>
                <w:b/>
                <w:i w:val="false"/>
                <w:color w:val="000000"/>
                <w:sz w:val="20"/>
              </w:rPr>
              <w:t>
ҚР ҚПК 35-б. 1-б. 10-т. бойынша қысқартылды (4100), ҚР ҚПК 35-б. 1-б. 11-т. бойынша қысқартылды (4110),</w:t>
            </w:r>
            <w:r>
              <w:br/>
            </w:r>
            <w:r>
              <w:rPr>
                <w:rFonts w:ascii="Times New Roman"/>
                <w:b/>
                <w:i w:val="false"/>
                <w:color w:val="000000"/>
                <w:sz w:val="20"/>
              </w:rPr>
              <w:t>
ҚР ҚПК 35-б. 1-б. 12-т. – ҚР ҚК 65-б. бойынша қысқартылды (4121), ҚР ҚПК 35-б. 1-б. 12-т. – ҚР ҚК 66-б. бойынша қысқартылды (4122),</w:t>
            </w:r>
            <w:r>
              <w:br/>
            </w:r>
            <w:r>
              <w:rPr>
                <w:rFonts w:ascii="Times New Roman"/>
                <w:b/>
                <w:i w:val="false"/>
                <w:color w:val="000000"/>
                <w:sz w:val="20"/>
              </w:rPr>
              <w:t>
ҚР ҚПК 35-б. 1-б. 12-т. – ҚР ҚК 67-б. бойынша қысқартылды (4123), ҚР ҚПК 35-б. 1-б. 12-т. – ҚР ҚК 68-б. бойынша қысқартылды (4124),</w:t>
            </w:r>
            <w:r>
              <w:br/>
            </w:r>
            <w:r>
              <w:rPr>
                <w:rFonts w:ascii="Times New Roman"/>
                <w:b/>
                <w:i w:val="false"/>
                <w:color w:val="000000"/>
                <w:sz w:val="20"/>
              </w:rPr>
              <w:t>
ҚР ҚПК 35-б. 1-б. 12-т. – ҚР ҚК 68-б. с.і. медиация тәртібінде қысқартылды (4125),</w:t>
            </w:r>
            <w:r>
              <w:br/>
            </w:r>
            <w:r>
              <w:rPr>
                <w:rFonts w:ascii="Times New Roman"/>
                <w:b/>
                <w:i w:val="false"/>
                <w:color w:val="000000"/>
                <w:sz w:val="20"/>
              </w:rPr>
              <w:t>
ҚР ҚПК 35-б. 1-б. 12-т. – ҚР ҚК 68-б. 2-б. бойынша қысқартылды (4126),</w:t>
            </w:r>
            <w:r>
              <w:br/>
            </w:r>
            <w:r>
              <w:rPr>
                <w:rFonts w:ascii="Times New Roman"/>
                <w:b/>
                <w:i w:val="false"/>
                <w:color w:val="000000"/>
                <w:sz w:val="20"/>
              </w:rPr>
              <w:t>
ҚР ҚПК 35-б. 1-б. 12-т. – ҚР ҚК 68-б. 2-б. с.і. медиация тәртібінде қысқартылды (4127),</w:t>
            </w:r>
            <w:r>
              <w:br/>
            </w:r>
            <w:r>
              <w:rPr>
                <w:rFonts w:ascii="Times New Roman"/>
                <w:b/>
                <w:i w:val="false"/>
                <w:color w:val="000000"/>
                <w:sz w:val="20"/>
              </w:rPr>
              <w:t>
ҚР ҚПК 518-б. 1-б. 1-т. тәртібінде қысқартылды (4130),</w:t>
            </w:r>
            <w:r>
              <w:br/>
            </w:r>
            <w:r>
              <w:rPr>
                <w:rFonts w:ascii="Times New Roman"/>
                <w:b/>
                <w:i w:val="false"/>
                <w:color w:val="000000"/>
                <w:sz w:val="20"/>
              </w:rPr>
              <w:t>
ҚР ҚПК 36-б. – ҚР ҚК 66-б. бойынша қысқартылды (4131),</w:t>
            </w:r>
            <w:r>
              <w:br/>
            </w:r>
            <w:r>
              <w:rPr>
                <w:rFonts w:ascii="Times New Roman"/>
                <w:b/>
                <w:i w:val="false"/>
                <w:color w:val="000000"/>
                <w:sz w:val="20"/>
              </w:rPr>
              <w:t>
ҚР ҚПК 36-б.– ҚР ҚК 67-б. бойынша қысқартылды (4132),</w:t>
            </w:r>
            <w:r>
              <w:br/>
            </w:r>
            <w:r>
              <w:rPr>
                <w:rFonts w:ascii="Times New Roman"/>
                <w:b/>
                <w:i w:val="false"/>
                <w:color w:val="000000"/>
                <w:sz w:val="20"/>
              </w:rPr>
              <w:t>
ҚР ҚПК 36-б. – ҚР ҚК 68-б. бойынша қысқартылды (4133),</w:t>
            </w:r>
            <w:r>
              <w:br/>
            </w:r>
            <w:r>
              <w:rPr>
                <w:rFonts w:ascii="Times New Roman"/>
                <w:b/>
                <w:i w:val="false"/>
                <w:color w:val="000000"/>
                <w:sz w:val="20"/>
              </w:rPr>
              <w:t>
ҚР ҚПК 35-б. – ҚР ҚК 442-443, 445-449-б. бойынша қысқартылды (4134),</w:t>
            </w:r>
            <w:r>
              <w:br/>
            </w:r>
            <w:r>
              <w:rPr>
                <w:rFonts w:ascii="Times New Roman"/>
                <w:b/>
                <w:i w:val="false"/>
                <w:color w:val="000000"/>
                <w:sz w:val="20"/>
              </w:rPr>
              <w:t>
ҚР ҚПК 623-б. 1-б. 2-т. (626-б. 1-б. 2-т.) тәртібінде прокурорға қайтарылды (8010),</w:t>
            </w:r>
            <w:r>
              <w:br/>
            </w:r>
            <w:r>
              <w:rPr>
                <w:rFonts w:ascii="Times New Roman"/>
                <w:b/>
                <w:i w:val="false"/>
                <w:color w:val="000000"/>
                <w:sz w:val="20"/>
              </w:rPr>
              <w:t>
ҚР ҚПК 623-б. 1-б. 3-т. (626-б. 1-б. 3-т.) тәртібінде прокурорға қайтарылды (8020),</w:t>
            </w:r>
            <w:r>
              <w:br/>
            </w:r>
            <w:r>
              <w:rPr>
                <w:rFonts w:ascii="Times New Roman"/>
                <w:b/>
                <w:i w:val="false"/>
                <w:color w:val="000000"/>
                <w:sz w:val="20"/>
              </w:rPr>
              <w:t>
ҚР ҚПК 623-б. 3-б. (626-б. 4-б.) тәртібінде прокурорға қайтарылды (8021),</w:t>
            </w:r>
            <w:r>
              <w:br/>
            </w:r>
            <w:r>
              <w:rPr>
                <w:rFonts w:ascii="Times New Roman"/>
                <w:b/>
                <w:i w:val="false"/>
                <w:color w:val="000000"/>
                <w:sz w:val="20"/>
              </w:rPr>
              <w:t>
анықтау өндірісі үшін ҚР ҚПК 529-б. 6-б. 3-т. тәртібінде прокурорға қайтарылды (8022),</w:t>
            </w:r>
            <w:r>
              <w:br/>
            </w:r>
            <w:r>
              <w:rPr>
                <w:rFonts w:ascii="Times New Roman"/>
                <w:b/>
                <w:i w:val="false"/>
                <w:color w:val="000000"/>
                <w:sz w:val="20"/>
              </w:rPr>
              <w:t>
алдын ала тергеу өндірісі үшін ҚР ҚПК 529-б. 6-б. 3-т. тәртібінде прокурорға қайтарылды (8023),</w:t>
            </w:r>
            <w:r>
              <w:br/>
            </w:r>
            <w:r>
              <w:rPr>
                <w:rFonts w:ascii="Times New Roman"/>
                <w:b/>
                <w:i w:val="false"/>
                <w:color w:val="000000"/>
                <w:sz w:val="20"/>
              </w:rPr>
              <w:t>
ҚР ҚПК 521-б. 5-б. тәртібінде прокурорға қайтарылды (есі дұрыс еместерді қосымша тергеу) (8030),</w:t>
            </w:r>
            <w:r>
              <w:br/>
            </w:r>
            <w:r>
              <w:rPr>
                <w:rFonts w:ascii="Times New Roman"/>
                <w:b/>
                <w:i w:val="false"/>
                <w:color w:val="000000"/>
                <w:sz w:val="20"/>
              </w:rPr>
              <w:t>
ҚР ҚПК 524-б. 1-б. тәртібінде прокурорға қайтарылды (есі дұрыс еместер сауықты) (8040),</w:t>
            </w:r>
            <w:r>
              <w:br/>
            </w:r>
            <w:r>
              <w:rPr>
                <w:rFonts w:ascii="Times New Roman"/>
                <w:b/>
                <w:i w:val="false"/>
                <w:color w:val="000000"/>
                <w:sz w:val="20"/>
              </w:rPr>
              <w:t>
тергеп-тексеруді ұйымдастыру үшін ҚР ҚПК 502-б. 4-б. тәртібінде прокурорға қайтарылды (8050),</w:t>
            </w:r>
            <w:r>
              <w:br/>
            </w:r>
            <w:r>
              <w:rPr>
                <w:rFonts w:ascii="Times New Roman"/>
                <w:b/>
                <w:i w:val="false"/>
                <w:color w:val="000000"/>
                <w:sz w:val="20"/>
              </w:rPr>
              <w:t>
өзге тұлғаны қылмыстық жауапкершілікке тарту үшін ҚР ҚПК 394-б. 4-б. тәртібінде прокурорға қайтарылды (8060),</w:t>
            </w:r>
            <w:r>
              <w:br/>
            </w:r>
            <w:r>
              <w:rPr>
                <w:rFonts w:ascii="Times New Roman"/>
                <w:b/>
                <w:i w:val="false"/>
                <w:color w:val="000000"/>
                <w:sz w:val="20"/>
              </w:rPr>
              <w:t>
ЖСӨ тәртібінде немесе іс жүргізу келісімі тәртібінде ҚР ҚПК 323-б. тәртібінде прокурорға қайтарылды (8070),</w:t>
            </w:r>
            <w:r>
              <w:br/>
            </w:r>
            <w:r>
              <w:rPr>
                <w:rFonts w:ascii="Times New Roman"/>
                <w:b/>
                <w:i w:val="false"/>
                <w:color w:val="000000"/>
                <w:sz w:val="20"/>
              </w:rPr>
              <w:t>
ҚР ҚПК 35-б. 6-б. тәртібінде соттан талап етілді (8080),</w:t>
            </w:r>
            <w:r>
              <w:br/>
            </w:r>
            <w:r>
              <w:rPr>
                <w:rFonts w:ascii="Times New Roman"/>
                <w:b/>
                <w:i w:val="false"/>
                <w:color w:val="000000"/>
                <w:sz w:val="20"/>
              </w:rPr>
              <w:t>
айыптау актісін тоқтата тұру және соттылықты өзгерту үшін ҚР ҚПК 321-б. 6-б. тәртібінде прокурорға қайтарылды (8090),</w:t>
            </w:r>
            <w:r>
              <w:br/>
            </w:r>
            <w:r>
              <w:rPr>
                <w:rFonts w:ascii="Times New Roman"/>
                <w:b/>
                <w:i w:val="false"/>
                <w:color w:val="000000"/>
                <w:sz w:val="20"/>
              </w:rPr>
              <w:t>
іздестіруді жүзеге асыру үшін ҚР ҚПК 324-б. 3-б. тәртібінде прокурорға қайтарылды (8091)</w:t>
            </w:r>
            <w:r>
              <w:br/>
            </w:r>
            <w:r>
              <w:rPr>
                <w:rFonts w:ascii="Times New Roman"/>
                <w:b/>
                <w:i w:val="false"/>
                <w:color w:val="000000"/>
                <w:sz w:val="20"/>
              </w:rPr>
              <w:t>
56.Іздестіру ісі нөмірі (ҚР ҚПК 45-б. 7-б. 3-т. бойынша) _____________________________________________________________________</w:t>
            </w:r>
            <w:r>
              <w:br/>
            </w:r>
            <w:r>
              <w:rPr>
                <w:rFonts w:ascii="Times New Roman"/>
                <w:b/>
                <w:i w:val="false"/>
                <w:color w:val="000000"/>
                <w:sz w:val="20"/>
              </w:rPr>
              <w:t>
57. ҚР ҚПК 45-б. 7-б. 2-т. бойынша қылмыстық іс бойынша мына аумақта орналасқан:</w:t>
            </w:r>
            <w:r>
              <w:br/>
            </w:r>
            <w:r>
              <w:rPr>
                <w:rFonts w:ascii="Times New Roman"/>
                <w:b/>
                <w:i w:val="false"/>
                <w:color w:val="000000"/>
                <w:sz w:val="20"/>
              </w:rPr>
              <w:t>
_____________________________________________________________________</w:t>
            </w:r>
            <w:r>
              <w:br/>
            </w:r>
            <w:r>
              <w:rPr>
                <w:rFonts w:ascii="Times New Roman"/>
                <w:b/>
                <w:i w:val="false"/>
                <w:color w:val="000000"/>
                <w:sz w:val="20"/>
              </w:rPr>
              <w:t>
58. Қылмыстық қудалау ҚР ҚПК 194-б. 3-б. тәртібінде іске асырылды: прокурор басшылығымен (1).
</w:t>
            </w:r>
          </w:p>
        </w:tc>
      </w:tr>
    </w:tbl>
    <w:p>
      <w:pPr>
        <w:spacing w:after="0"/>
        <w:ind w:left="0"/>
        <w:jc w:val="both"/>
      </w:pPr>
      <w:r>
        <w:rPr>
          <w:rFonts w:ascii="Times New Roman"/>
          <w:b/>
          <w:i w:val="false"/>
          <w:color w:val="000000"/>
          <w:sz w:val="28"/>
        </w:rPr>
        <w:t>№ 2 қосымша (сот)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Материалды қарастырған сот атауы: _______________________________</w:t>
            </w:r>
            <w:r>
              <w:br/>
            </w:r>
            <w:r>
              <w:rPr>
                <w:rFonts w:ascii="Times New Roman"/>
                <w:b/>
                <w:i w:val="false"/>
                <w:color w:val="000000"/>
                <w:sz w:val="20"/>
              </w:rPr>
              <w:t>
59.1. Материалдың сотқа келіп түсу күні және уақыты «____»______________20____ж. ____ сағ. ____ мин.</w:t>
            </w:r>
            <w:r>
              <w:br/>
            </w:r>
            <w:r>
              <w:rPr>
                <w:rFonts w:ascii="Times New Roman"/>
                <w:b/>
                <w:i w:val="false"/>
                <w:color w:val="000000"/>
                <w:sz w:val="20"/>
              </w:rPr>
              <w:t>
60. Сот материалының нөмірі № _______________________________________</w:t>
            </w:r>
            <w:r>
              <w:br/>
            </w:r>
            <w:r>
              <w:rPr>
                <w:rFonts w:ascii="Times New Roman"/>
                <w:b/>
                <w:i w:val="false"/>
                <w:color w:val="000000"/>
                <w:sz w:val="20"/>
              </w:rPr>
              <w:t>
61. Материал түрі: күзетпен ұстау бұлтартпау шарасын таңдау туралы қолдаухат (01), үйде қамау (02), кепіл (03), күзетпен ұстау мерзімін ұзарту туралы (04), үйде қамау мерзімін ұзарту туралы (05), кепілді мемлекет пайдасына қарату туралы (06).</w:t>
            </w:r>
            <w:r>
              <w:br/>
            </w:r>
            <w:r>
              <w:rPr>
                <w:rFonts w:ascii="Times New Roman"/>
                <w:b/>
                <w:i w:val="false"/>
                <w:color w:val="000000"/>
                <w:sz w:val="20"/>
              </w:rPr>
              <w:t>
ҚР ҚПК 106-б. тәртібінде шағым: прокурордың күзетпен ұстауға санкция туралы қолдаухатты қолдаудан бас тартуы туралы қаулысы (07), прокурордың үйде қамауға санкция туралы қолдаухатты қолдаудан бас тартуы туралы қаулысы (08), кепілді қолданудан бас тарту туралы (09), кепілді мемлекет пайдасына қарату туралы (10).</w:t>
            </w:r>
            <w:r>
              <w:br/>
            </w:r>
            <w:r>
              <w:rPr>
                <w:rFonts w:ascii="Times New Roman"/>
                <w:b/>
                <w:i w:val="false"/>
                <w:color w:val="000000"/>
                <w:sz w:val="20"/>
              </w:rPr>
              <w:t>
ҚР ҚПК 107-б. тәртібінде шағым: күзетпен ұстау бұлтартпау шарасын таңдау туралы сот санкциясы (11), үйде қамау бұлтартпау шарасын таңдау туралы сот санкциясы (12), күзетпен ұстау мерзімін ұзарту туралы санкция (13), үйде қамау мерзімін ұзарту туралы санкция (14), күзетпен ұстауға санкция беруден бас тарту туралы қаулы (15), үйде қамау санкция беруден бас тарту туралы қаулы (16), күзетпен ұстау мерзімін ұзарту туралы санкция беруден бас тарту туралы қаулы (17), үйде қамау мерзімін ұзарту туралы санкция беруден бас тарту туралы қаулы (18), кепілді пайдалану туралы (19)</w:t>
            </w:r>
            <w:r>
              <w:br/>
            </w:r>
            <w:r>
              <w:rPr>
                <w:rFonts w:ascii="Times New Roman"/>
                <w:b/>
                <w:i w:val="false"/>
                <w:color w:val="000000"/>
                <w:sz w:val="20"/>
              </w:rPr>
              <w:t>
62. Шағымды (наразылықты) берген (әкелген): прокурор (1), күдікті (2), айыпталушы (3), қорғаушы (күдіктінің, айыпталушының) (4), заңды өкіл (5), жәбірленуші (6), жәбірленушінің заңды өкілі (7), басқалар (8).
ҚАРАСТЫРУ НӘТИЖЕСІ
63. Нәтиже: қанағаттандырылды (1), қанағаттандырудан бас тартылды (2), соның ішінде прокурордың бастамасы бойынша (3), соттың қарауына дейін кері қайтарып алу (4), толықтыруға қайтару (5).</w:t>
            </w:r>
            <w:r>
              <w:br/>
            </w:r>
            <w:r>
              <w:rPr>
                <w:rFonts w:ascii="Times New Roman"/>
                <w:b/>
                <w:i w:val="false"/>
                <w:color w:val="000000"/>
                <w:sz w:val="20"/>
              </w:rPr>
              <w:t>
64. Бұлтартпау шарасы таңдалды, с.і. қолдаухатты қанағаттандырудан бас тартқан кезде: ешқайда кетпеу және тиісті мінез-құлық туралы қолхат (1), жеке кепілдеме (2), ә/қ әскери бөлім командасының бақылауына беру (3), кәмелеттік жасқа толмағанды қарауға беру (4), кепіл (5), үйде қамау (6), күзетпен ұстау (7).</w:t>
            </w:r>
            <w:r>
              <w:br/>
            </w:r>
            <w:r>
              <w:rPr>
                <w:rFonts w:ascii="Times New Roman"/>
                <w:b/>
                <w:i w:val="false"/>
                <w:color w:val="000000"/>
                <w:sz w:val="20"/>
              </w:rPr>
              <w:t>
65. Күзетпен ұстау (үйде қамап ұстау) бұлтартпау шарасын таңдау негізі: ҚР территориясында тұрғылықты мекенжайы жоқ (01), жеке басы анықталмаған (02), ертеректе таңдалған бұлтартпау шарасы немесе іс жүргізуді мәжбүрлеу шарасы бұзылған (03), қылмыстық қудалау органдарынан немесе соттан жасырынуға тырысты немесе жасырынды (04), айыпталушыны іздестірумен байланысты (05), ұйымдасқан топ немесе қылмыстық бірлестік (қылмыстық ұйым) құрамында қылмыс жасаған деп күдіктеледі (06), ертеректе жасаған ауыр немесе аса ауыр қылмысы үшін соттылығы бар (07), оның қылмыстық әрекетті жалғастыруы туралы деректер бар (8), ҚР ҚПК 589-б. тәртібінде экстрадициялық тұтқындау (09), айыпталушының халықаралық іздестіруімен байланысты (ҚР ҚПК 292-б. 4-б.) (10), басқа (11).</w:t>
            </w:r>
            <w:r>
              <w:br/>
            </w:r>
            <w:r>
              <w:rPr>
                <w:rFonts w:ascii="Times New Roman"/>
                <w:b/>
                <w:i w:val="false"/>
                <w:color w:val="000000"/>
                <w:sz w:val="20"/>
              </w:rPr>
              <w:t>
66. Күзетпен ұстау (үйде қамау) мерзімін ұзарту туралы: ______айға _____ күнге</w:t>
            </w:r>
            <w:r>
              <w:br/>
            </w:r>
            <w:r>
              <w:rPr>
                <w:rFonts w:ascii="Times New Roman"/>
                <w:b/>
                <w:i w:val="false"/>
                <w:color w:val="000000"/>
                <w:sz w:val="20"/>
              </w:rPr>
              <w:t>
66.1 Мерзім «___»____________20__ж. дейін ұзартылды.</w:t>
            </w:r>
            <w:r>
              <w:br/>
            </w:r>
            <w:r>
              <w:rPr>
                <w:rFonts w:ascii="Times New Roman"/>
                <w:b/>
                <w:i w:val="false"/>
                <w:color w:val="000000"/>
                <w:sz w:val="20"/>
              </w:rPr>
              <w:t>
67. Кепіл сомасы __________________ теңге.</w:t>
            </w:r>
            <w:r>
              <w:br/>
            </w:r>
            <w:r>
              <w:rPr>
                <w:rFonts w:ascii="Times New Roman"/>
                <w:b/>
                <w:i w:val="false"/>
                <w:color w:val="000000"/>
                <w:sz w:val="20"/>
              </w:rPr>
              <w:t>
68. Кепіл сомасы мыналарға қатысты төменіректен төмен: асырауында кәмелкеттік жасқа толмаған балалар, қарт ата-анасы, мүгедек туыстары бар, сондай-ақ қорғаншы және қамқоршы болып табылатын тұлғалар (01), тұрақты табыс көзі жоқ тұлғалар (02), халықтың әлеуметтік осал қабатына жататын, сондай-ақ бюджет есебінен әр түрлі әлеуметтік көмек алатын тұлғалар (03), кәмелкеттік жасқа толмаған немесе зейнет жасындағы тұлғалар (04), ауылдық жерде тұратын тұлғалар (05).</w:t>
            </w:r>
            <w:r>
              <w:br/>
            </w:r>
            <w:r>
              <w:rPr>
                <w:rFonts w:ascii="Times New Roman"/>
                <w:b/>
                <w:i w:val="false"/>
                <w:color w:val="000000"/>
                <w:sz w:val="20"/>
              </w:rPr>
              <w:t>
69. Мемлекет пайдасына қаратылған кепіл сомасы _______________ теңге.
</w:t>
            </w:r>
          </w:p>
        </w:tc>
      </w:tr>
    </w:tbl>
    <w:p>
      <w:pPr>
        <w:spacing w:after="0"/>
        <w:ind w:left="0"/>
        <w:jc w:val="left"/>
      </w:pPr>
      <w:r>
        <w:rPr>
          <w:rFonts w:ascii="Times New Roman"/>
          <w:b/>
          <w:i w:val="false"/>
          <w:color w:val="000000"/>
        </w:rPr>
        <w:t xml:space="preserve"> Нысанның аяқталуы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Есепке алу үшін ҚР ҚК ____________________________ _бабы.</w:t>
            </w:r>
            <w:r>
              <w:br/>
            </w:r>
            <w:r>
              <w:rPr>
                <w:rFonts w:ascii="Times New Roman"/>
                <w:b w:val="false"/>
                <w:i w:val="false"/>
                <w:color w:val="000000"/>
                <w:sz w:val="20"/>
              </w:rPr>
              <w:t>
</w:t>
            </w:r>
            <w:r>
              <w:rPr>
                <w:rFonts w:ascii="Times New Roman"/>
                <w:b/>
                <w:i w:val="false"/>
                <w:color w:val="000000"/>
                <w:sz w:val="20"/>
              </w:rPr>
              <w:t xml:space="preserve">ҚР ҚК 11-бабы бойынша: </w:t>
            </w:r>
            <w:r>
              <w:rPr>
                <w:rFonts w:ascii="Times New Roman"/>
                <w:b w:val="false"/>
                <w:i w:val="false"/>
                <w:color w:val="000000"/>
                <w:sz w:val="20"/>
              </w:rPr>
              <w:t>анықталмады (0), ауыр емес (1), орташа (2), ауыр (3), аса ауыр (4).</w:t>
            </w:r>
            <w:r>
              <w:br/>
            </w:r>
            <w:r>
              <w:rPr>
                <w:rFonts w:ascii="Times New Roman"/>
                <w:b w:val="false"/>
                <w:i w:val="false"/>
                <w:color w:val="000000"/>
                <w:sz w:val="20"/>
              </w:rPr>
              <w:t>
</w:t>
            </w:r>
            <w:r>
              <w:rPr>
                <w:rFonts w:ascii="Times New Roman"/>
                <w:b/>
                <w:i w:val="false"/>
                <w:color w:val="000000"/>
                <w:sz w:val="20"/>
              </w:rPr>
              <w:t xml:space="preserve">ҚР ҚК 24-бабы бойынша: </w:t>
            </w:r>
            <w:r>
              <w:rPr>
                <w:rFonts w:ascii="Times New Roman"/>
                <w:b w:val="false"/>
                <w:i w:val="false"/>
                <w:color w:val="000000"/>
                <w:sz w:val="20"/>
              </w:rPr>
              <w:t>дайындалды (1), қастандық жасалды (2).</w:t>
            </w:r>
            <w:r>
              <w:br/>
            </w:r>
            <w:r>
              <w:rPr>
                <w:rFonts w:ascii="Times New Roman"/>
                <w:b w:val="false"/>
                <w:i w:val="false"/>
                <w:color w:val="000000"/>
                <w:sz w:val="20"/>
              </w:rPr>
              <w:t>
70.1</w:t>
            </w:r>
            <w:r>
              <w:rPr>
                <w:rFonts w:ascii="Times New Roman"/>
                <w:b/>
                <w:i w:val="false"/>
                <w:color w:val="000000"/>
                <w:sz w:val="20"/>
              </w:rPr>
              <w:t xml:space="preserve"> Қылмысты саралау 1997 жылғы 16 шілдедегі ҚР ҚК ____________ т.т. _____________</w:t>
            </w:r>
            <w:r>
              <w:br/>
            </w:r>
            <w:r>
              <w:rPr>
                <w:rFonts w:ascii="Times New Roman"/>
                <w:b w:val="false"/>
                <w:i w:val="false"/>
                <w:color w:val="000000"/>
                <w:sz w:val="20"/>
              </w:rPr>
              <w:t>
71. Шешім күні және уақыты «____» ___________ 20__ж. ____с. ____ мин.</w:t>
            </w:r>
            <w:r>
              <w:br/>
            </w:r>
            <w:r>
              <w:rPr>
                <w:rFonts w:ascii="Times New Roman"/>
                <w:b w:val="false"/>
                <w:i w:val="false"/>
                <w:color w:val="000000"/>
                <w:sz w:val="20"/>
              </w:rPr>
              <w:t>
72. Ескертпе:_______________________________________________________</w:t>
            </w:r>
            <w:r>
              <w:br/>
            </w:r>
            <w:r>
              <w:rPr>
                <w:rFonts w:ascii="Times New Roman"/>
                <w:b w:val="false"/>
                <w:i w:val="false"/>
                <w:color w:val="000000"/>
                <w:sz w:val="20"/>
              </w:rPr>
              <w:t>
73.Шешім қабылдаған адамның</w:t>
            </w:r>
            <w:r>
              <w:br/>
            </w:r>
            <w:r>
              <w:rPr>
                <w:rFonts w:ascii="Times New Roman"/>
                <w:b w:val="false"/>
                <w:i w:val="false"/>
                <w:color w:val="000000"/>
                <w:sz w:val="20"/>
              </w:rPr>
              <w:t>
Т.А.Ә. ______________________________________________________________</w:t>
            </w:r>
            <w:r>
              <w:br/>
            </w:r>
            <w:r>
              <w:rPr>
                <w:rFonts w:ascii="Times New Roman"/>
                <w:b w:val="false"/>
                <w:i w:val="false"/>
                <w:color w:val="000000"/>
                <w:sz w:val="20"/>
              </w:rPr>
              <w:t>
74. Прокурор ________________________________________________________</w:t>
            </w:r>
            <w:r>
              <w:br/>
            </w:r>
            <w:r>
              <w:rPr>
                <w:rFonts w:ascii="Times New Roman"/>
                <w:b w:val="false"/>
                <w:i w:val="false"/>
                <w:color w:val="000000"/>
                <w:sz w:val="20"/>
              </w:rPr>
              <w:t>
75. Прокуратура атауы _______________________________________________</w:t>
            </w:r>
            <w:r>
              <w:br/>
            </w:r>
            <w:r>
              <w:rPr>
                <w:rFonts w:ascii="Times New Roman"/>
                <w:b w:val="false"/>
                <w:i w:val="false"/>
                <w:color w:val="000000"/>
                <w:sz w:val="20"/>
              </w:rPr>
              <w:t>
Тіркеу күні «_____»_________20___ж. Түзету күні «____»______ 20 ___ж.</w:t>
            </w:r>
            <w:r>
              <w:br/>
            </w:r>
            <w:r>
              <w:rPr>
                <w:rFonts w:ascii="Times New Roman"/>
                <w:b w:val="false"/>
                <w:i w:val="false"/>
                <w:color w:val="000000"/>
                <w:sz w:val="20"/>
              </w:rPr>
              <w:t>
Есепке алу түрі: есепке алу (01), ақталуына немесе ақтайтын негіздер бойынша сотпен тоқтатылуына байланысты алынған (03)</w:t>
            </w:r>
          </w:p>
        </w:tc>
      </w:tr>
    </w:tbl>
    <w:bookmarkStart w:name="z87"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8-қосымша       </w:t>
      </w:r>
    </w:p>
    <w:bookmarkEnd w:id="19"/>
    <w:bookmarkStart w:name="z88" w:id="20"/>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14-қосымша           </w:t>
      </w:r>
    </w:p>
    <w:bookmarkEnd w:id="20"/>
    <w:p>
      <w:pPr>
        <w:spacing w:after="0"/>
        <w:ind w:left="0"/>
        <w:jc w:val="both"/>
      </w:pPr>
      <w:r>
        <w:rPr>
          <w:rFonts w:ascii="Times New Roman"/>
          <w:b w:val="false"/>
          <w:i w:val="false"/>
          <w:color w:val="000000"/>
          <w:sz w:val="28"/>
        </w:rPr>
        <w:t>                                                               нысан</w:t>
      </w:r>
    </w:p>
    <w:bookmarkStart w:name="z89" w:id="21"/>
    <w:p>
      <w:pPr>
        <w:spacing w:after="0"/>
        <w:ind w:left="0"/>
        <w:jc w:val="both"/>
      </w:pPr>
      <w:r>
        <w:rPr>
          <w:rFonts w:ascii="Times New Roman"/>
          <w:b w:val="false"/>
          <w:i w:val="false"/>
          <w:color w:val="000000"/>
          <w:sz w:val="28"/>
        </w:rPr>
        <w:t>
СДТБТ бойынша шешім (прокурорлық)</w:t>
      </w:r>
    </w:p>
    <w:bookmarkEnd w:id="21"/>
    <w:p>
      <w:pPr>
        <w:spacing w:after="0"/>
        <w:ind w:left="0"/>
        <w:jc w:val="both"/>
      </w:pPr>
      <w:r>
        <w:rPr>
          <w:rFonts w:ascii="Times New Roman"/>
          <w:b/>
          <w:i w:val="false"/>
          <w:color w:val="000000"/>
          <w:sz w:val="28"/>
        </w:rPr>
        <w:t>Е-3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2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 xml:space="preserve">СДТБТ нөмірі </w:t>
            </w:r>
            <w:r>
              <w:rPr>
                <w:rFonts w:ascii="Times New Roman"/>
                <w:b w:val="false"/>
                <w:i w:val="false"/>
                <w:color w:val="000000"/>
                <w:sz w:val="20"/>
              </w:rPr>
              <w:t>___________________________________________________</w:t>
            </w:r>
            <w:r>
              <w:br/>
            </w:r>
            <w:r>
              <w:rPr>
                <w:rFonts w:ascii="Times New Roman"/>
                <w:b w:val="false"/>
                <w:i w:val="false"/>
                <w:color w:val="000000"/>
                <w:sz w:val="20"/>
              </w:rPr>
              <w:t xml:space="preserve">
2. </w:t>
            </w:r>
            <w:r>
              <w:rPr>
                <w:rFonts w:ascii="Times New Roman"/>
                <w:b/>
                <w:i w:val="false"/>
                <w:color w:val="000000"/>
                <w:sz w:val="20"/>
              </w:rPr>
              <w:t>Тергеу органының атауы ______</w:t>
            </w:r>
            <w:r>
              <w:rPr>
                <w:rFonts w:ascii="Times New Roman"/>
                <w:b w:val="false"/>
                <w:i w:val="false"/>
                <w:color w:val="000000"/>
                <w:sz w:val="20"/>
              </w:rPr>
              <w:t>__________________________________</w:t>
            </w:r>
            <w:r>
              <w:br/>
            </w:r>
            <w:r>
              <w:rPr>
                <w:rFonts w:ascii="Times New Roman"/>
                <w:b w:val="false"/>
                <w:i w:val="false"/>
                <w:color w:val="000000"/>
                <w:sz w:val="20"/>
              </w:rPr>
              <w:t xml:space="preserve">
3. ҚІ тергейтін </w:t>
            </w:r>
            <w:r>
              <w:rPr>
                <w:rFonts w:ascii="Times New Roman"/>
                <w:b/>
                <w:i w:val="false"/>
                <w:color w:val="000000"/>
                <w:sz w:val="20"/>
              </w:rPr>
              <w:t>қызмет</w:t>
            </w:r>
            <w:r>
              <w:rPr>
                <w:rFonts w:ascii="Times New Roman"/>
                <w:b w:val="false"/>
                <w:i w:val="false"/>
                <w:color w:val="000000"/>
                <w:sz w:val="20"/>
              </w:rPr>
              <w:t>: тергеу (01), анықтау (02), ҚР ҚПК 189-б. 3-б. тәртібінде тергеу (03), ҚР ҚПК 189-б. 5-б. тәртібінде тергеу (04), ҚР ҚПК 189-б. 4-б. тәртібінде анықтау (05), ЖСӨ тергеуі (06), ЖСӨ анықталуы (07), хаттама нысаны (08), ҚР ҚПК 528-б. 3-б. 3-т. тәртібінде анықтау (09), ҚР ҚПК 528-б. 3-б. 3-т. тәртібінде тергеу (10), ҚР ҚПК 529-б. 6-б. 3-т. тәртібінде анықтау (11), ҚР ҚПК 529-б. 6-б. 3-т. тәртібінде тергеу (12).</w:t>
            </w:r>
          </w:p>
        </w:tc>
      </w:tr>
      <w:tr>
        <w:trPr>
          <w:trHeight w:val="12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i w:val="false"/>
                <w:color w:val="000000"/>
                <w:sz w:val="20"/>
              </w:rPr>
              <w:t>СДТБТ бойынша шешім</w:t>
            </w:r>
            <w:r>
              <w:rPr>
                <w:rFonts w:ascii="Times New Roman"/>
                <w:b w:val="false"/>
                <w:i w:val="false"/>
                <w:color w:val="000000"/>
                <w:sz w:val="20"/>
              </w:rPr>
              <w:t>:</w:t>
            </w:r>
            <w:r>
              <w:br/>
            </w:r>
            <w:r>
              <w:rPr>
                <w:rFonts w:ascii="Times New Roman"/>
                <w:b w:val="false"/>
                <w:i w:val="false"/>
                <w:color w:val="000000"/>
                <w:sz w:val="20"/>
              </w:rPr>
              <w:t>
ҚР ҚПК 302-б. 1-б. 1-т. тәртібінде айыптау актісін бекіту және сотқа жолдау (6010),</w:t>
            </w:r>
            <w:r>
              <w:br/>
            </w:r>
            <w:r>
              <w:rPr>
                <w:rFonts w:ascii="Times New Roman"/>
                <w:b w:val="false"/>
                <w:i w:val="false"/>
                <w:color w:val="000000"/>
                <w:sz w:val="20"/>
              </w:rPr>
              <w:t>
ҚР ҚПК 302-б. 1-б. 2-т. тәртібінде жаңа айыптау актісін құрастыру және сотқа жолдау (6011),</w:t>
            </w:r>
            <w:r>
              <w:br/>
            </w:r>
            <w:r>
              <w:rPr>
                <w:rFonts w:ascii="Times New Roman"/>
                <w:b w:val="false"/>
                <w:i w:val="false"/>
                <w:color w:val="000000"/>
                <w:sz w:val="20"/>
              </w:rPr>
              <w:t>
ҚР ҚПК 302-б. 1-б. 3-т. тәртібінде қ/т қайтару (6012),</w:t>
            </w:r>
            <w:r>
              <w:br/>
            </w:r>
            <w:r>
              <w:rPr>
                <w:rFonts w:ascii="Times New Roman"/>
                <w:b w:val="false"/>
                <w:i w:val="false"/>
                <w:color w:val="000000"/>
                <w:sz w:val="20"/>
              </w:rPr>
              <w:t>
ҚР ҚПК 190-б. 7-б. тәртібінде алдын ала тергеу өндірісі үшін қайтарылды (6013),</w:t>
            </w:r>
            <w:r>
              <w:br/>
            </w:r>
            <w:r>
              <w:rPr>
                <w:rFonts w:ascii="Times New Roman"/>
                <w:b w:val="false"/>
                <w:i w:val="false"/>
                <w:color w:val="000000"/>
                <w:sz w:val="20"/>
              </w:rPr>
              <w:t>
ҚР ҚПК 190-б. 7-б. анықтау өндірісі үшін қайтарылды (6014),</w:t>
            </w:r>
            <w:r>
              <w:br/>
            </w:r>
            <w:r>
              <w:rPr>
                <w:rFonts w:ascii="Times New Roman"/>
                <w:b w:val="false"/>
                <w:i w:val="false"/>
                <w:color w:val="000000"/>
                <w:sz w:val="20"/>
              </w:rPr>
              <w:t>
ҚР ҚПК 190-б. 7-б. 1-т. тәртібінде айыптау актісін бекіту және сотқа жолдау (6015),</w:t>
            </w:r>
            <w:r>
              <w:br/>
            </w:r>
            <w:r>
              <w:rPr>
                <w:rFonts w:ascii="Times New Roman"/>
                <w:b w:val="false"/>
                <w:i w:val="false"/>
                <w:color w:val="000000"/>
                <w:sz w:val="20"/>
              </w:rPr>
              <w:t>
ҚР ҚПК 528-б. 3-б. 1-т. бойынша сотқа жолданды (6020),</w:t>
            </w:r>
            <w:r>
              <w:br/>
            </w:r>
            <w:r>
              <w:rPr>
                <w:rFonts w:ascii="Times New Roman"/>
                <w:b w:val="false"/>
                <w:i w:val="false"/>
                <w:color w:val="000000"/>
                <w:sz w:val="20"/>
              </w:rPr>
              <w:t>
ҚР ҚПК 528-б. 3-б. 3-т. хаттамалық нысаны бойынша алдын ала тергеу өндірісі үшін қайтарылды (6021),</w:t>
            </w:r>
            <w:r>
              <w:br/>
            </w:r>
            <w:r>
              <w:rPr>
                <w:rFonts w:ascii="Times New Roman"/>
                <w:b w:val="false"/>
                <w:i w:val="false"/>
                <w:color w:val="000000"/>
                <w:sz w:val="20"/>
              </w:rPr>
              <w:t>
ҚР ҚПК 528-б. 3-б. 3-т. хаттамалық нысаны бойынша анықтау өндірісі үшін қайтарылды (6022),</w:t>
            </w:r>
            <w:r>
              <w:br/>
            </w:r>
            <w:r>
              <w:rPr>
                <w:rFonts w:ascii="Times New Roman"/>
                <w:b w:val="false"/>
                <w:i w:val="false"/>
                <w:color w:val="000000"/>
                <w:sz w:val="20"/>
              </w:rPr>
              <w:t>
ҚР ҚПК 518-б. 5-б. 1-т. бойынша медициналық сипаттағы шараларды қолдану үшін сотқа жолданды (6030),</w:t>
            </w:r>
            <w:r>
              <w:br/>
            </w:r>
            <w:r>
              <w:rPr>
                <w:rFonts w:ascii="Times New Roman"/>
                <w:b w:val="false"/>
                <w:i w:val="false"/>
                <w:color w:val="000000"/>
                <w:sz w:val="20"/>
              </w:rPr>
              <w:t>
ҚР ҚПК 518-б. 5-б. 2-т. тәртібінде Қ/Т қайтарылды (6031),</w:t>
            </w:r>
            <w:r>
              <w:br/>
            </w:r>
            <w:r>
              <w:rPr>
                <w:rFonts w:ascii="Times New Roman"/>
                <w:b w:val="false"/>
                <w:i w:val="false"/>
                <w:color w:val="000000"/>
                <w:sz w:val="20"/>
              </w:rPr>
              <w:t>
іс жүргізу келісімі туралы өтінішқатты қанағаттандырудан бас тартумен қайтарылды (6040),</w:t>
            </w:r>
            <w:r>
              <w:br/>
            </w:r>
            <w:r>
              <w:rPr>
                <w:rFonts w:ascii="Times New Roman"/>
                <w:b w:val="false"/>
                <w:i w:val="false"/>
                <w:color w:val="000000"/>
                <w:sz w:val="20"/>
              </w:rPr>
              <w:t>
ҚР ҚПК 617-б. 1-б. тәртібінде дәлелдемелер жинау үшін қайтарылды (6041),</w:t>
            </w:r>
            <w:r>
              <w:br/>
            </w:r>
            <w:r>
              <w:rPr>
                <w:rFonts w:ascii="Times New Roman"/>
                <w:b w:val="false"/>
                <w:i w:val="false"/>
                <w:color w:val="000000"/>
                <w:sz w:val="20"/>
              </w:rPr>
              <w:t>
ҚР ҚПК 617-б. 4-б. бойынша іс жүргізу келісімін жасасқаннан кейін сотқа (6050),</w:t>
            </w:r>
            <w:r>
              <w:br/>
            </w:r>
            <w:r>
              <w:rPr>
                <w:rFonts w:ascii="Times New Roman"/>
                <w:b w:val="false"/>
                <w:i w:val="false"/>
                <w:color w:val="000000"/>
                <w:sz w:val="20"/>
              </w:rPr>
              <w:t>
ҚР ҚПК 502-б. 4-б. сот актілерін қайта қарау үшін негіздің болуы немесе болмауы туралы қорытындымен сотқа (6060),</w:t>
            </w:r>
            <w:r>
              <w:br/>
            </w:r>
            <w:r>
              <w:rPr>
                <w:rFonts w:ascii="Times New Roman"/>
                <w:b w:val="false"/>
                <w:i w:val="false"/>
                <w:color w:val="000000"/>
                <w:sz w:val="20"/>
              </w:rPr>
              <w:t>
ҚР ҚПК 193-б. 12-б. тәртібінде тергеулікті өзгертеді (7000),</w:t>
            </w:r>
            <w:r>
              <w:br/>
            </w:r>
            <w:r>
              <w:rPr>
                <w:rFonts w:ascii="Times New Roman"/>
                <w:b w:val="false"/>
                <w:i w:val="false"/>
                <w:color w:val="000000"/>
                <w:sz w:val="20"/>
              </w:rPr>
              <w:t>
Қайта біліктендірілді (0080)</w:t>
            </w:r>
            <w:r>
              <w:br/>
            </w:r>
            <w:r>
              <w:rPr>
                <w:rFonts w:ascii="Times New Roman"/>
                <w:b w:val="false"/>
                <w:i w:val="false"/>
                <w:color w:val="000000"/>
                <w:sz w:val="20"/>
              </w:rPr>
              <w:t>
ҚР ҚПК 35-б. 1-б. 1-т. бойынша қысқартылды (4010), ҚР ҚПК 35-б. 1-б. 2-т. бойынша қысқартылды (4020),</w:t>
            </w:r>
            <w:r>
              <w:br/>
            </w:r>
            <w:r>
              <w:rPr>
                <w:rFonts w:ascii="Times New Roman"/>
                <w:b w:val="false"/>
                <w:i w:val="false"/>
                <w:color w:val="000000"/>
                <w:sz w:val="20"/>
              </w:rPr>
              <w:t>
ҚР ҚПК 35-б. 1-б. 3-т. бойынша қысқартылды (4030),ҚР ҚПК 35-б. 1-б. 4-т. бойынша қысқартылды (4040),</w:t>
            </w:r>
            <w:r>
              <w:br/>
            </w:r>
            <w:r>
              <w:rPr>
                <w:rFonts w:ascii="Times New Roman"/>
                <w:b w:val="false"/>
                <w:i w:val="false"/>
                <w:color w:val="000000"/>
                <w:sz w:val="20"/>
              </w:rPr>
              <w:t>
ҚР ҚПК 35-б. 1-б. 5-т. бойынша қысқартылды (4050), ҚР ҚПК 35-б. 1-б. 6-т. бойынша қысқартылды (4060),</w:t>
            </w:r>
            <w:r>
              <w:br/>
            </w:r>
            <w:r>
              <w:rPr>
                <w:rFonts w:ascii="Times New Roman"/>
                <w:b w:val="false"/>
                <w:i w:val="false"/>
                <w:color w:val="000000"/>
                <w:sz w:val="20"/>
              </w:rPr>
              <w:t>
ҚР ҚПК 35-б. 1-б. 7-т. бойынша қысқартылды (4070), ҚР ҚПК 35-б. 1-б. 8-т. бойынша қысқартылды (4080),</w:t>
            </w:r>
            <w:r>
              <w:br/>
            </w:r>
            <w:r>
              <w:rPr>
                <w:rFonts w:ascii="Times New Roman"/>
                <w:b w:val="false"/>
                <w:i w:val="false"/>
                <w:color w:val="000000"/>
                <w:sz w:val="20"/>
              </w:rPr>
              <w:t>
ҚР ҚПК 35-б. 1-б. 9-т. бойынша қысқартылды (4090), ҚР ҚПК 35-б. 1-б. 10-т. бойынша қысқартылды (4100),</w:t>
            </w:r>
            <w:r>
              <w:br/>
            </w:r>
            <w:r>
              <w:rPr>
                <w:rFonts w:ascii="Times New Roman"/>
                <w:b w:val="false"/>
                <w:i w:val="false"/>
                <w:color w:val="000000"/>
                <w:sz w:val="20"/>
              </w:rPr>
              <w:t>
ҚР ҚПК 35-б. 1-б. 11-т. Бойынша қысқартылды (4110),ҚР ҚПК 35-б. 1-б. 12-т. – ҚР ҚК 65-б. бойынша қысқартылды (4121),</w:t>
            </w:r>
            <w:r>
              <w:br/>
            </w:r>
            <w:r>
              <w:rPr>
                <w:rFonts w:ascii="Times New Roman"/>
                <w:b w:val="false"/>
                <w:i w:val="false"/>
                <w:color w:val="000000"/>
                <w:sz w:val="20"/>
              </w:rPr>
              <w:t>
ҚР ҚПК 35-б. 1-б. 12-т. – ҚР ҚК 66-б. бойынша қысқартылды (4122),ҚР ҚПК 35-б. 1-б. 12-т. – ҚР ҚК 67-б. бойынша қысқартылды (4123), ҚР ҚПК 35-б. 1-б. 12-т. – ҚР ҚК 68-б. бойынша қысқартылды (4124),ҚР ҚПК 35-б. 1-б. 12-т. – ҚР ҚК 68-б. с.і. медиация тәртібінде қысқартылды (4125), ҚР ҚПК 35-б. 1-б. 12-т. – ҚР ҚК 68-б. 2-б. бойынша қысқартылды (4126),</w:t>
            </w:r>
            <w:r>
              <w:br/>
            </w:r>
            <w:r>
              <w:rPr>
                <w:rFonts w:ascii="Times New Roman"/>
                <w:b w:val="false"/>
                <w:i w:val="false"/>
                <w:color w:val="000000"/>
                <w:sz w:val="20"/>
              </w:rPr>
              <w:t>
ҚР ҚПК 35-б. 1-б. 12-т. – ҚР ҚК 68-б. 2-б. с.і. медиация тәртібінде қысқартылды (4127), ҚР ҚПК 35-б. 1-б. 12-т. – ҚР ҚК 68-б. 3-б. бойынша қысқартылды(4128), ҚР ҚПК 518-б. 1-б. 1-т. тәртібінде қысқартылды (4130),</w:t>
            </w:r>
            <w:r>
              <w:br/>
            </w:r>
            <w:r>
              <w:rPr>
                <w:rFonts w:ascii="Times New Roman"/>
                <w:b w:val="false"/>
                <w:i w:val="false"/>
                <w:color w:val="000000"/>
                <w:sz w:val="20"/>
              </w:rPr>
              <w:t>
ҚР ҚПК 365-б.– ҚР ҚК 66-б. бойынша қысқартылды (4131), ҚР ҚПК 36-б.– ҚР ҚК 67-б. бойынша қысқартылды (4132), ҚР ҚПК 36-б.– ҚР ҚК 68-б. бойынша қысқартылды (4133), ҚР ҚПК 36-б.– ҚР ҚК 442-443,445-449-б. бойынша қысқартылды (4134).</w:t>
            </w:r>
            <w:r>
              <w:br/>
            </w:r>
            <w:r>
              <w:rPr>
                <w:rFonts w:ascii="Times New Roman"/>
                <w:b w:val="false"/>
                <w:i w:val="false"/>
                <w:color w:val="000000"/>
                <w:sz w:val="20"/>
              </w:rPr>
              <w:t>
ҚР ҚПК 623-б. 1-б. 2-т. (626-б. 1-б. 2-т.) тәртібінде прокурорға қайтарылды (8010),</w:t>
            </w:r>
            <w:r>
              <w:br/>
            </w:r>
            <w:r>
              <w:rPr>
                <w:rFonts w:ascii="Times New Roman"/>
                <w:b w:val="false"/>
                <w:i w:val="false"/>
                <w:color w:val="000000"/>
                <w:sz w:val="20"/>
              </w:rPr>
              <w:t>
ҚР ҚПК 623-б. 1-б. 3-т. (626-б. 1-б. 3-т.) тәртібінде прокурорға қайтарылды (8020),</w:t>
            </w:r>
            <w:r>
              <w:br/>
            </w:r>
            <w:r>
              <w:rPr>
                <w:rFonts w:ascii="Times New Roman"/>
                <w:b w:val="false"/>
                <w:i w:val="false"/>
                <w:color w:val="000000"/>
                <w:sz w:val="20"/>
              </w:rPr>
              <w:t>
ҚР ҚПК 623-б. 3-б. (626-б. 4-б.) тәртібінде прокурорға қайтарылды (8021),</w:t>
            </w:r>
            <w:r>
              <w:br/>
            </w:r>
            <w:r>
              <w:rPr>
                <w:rFonts w:ascii="Times New Roman"/>
                <w:b w:val="false"/>
                <w:i w:val="false"/>
                <w:color w:val="000000"/>
                <w:sz w:val="20"/>
              </w:rPr>
              <w:t>
анықтау өндірісі үшін ҚР ҚПК 529-б. 6-б. 3-т. тәртібінде прокурорға қайтарылды (8022),</w:t>
            </w:r>
            <w:r>
              <w:br/>
            </w:r>
            <w:r>
              <w:rPr>
                <w:rFonts w:ascii="Times New Roman"/>
                <w:b w:val="false"/>
                <w:i w:val="false"/>
                <w:color w:val="000000"/>
                <w:sz w:val="20"/>
              </w:rPr>
              <w:t>
алдын ала тергеу өндірісі үшін ҚР ҚПК 529-б. 6-б. 3-т. тәртібінде прокурорға қайтарылды (8023),</w:t>
            </w:r>
            <w:r>
              <w:br/>
            </w:r>
            <w:r>
              <w:rPr>
                <w:rFonts w:ascii="Times New Roman"/>
                <w:b w:val="false"/>
                <w:i w:val="false"/>
                <w:color w:val="000000"/>
                <w:sz w:val="20"/>
              </w:rPr>
              <w:t>
ҚР ҚПК 521-б. 5-б. тәртібінде прокурорға қайтарылды (есі дұрыс еместерді қосымша тергеу) (8030),</w:t>
            </w:r>
            <w:r>
              <w:br/>
            </w:r>
            <w:r>
              <w:rPr>
                <w:rFonts w:ascii="Times New Roman"/>
                <w:b w:val="false"/>
                <w:i w:val="false"/>
                <w:color w:val="000000"/>
                <w:sz w:val="20"/>
              </w:rPr>
              <w:t>
ҚР ҚПК 524-б. 1-б. тәртібінде прокурорға қайтарылды (есі дұрыс еместер сауықты) (8040),</w:t>
            </w:r>
            <w:r>
              <w:br/>
            </w:r>
            <w:r>
              <w:rPr>
                <w:rFonts w:ascii="Times New Roman"/>
                <w:b w:val="false"/>
                <w:i w:val="false"/>
                <w:color w:val="000000"/>
                <w:sz w:val="20"/>
              </w:rPr>
              <w:t>
тергеп-тексеруді ұйымдастыру үшін ҚР ҚПК 502-б. 4-б. тәртібінде прокурорға қайтарылды (8050),</w:t>
            </w:r>
            <w:r>
              <w:br/>
            </w:r>
            <w:r>
              <w:rPr>
                <w:rFonts w:ascii="Times New Roman"/>
                <w:b w:val="false"/>
                <w:i w:val="false"/>
                <w:color w:val="000000"/>
                <w:sz w:val="20"/>
              </w:rPr>
              <w:t>
өзге тұлғаны қылмыстық жауапкершілікке тарту үшін ҚР ҚПК 394-б. 4-б. тәртібінде прокурорға қайтарылды (8060),</w:t>
            </w:r>
            <w:r>
              <w:br/>
            </w:r>
            <w:r>
              <w:rPr>
                <w:rFonts w:ascii="Times New Roman"/>
                <w:b w:val="false"/>
                <w:i w:val="false"/>
                <w:color w:val="000000"/>
                <w:sz w:val="20"/>
              </w:rPr>
              <w:t>
ЖСӨ тәртібінде немесе іс жүргізу келісімі тәртібінде ҚР ҚПК 323-б. тәртібінде прокурорға қайтарылды (8070),</w:t>
            </w:r>
            <w:r>
              <w:br/>
            </w:r>
            <w:r>
              <w:rPr>
                <w:rFonts w:ascii="Times New Roman"/>
                <w:b w:val="false"/>
                <w:i w:val="false"/>
                <w:color w:val="000000"/>
                <w:sz w:val="20"/>
              </w:rPr>
              <w:t>
ҚР ҚПК 35-б. 6-б. тәртібінде соттан талап етілді (8080),</w:t>
            </w:r>
            <w:r>
              <w:br/>
            </w:r>
            <w:r>
              <w:rPr>
                <w:rFonts w:ascii="Times New Roman"/>
                <w:b w:val="false"/>
                <w:i w:val="false"/>
                <w:color w:val="000000"/>
                <w:sz w:val="20"/>
              </w:rPr>
              <w:t>
айыптау актісін тоқтата тұру және соттылықты өзгерту үшін ҚР ҚПК 321-б. 6-б. тәртібінде прокурорға қайтарылды (8090),</w:t>
            </w:r>
            <w:r>
              <w:br/>
            </w:r>
            <w:r>
              <w:rPr>
                <w:rFonts w:ascii="Times New Roman"/>
                <w:b w:val="false"/>
                <w:i w:val="false"/>
                <w:color w:val="000000"/>
                <w:sz w:val="20"/>
              </w:rPr>
              <w:t>
іздестіруді жүзеге асыру үшін ҚР ҚПК 324-б. 3-б. тәртібінде прокурорға қайтарылды (8091))</w:t>
            </w:r>
            <w:r>
              <w:br/>
            </w:r>
            <w:r>
              <w:rPr>
                <w:rFonts w:ascii="Times New Roman"/>
                <w:b w:val="false"/>
                <w:i w:val="false"/>
                <w:color w:val="000000"/>
                <w:sz w:val="20"/>
              </w:rPr>
              <w:t>
тоқтату туралы қаулыны прокурордың/соттың жоюы (9001),</w:t>
            </w:r>
            <w:r>
              <w:br/>
            </w:r>
            <w:r>
              <w:rPr>
                <w:rFonts w:ascii="Times New Roman"/>
                <w:b w:val="false"/>
                <w:i w:val="false"/>
                <w:color w:val="000000"/>
                <w:sz w:val="20"/>
              </w:rPr>
              <w:t>
мерзімін бұзу туралы қаулыны прокурордың/соттың жоюы (9002),</w:t>
            </w:r>
            <w:r>
              <w:br/>
            </w:r>
            <w:r>
              <w:rPr>
                <w:rFonts w:ascii="Times New Roman"/>
                <w:b w:val="false"/>
                <w:i w:val="false"/>
                <w:color w:val="000000"/>
                <w:sz w:val="20"/>
              </w:rPr>
              <w:t>
қайта біліктеу туралы қаулыны прокурордың/соттың жоюы (9003),</w:t>
            </w:r>
            <w:r>
              <w:br/>
            </w:r>
            <w:r>
              <w:rPr>
                <w:rFonts w:ascii="Times New Roman"/>
                <w:b w:val="false"/>
                <w:i w:val="false"/>
                <w:color w:val="000000"/>
                <w:sz w:val="20"/>
              </w:rPr>
              <w:t>
қосылу туралы қаулыны прокурордың/соттың жоюы (9004),</w:t>
            </w:r>
            <w:r>
              <w:br/>
            </w:r>
            <w:r>
              <w:rPr>
                <w:rFonts w:ascii="Times New Roman"/>
                <w:b w:val="false"/>
                <w:i w:val="false"/>
                <w:color w:val="000000"/>
                <w:sz w:val="20"/>
              </w:rPr>
              <w:t>
шығару (бөлу) туралы қаулыны прокурордың/соттың жоюы (9005),</w:t>
            </w:r>
            <w:r>
              <w:br/>
            </w:r>
            <w:r>
              <w:rPr>
                <w:rFonts w:ascii="Times New Roman"/>
                <w:b w:val="false"/>
                <w:i w:val="false"/>
                <w:color w:val="000000"/>
                <w:sz w:val="20"/>
              </w:rPr>
              <w:t>
сот қысқарту туралы қаулының күшін жойды (9006),</w:t>
            </w:r>
            <w:r>
              <w:br/>
            </w:r>
            <w:r>
              <w:rPr>
                <w:rFonts w:ascii="Times New Roman"/>
                <w:b w:val="false"/>
                <w:i w:val="false"/>
                <w:color w:val="000000"/>
                <w:sz w:val="20"/>
              </w:rPr>
              <w:t>
сот мерзімін бұзу туралы қаулының күшін жойды (9007),</w:t>
            </w:r>
            <w:r>
              <w:br/>
            </w:r>
            <w:r>
              <w:rPr>
                <w:rFonts w:ascii="Times New Roman"/>
                <w:b w:val="false"/>
                <w:i w:val="false"/>
                <w:color w:val="000000"/>
                <w:sz w:val="20"/>
              </w:rPr>
              <w:t>
сот қайта біліктендіру туралы қаулының күшін жойды (9008),</w:t>
            </w:r>
            <w:r>
              <w:br/>
            </w:r>
            <w:r>
              <w:rPr>
                <w:rFonts w:ascii="Times New Roman"/>
                <w:b w:val="false"/>
                <w:i w:val="false"/>
                <w:color w:val="000000"/>
                <w:sz w:val="20"/>
              </w:rPr>
              <w:t>
сот біріктіру туралы қаулының күшін жойды (9009),</w:t>
            </w:r>
            <w:r>
              <w:br/>
            </w:r>
            <w:r>
              <w:rPr>
                <w:rFonts w:ascii="Times New Roman"/>
                <w:b w:val="false"/>
                <w:i w:val="false"/>
                <w:color w:val="000000"/>
                <w:sz w:val="20"/>
              </w:rPr>
              <w:t>
сот бөлу туралы қаулының күшін жойды (9010),</w:t>
            </w:r>
            <w:r>
              <w:br/>
            </w:r>
            <w:r>
              <w:rPr>
                <w:rFonts w:ascii="Times New Roman"/>
                <w:b w:val="false"/>
                <w:i w:val="false"/>
                <w:color w:val="000000"/>
                <w:sz w:val="20"/>
              </w:rPr>
              <w:t>
</w:t>
            </w:r>
            <w:r>
              <w:rPr>
                <w:rFonts w:ascii="Times New Roman"/>
                <w:b/>
                <w:i w:val="false"/>
                <w:color w:val="000000"/>
                <w:sz w:val="20"/>
              </w:rPr>
              <w:t xml:space="preserve">Шешім қабылдау күні: </w:t>
            </w:r>
            <w:r>
              <w:rPr>
                <w:rFonts w:ascii="Times New Roman"/>
                <w:b w:val="false"/>
                <w:i w:val="false"/>
                <w:color w:val="000000"/>
                <w:sz w:val="20"/>
              </w:rPr>
              <w:t>_____________________</w:t>
            </w:r>
            <w:r>
              <w:br/>
            </w:r>
            <w:r>
              <w:rPr>
                <w:rFonts w:ascii="Times New Roman"/>
                <w:b w:val="false"/>
                <w:i w:val="false"/>
                <w:color w:val="000000"/>
                <w:sz w:val="20"/>
              </w:rPr>
              <w:t>
Органның өзінің қолдаухаты бойынша шешім қабылданды (01)</w:t>
            </w:r>
            <w:r>
              <w:br/>
            </w:r>
            <w:r>
              <w:rPr>
                <w:rFonts w:ascii="Times New Roman"/>
                <w:b w:val="false"/>
                <w:i w:val="false"/>
                <w:color w:val="000000"/>
                <w:sz w:val="20"/>
              </w:rPr>
              <w:t>
Шешім қабылдады: прокурор (2), сот (3)</w:t>
            </w:r>
          </w:p>
        </w:tc>
      </w:tr>
      <w:tr>
        <w:trPr>
          <w:trHeight w:val="81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rPr>
                <w:rFonts w:ascii="Times New Roman"/>
                <w:b/>
                <w:i w:val="false"/>
                <w:color w:val="000000"/>
                <w:sz w:val="20"/>
              </w:rPr>
              <w:t>Шешім сипаттамасы</w:t>
            </w:r>
          </w:p>
        </w:tc>
      </w:tr>
      <w:tr>
        <w:trPr>
          <w:trHeight w:val="84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i w:val="false"/>
                <w:color w:val="000000"/>
                <w:sz w:val="20"/>
              </w:rPr>
              <w:t>Қылмыстың саралануы</w:t>
            </w:r>
            <w:r>
              <w:rPr>
                <w:rFonts w:ascii="Times New Roman"/>
                <w:b w:val="false"/>
                <w:i w:val="false"/>
                <w:color w:val="000000"/>
                <w:sz w:val="20"/>
              </w:rPr>
              <w:t xml:space="preserve"> ________________________ ҚР ҚК</w:t>
            </w:r>
            <w:r>
              <w:br/>
            </w:r>
            <w:r>
              <w:rPr>
                <w:rFonts w:ascii="Times New Roman"/>
                <w:b w:val="false"/>
                <w:i w:val="false"/>
                <w:color w:val="000000"/>
                <w:sz w:val="20"/>
              </w:rPr>
              <w:t>
ҚР ҚК 11-бабы бойынша: анықталмады (0), ауыр емес (1), орташа (2), ауыр (3), аса ауыр (4).</w:t>
            </w:r>
            <w:r>
              <w:br/>
            </w:r>
            <w:r>
              <w:rPr>
                <w:rFonts w:ascii="Times New Roman"/>
                <w:b w:val="false"/>
                <w:i w:val="false"/>
                <w:color w:val="000000"/>
                <w:sz w:val="20"/>
              </w:rPr>
              <w:t>
ҚР ҚК 24-бабы бойынша: дайындалды (1), қастандық жасалды (2).</w:t>
            </w:r>
            <w:r>
              <w:br/>
            </w:r>
            <w:r>
              <w:rPr>
                <w:rFonts w:ascii="Times New Roman"/>
                <w:b w:val="false"/>
                <w:i w:val="false"/>
                <w:color w:val="000000"/>
                <w:sz w:val="20"/>
              </w:rPr>
              <w:t>
</w:t>
            </w:r>
            <w:r>
              <w:rPr>
                <w:rFonts w:ascii="Times New Roman"/>
                <w:b/>
                <w:i w:val="false"/>
                <w:color w:val="000000"/>
                <w:sz w:val="20"/>
              </w:rPr>
              <w:t>5.1 Қылмысты саралау 1997 жылғы 16 шілдедегі ҚР ҚК ____________ т.т. _____________</w:t>
            </w:r>
          </w:p>
        </w:tc>
      </w:tr>
      <w:tr>
        <w:trPr>
          <w:trHeight w:val="76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ҚР ҚК _________________________бабынан сәйкес қайта сараланды.</w:t>
            </w:r>
            <w:r>
              <w:br/>
            </w:r>
            <w:r>
              <w:rPr>
                <w:rFonts w:ascii="Times New Roman"/>
                <w:b w:val="false"/>
                <w:i w:val="false"/>
                <w:color w:val="000000"/>
                <w:sz w:val="20"/>
              </w:rPr>
              <w:t>
Қайта саралау күні «____»______________20___ж.</w:t>
            </w:r>
          </w:p>
        </w:tc>
      </w:tr>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rPr>
                <w:rFonts w:ascii="Times New Roman"/>
                <w:b/>
                <w:i w:val="false"/>
                <w:color w:val="000000"/>
                <w:sz w:val="20"/>
              </w:rPr>
              <w:t>Негізгі СДТБТ нөмірі</w:t>
            </w:r>
            <w:r>
              <w:rPr>
                <w:rFonts w:ascii="Times New Roman"/>
                <w:b w:val="false"/>
                <w:i w:val="false"/>
                <w:color w:val="000000"/>
                <w:sz w:val="20"/>
              </w:rPr>
              <w:t xml:space="preserve"> __________________________________________</w:t>
            </w:r>
            <w:r>
              <w:br/>
            </w:r>
            <w:r>
              <w:rPr>
                <w:rFonts w:ascii="Times New Roman"/>
                <w:b w:val="false"/>
                <w:i w:val="false"/>
                <w:color w:val="000000"/>
                <w:sz w:val="20"/>
              </w:rPr>
              <w:t xml:space="preserve">
8. </w:t>
            </w:r>
            <w:r>
              <w:rPr>
                <w:rFonts w:ascii="Times New Roman"/>
                <w:b/>
                <w:i w:val="false"/>
                <w:color w:val="000000"/>
                <w:sz w:val="20"/>
              </w:rPr>
              <w:t>Бұрын СДТБТ-ға қосылғаннан бөлінді</w:t>
            </w:r>
            <w:r>
              <w:rPr>
                <w:rFonts w:ascii="Times New Roman"/>
                <w:b w:val="false"/>
                <w:i w:val="false"/>
                <w:color w:val="000000"/>
                <w:sz w:val="20"/>
              </w:rPr>
              <w:t xml:space="preserve"> __________________________</w:t>
            </w:r>
          </w:p>
        </w:tc>
      </w:tr>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ЖТТ ұйымдастырған органның атауы __________________________</w:t>
            </w:r>
            <w:r>
              <w:br/>
            </w:r>
            <w:r>
              <w:rPr>
                <w:rFonts w:ascii="Times New Roman"/>
                <w:b w:val="false"/>
                <w:i w:val="false"/>
                <w:color w:val="000000"/>
                <w:sz w:val="20"/>
              </w:rPr>
              <w:t>
</w:t>
            </w:r>
            <w:r>
              <w:rPr>
                <w:rFonts w:ascii="Times New Roman"/>
                <w:b/>
                <w:i w:val="false"/>
                <w:color w:val="000000"/>
                <w:sz w:val="20"/>
              </w:rPr>
              <w:t>9.1 ЖТТ басшысы ______________________________________________</w:t>
            </w:r>
          </w:p>
        </w:tc>
      </w:tr>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i w:val="false"/>
                <w:color w:val="000000"/>
                <w:sz w:val="20"/>
              </w:rPr>
              <w:t>Органға берілді</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                      (орган атауы)</w:t>
            </w:r>
          </w:p>
          <w:p>
            <w:pPr>
              <w:spacing w:after="20"/>
              <w:ind w:left="20"/>
              <w:jc w:val="both"/>
            </w:pPr>
            <w:r>
              <w:rPr>
                <w:rFonts w:ascii="Times New Roman"/>
                <w:b w:val="false"/>
                <w:i w:val="false"/>
                <w:color w:val="000000"/>
                <w:sz w:val="20"/>
              </w:rPr>
              <w:t>қызметке берілді: тергеу (01), анықтау (02)</w:t>
            </w:r>
            <w:r>
              <w:br/>
            </w:r>
            <w:r>
              <w:rPr>
                <w:rFonts w:ascii="Times New Roman"/>
                <w:b w:val="false"/>
                <w:i w:val="false"/>
                <w:color w:val="000000"/>
                <w:sz w:val="20"/>
              </w:rPr>
              <w:t>
шығыс №______________________ «_____»__________________20___ж.</w:t>
            </w:r>
          </w:p>
        </w:tc>
      </w:tr>
      <w:tr>
        <w:trPr>
          <w:trHeight w:val="6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Ескертпе:</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Прокурор _____________________________________________________________________</w:t>
            </w:r>
            <w:r>
              <w:br/>
            </w:r>
            <w:r>
              <w:rPr>
                <w:rFonts w:ascii="Times New Roman"/>
                <w:b/>
                <w:i w:val="false"/>
                <w:color w:val="000000"/>
                <w:sz w:val="20"/>
              </w:rPr>
              <w:t>
                   (тегі, аты, әкесінің аты)
Қадағалауды жүзеге асыратын прокуратура атауы</w:t>
            </w:r>
            <w:r>
              <w:br/>
            </w:r>
            <w:r>
              <w:rPr>
                <w:rFonts w:ascii="Times New Roman"/>
                <w:b/>
                <w:i w:val="false"/>
                <w:color w:val="000000"/>
                <w:sz w:val="20"/>
              </w:rPr>
              <w:t>
_____________________________________________________________________
</w:t>
            </w:r>
          </w:p>
        </w:tc>
      </w:tr>
    </w:tbl>
    <w:p>
      <w:pPr>
        <w:spacing w:after="0"/>
        <w:ind w:left="0"/>
        <w:jc w:val="both"/>
      </w:pPr>
      <w:r>
        <w:rPr>
          <w:rFonts w:ascii="Times New Roman"/>
          <w:b w:val="false"/>
          <w:i w:val="false"/>
          <w:color w:val="000000"/>
          <w:sz w:val="28"/>
        </w:rPr>
        <w:t>Тіркеу күні «_____»__________________20___ж. Түзету күні «_____»_________________20___ж.</w:t>
      </w:r>
    </w:p>
    <w:bookmarkStart w:name="z90"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9-қосымша       </w:t>
      </w:r>
    </w:p>
    <w:bookmarkEnd w:id="22"/>
    <w:bookmarkStart w:name="z91" w:id="23"/>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16-қосымша           </w:t>
      </w:r>
    </w:p>
    <w:bookmarkEnd w:id="23"/>
    <w:p>
      <w:pPr>
        <w:spacing w:after="0"/>
        <w:ind w:left="0"/>
        <w:jc w:val="both"/>
      </w:pPr>
      <w:r>
        <w:rPr>
          <w:rFonts w:ascii="Times New Roman"/>
          <w:b w:val="false"/>
          <w:i w:val="false"/>
          <w:color w:val="000000"/>
          <w:sz w:val="28"/>
        </w:rPr>
        <w:t>                                                               нысан</w:t>
      </w:r>
    </w:p>
    <w:bookmarkStart w:name="z92" w:id="24"/>
    <w:p>
      <w:pPr>
        <w:spacing w:after="0"/>
        <w:ind w:left="0"/>
        <w:jc w:val="both"/>
      </w:pPr>
      <w:r>
        <w:rPr>
          <w:rFonts w:ascii="Times New Roman"/>
          <w:b w:val="false"/>
          <w:i w:val="false"/>
          <w:color w:val="000000"/>
          <w:sz w:val="28"/>
        </w:rPr>
        <w:t>
Алынған және жойылған есірткілік құралдарды, психотроптық</w:t>
      </w:r>
      <w:r>
        <w:br/>
      </w:r>
      <w:r>
        <w:rPr>
          <w:rFonts w:ascii="Times New Roman"/>
          <w:b w:val="false"/>
          <w:i w:val="false"/>
          <w:color w:val="000000"/>
          <w:sz w:val="28"/>
        </w:rPr>
        <w:t>
немесе улы заттарды, прекурсорларды (ЕПП) және құрамында</w:t>
      </w:r>
      <w:r>
        <w:br/>
      </w:r>
      <w:r>
        <w:rPr>
          <w:rFonts w:ascii="Times New Roman"/>
          <w:b w:val="false"/>
          <w:i w:val="false"/>
          <w:color w:val="000000"/>
          <w:sz w:val="28"/>
        </w:rPr>
        <w:t>
есірткілік заттар бар өсімдіктердің өсу алқаптарын және іс</w:t>
      </w:r>
      <w:r>
        <w:br/>
      </w:r>
      <w:r>
        <w:rPr>
          <w:rFonts w:ascii="Times New Roman"/>
          <w:b w:val="false"/>
          <w:i w:val="false"/>
          <w:color w:val="000000"/>
          <w:sz w:val="28"/>
        </w:rPr>
        <w:t>
бойынша өзге де заттай дәлелдемелерді есепке алу нысаны</w:t>
      </w:r>
    </w:p>
    <w:bookmarkEnd w:id="24"/>
    <w:p>
      <w:pPr>
        <w:spacing w:after="0"/>
        <w:ind w:left="0"/>
        <w:jc w:val="both"/>
      </w:pPr>
      <w:r>
        <w:rPr>
          <w:rFonts w:ascii="Times New Roman"/>
          <w:b/>
          <w:i w:val="false"/>
          <w:color w:val="000000"/>
          <w:sz w:val="28"/>
        </w:rPr>
        <w:t>Е-5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7"/>
      </w:tblGrid>
      <w:tr>
        <w:trPr>
          <w:trHeight w:val="2535"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1.СДТБТ нөмірі _____________________________________________________,</w:t>
            </w:r>
            <w:r>
              <w:br/>
            </w:r>
            <w:r>
              <w:rPr>
                <w:rFonts w:ascii="Times New Roman"/>
                <w:b w:val="false"/>
                <w:i w:val="false"/>
                <w:color w:val="000000"/>
                <w:sz w:val="20"/>
              </w:rPr>
              <w:t>
2. Органның атауы __________________________________________________,</w:t>
            </w:r>
            <w:r>
              <w:br/>
            </w:r>
            <w:r>
              <w:rPr>
                <w:rFonts w:ascii="Times New Roman"/>
                <w:b w:val="false"/>
                <w:i w:val="false"/>
                <w:color w:val="000000"/>
                <w:sz w:val="20"/>
              </w:rPr>
              <w:t>
3. ЕПП, баламаларды және егістерді алып қоюға (01), ЕПП, баламаларды және егістерді жоюға (02), ЕПП-ды, баламаларды ұйымдарға (мекемелерге) беруге (03), мүлікті және басқа да заттай дәлелдемелерді алып қоюға (04), мүлікті және басқа да заттай дәлелдемелерді беруге (05), алынған мүлікті және басқа да заттай дәлелдемелерді жою немесе иесіне қайтару (06), алынған мүлік және басқа да заттай дәлелдемелер өткізілді (07).</w:t>
            </w:r>
            <w:r>
              <w:br/>
            </w:r>
            <w:r>
              <w:rPr>
                <w:rFonts w:ascii="Times New Roman"/>
                <w:b w:val="false"/>
                <w:i w:val="false"/>
                <w:color w:val="000000"/>
                <w:sz w:val="20"/>
              </w:rPr>
              <w:t>
ЕПП және оның баламалары берілді (08), сабақтастық бойынша алынып қойылған мүлік берілді (10),</w:t>
            </w:r>
            <w:r>
              <w:br/>
            </w:r>
            <w:r>
              <w:rPr>
                <w:rFonts w:ascii="Times New Roman"/>
                <w:b w:val="false"/>
                <w:i w:val="false"/>
                <w:color w:val="000000"/>
                <w:sz w:val="20"/>
              </w:rPr>
              <w:t xml:space="preserve">
Шығыс </w:t>
            </w:r>
            <w:r>
              <w:rPr>
                <w:rFonts w:ascii="Times New Roman"/>
                <w:b/>
                <w:i w:val="false"/>
                <w:color w:val="000000"/>
                <w:sz w:val="20"/>
              </w:rPr>
              <w:t>№___________________ «___»__________20__ж.</w:t>
            </w:r>
            <w:r>
              <w:br/>
            </w:r>
            <w:r>
              <w:rPr>
                <w:rFonts w:ascii="Times New Roman"/>
                <w:b w:val="false"/>
                <w:i w:val="false"/>
                <w:color w:val="000000"/>
                <w:sz w:val="20"/>
              </w:rPr>
              <w:t>
ЕПП және оның баламалары алынды (09), сабақтастық бойынша алынып қойылған мүлік алынды (11).</w:t>
            </w:r>
            <w:r>
              <w:br/>
            </w:r>
            <w:r>
              <w:rPr>
                <w:rFonts w:ascii="Times New Roman"/>
                <w:b w:val="false"/>
                <w:i w:val="false"/>
                <w:color w:val="000000"/>
                <w:sz w:val="20"/>
              </w:rPr>
              <w:t>
Кіріс</w:t>
            </w:r>
            <w:r>
              <w:rPr>
                <w:rFonts w:ascii="Times New Roman"/>
                <w:b/>
                <w:i w:val="false"/>
                <w:color w:val="000000"/>
                <w:sz w:val="20"/>
              </w:rPr>
              <w:t xml:space="preserve"> №___________________ «___»__________20__ж.</w:t>
            </w:r>
            <w:r>
              <w:br/>
            </w:r>
            <w:r>
              <w:rPr>
                <w:rFonts w:ascii="Times New Roman"/>
                <w:b w:val="false"/>
                <w:i w:val="false"/>
                <w:color w:val="000000"/>
                <w:sz w:val="20"/>
              </w:rPr>
              <w:t>
</w:t>
            </w:r>
            <w:r>
              <w:rPr>
                <w:rFonts w:ascii="Times New Roman"/>
                <w:b/>
                <w:i w:val="false"/>
                <w:color w:val="000000"/>
                <w:sz w:val="20"/>
              </w:rPr>
              <w:t>4. Алып қою, жою, өткізу, табу, беру ауданы _____________________________________________________________.</w:t>
            </w:r>
            <w:r>
              <w:br/>
            </w:r>
            <w:r>
              <w:rPr>
                <w:rFonts w:ascii="Times New Roman"/>
                <w:b w:val="false"/>
                <w:i w:val="false"/>
                <w:color w:val="000000"/>
                <w:sz w:val="20"/>
              </w:rPr>
              <w:t>
</w:t>
            </w:r>
            <w:r>
              <w:rPr>
                <w:rFonts w:ascii="Times New Roman"/>
                <w:b/>
                <w:i w:val="false"/>
                <w:color w:val="000000"/>
                <w:sz w:val="20"/>
              </w:rPr>
              <w:t>5. Алып қою, жою, өткізу, табу, беру күні ____________________________________________________________.</w:t>
            </w:r>
            <w:r>
              <w:br/>
            </w:r>
            <w:r>
              <w:rPr>
                <w:rFonts w:ascii="Times New Roman"/>
                <w:b w:val="false"/>
                <w:i w:val="false"/>
                <w:color w:val="000000"/>
                <w:sz w:val="20"/>
              </w:rPr>
              <w:t>
</w:t>
            </w:r>
            <w:r>
              <w:rPr>
                <w:rFonts w:ascii="Times New Roman"/>
                <w:b/>
                <w:i w:val="false"/>
                <w:color w:val="000000"/>
                <w:sz w:val="20"/>
              </w:rPr>
              <w:t>6. ЗДЕК бойынша тіркеу нөмірі №____________________ тіркеу күні «___»__________20__ж.,</w:t>
            </w:r>
            <w:r>
              <w:br/>
            </w:r>
            <w:r>
              <w:rPr>
                <w:rFonts w:ascii="Times New Roman"/>
                <w:b w:val="false"/>
                <w:i w:val="false"/>
                <w:color w:val="000000"/>
                <w:sz w:val="20"/>
              </w:rPr>
              <w:t>
</w:t>
            </w:r>
            <w:r>
              <w:rPr>
                <w:rFonts w:ascii="Times New Roman"/>
                <w:b/>
                <w:i w:val="false"/>
                <w:color w:val="000000"/>
                <w:sz w:val="20"/>
              </w:rPr>
              <w:t>6.1. Сарапшы қорытындысының нөмірі және күні №______________________________ 20__ж. «___»__________</w:t>
            </w:r>
            <w:r>
              <w:br/>
            </w:r>
            <w:r>
              <w:rPr>
                <w:rFonts w:ascii="Times New Roman"/>
                <w:b w:val="false"/>
                <w:i w:val="false"/>
                <w:color w:val="000000"/>
                <w:sz w:val="20"/>
              </w:rPr>
              <w:t>
</w:t>
            </w:r>
            <w:r>
              <w:rPr>
                <w:rFonts w:ascii="Times New Roman"/>
                <w:b/>
                <w:i w:val="false"/>
                <w:color w:val="000000"/>
                <w:sz w:val="20"/>
              </w:rPr>
              <w:t>7. Алынған ЕПП, олардың баламаларының, өсімдіктердің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1554"/>
              <w:gridCol w:w="1732"/>
              <w:gridCol w:w="1379"/>
              <w:gridCol w:w="2842"/>
            </w:tblGrid>
            <w:tr>
              <w:trPr>
                <w:trHeight w:val="33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түрі</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гр, л, мл, км.м,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кеткен шығын (іске қосылған ЕПП қалдығы)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гр, л, мл, км.м, өсімдіктер</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8 Бірлесіп жұмыс жасау нәтижесінде. ЕПП және оның баламаларын алу:</w:t>
            </w:r>
            <w:r>
              <w:rPr>
                <w:rFonts w:ascii="Times New Roman"/>
                <w:b w:val="false"/>
                <w:i w:val="false"/>
                <w:color w:val="000000"/>
                <w:sz w:val="20"/>
              </w:rPr>
              <w:t xml:space="preserve"> ҰҚК (01), ІІМ (02), КБК (03), ЭСЖҚКА (04), ҰҚК ШҚ (05) және басқалармен (06).</w:t>
            </w:r>
            <w:r>
              <w:br/>
            </w: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Есірткілерді іздеу бойынша қызметтік-іздестіру иттері қолданылды (әрі қарай – ҚІИ) қолданылды (1).</w:t>
            </w:r>
            <w:r>
              <w:br/>
            </w:r>
            <w:r>
              <w:rPr>
                <w:rFonts w:ascii="Times New Roman"/>
                <w:b w:val="false"/>
                <w:i w:val="false"/>
                <w:color w:val="000000"/>
                <w:sz w:val="20"/>
              </w:rPr>
              <w:t>
</w:t>
            </w:r>
            <w:r>
              <w:rPr>
                <w:rFonts w:ascii="Times New Roman"/>
                <w:b/>
                <w:i w:val="false"/>
                <w:color w:val="000000"/>
                <w:sz w:val="20"/>
              </w:rPr>
              <w:t>10. Бақыланатын жеткізу:</w:t>
            </w:r>
            <w:r>
              <w:rPr>
                <w:rFonts w:ascii="Times New Roman"/>
                <w:b w:val="false"/>
                <w:i w:val="false"/>
                <w:color w:val="000000"/>
                <w:sz w:val="20"/>
              </w:rPr>
              <w:t xml:space="preserve"> ішкі (1), сыртқы (2).</w:t>
            </w:r>
            <w:r>
              <w:br/>
            </w:r>
            <w:r>
              <w:rPr>
                <w:rFonts w:ascii="Times New Roman"/>
                <w:b w:val="false"/>
                <w:i w:val="false"/>
                <w:color w:val="000000"/>
                <w:sz w:val="20"/>
              </w:rPr>
              <w:t>
</w:t>
            </w:r>
            <w:r>
              <w:rPr>
                <w:rFonts w:ascii="Times New Roman"/>
                <w:b/>
                <w:i w:val="false"/>
                <w:color w:val="000000"/>
                <w:sz w:val="20"/>
              </w:rPr>
              <w:t>11 Түрі бойынша заттар:</w:t>
            </w:r>
            <w:r>
              <w:rPr>
                <w:rFonts w:ascii="Times New Roman"/>
                <w:b w:val="false"/>
                <w:i w:val="false"/>
                <w:color w:val="000000"/>
                <w:sz w:val="20"/>
              </w:rPr>
              <w:t xml:space="preserve"> шикізат (1), ұнтақ (2), дәрі (3), ампула (4), өзге түрде (5).</w:t>
            </w:r>
            <w:r>
              <w:br/>
            </w:r>
            <w:r>
              <w:rPr>
                <w:rFonts w:ascii="Times New Roman"/>
                <w:b w:val="false"/>
                <w:i w:val="false"/>
                <w:color w:val="000000"/>
                <w:sz w:val="20"/>
              </w:rPr>
              <w:t>
</w:t>
            </w:r>
            <w:r>
              <w:rPr>
                <w:rFonts w:ascii="Times New Roman"/>
                <w:b/>
                <w:i w:val="false"/>
                <w:color w:val="000000"/>
                <w:sz w:val="20"/>
              </w:rPr>
              <w:t xml:space="preserve">12. Мүлік, ақша, құндылықтар мөлшерде алынды </w:t>
            </w:r>
            <w:r>
              <w:rPr>
                <w:rFonts w:ascii="Times New Roman"/>
                <w:b w:val="false"/>
                <w:i w:val="false"/>
                <w:color w:val="000000"/>
                <w:sz w:val="20"/>
              </w:rPr>
              <w:t>(барлығы) _________________ теңге:</w:t>
            </w:r>
            <w:r>
              <w:br/>
            </w:r>
            <w:r>
              <w:rPr>
                <w:rFonts w:ascii="Times New Roman"/>
                <w:b w:val="false"/>
                <w:i w:val="false"/>
                <w:color w:val="000000"/>
                <w:sz w:val="20"/>
              </w:rPr>
              <w:t>
мемлекет есебіне _______________теңге, заңды тұлға есебіне___________ теңге, азаматтар есебіне______________________ теңге.</w:t>
            </w:r>
            <w:r>
              <w:br/>
            </w:r>
            <w:r>
              <w:rPr>
                <w:rFonts w:ascii="Times New Roman"/>
                <w:b w:val="false"/>
                <w:i w:val="false"/>
                <w:color w:val="000000"/>
                <w:sz w:val="20"/>
              </w:rPr>
              <w:t>
</w:t>
            </w:r>
            <w:r>
              <w:rPr>
                <w:rFonts w:ascii="Times New Roman"/>
                <w:b/>
                <w:i w:val="false"/>
                <w:color w:val="000000"/>
                <w:sz w:val="20"/>
              </w:rPr>
              <w:t>13. Алынды:</w:t>
            </w:r>
            <w:r>
              <w:rPr>
                <w:rFonts w:ascii="Times New Roman"/>
                <w:b w:val="false"/>
                <w:i w:val="false"/>
                <w:color w:val="000000"/>
                <w:sz w:val="20"/>
              </w:rPr>
              <w:t xml:space="preserve"> мұнай (001), мұнай өнімдері (002), ЖЖМ (003), бензин (004), көмір (005), табиғи газ (006), орман және орман өнімдері (007), мақта (008), тазартылмаған мақта (009), алтын, ақ алтын (010), өнеркәсіптік алтын (011), күміс (012), зергерлік бұйымдар (013), құнды тастар (014), алмастар (015), бриллиантар (016), алюминий (017), қола (018), мыс (019), қалайы (020), сынап (021), қорғасын (022), титан (023), өзге де түсті металдар (024), қара металл (025), сирек жерлі металл (026), сынап металл (027), әдеби, тарихи құндылықтар (028), антиквариат (029), астық (030), ауылшаруашылық өнімдері (031), ет өнімдері (032), балық өнімдері (033), балықтың құнды тұқымдары (034), спирттік өнімдер (035), темекі өнімдері (036), өзге де азық-түлік тауарлары (037), ішіктер (038), бас киімдер (039), киім, аяқ киім (040), күнделікті нәрселер (041), сөмке (портфель) (042), барсетка (043), ұялы телефондар (044), есептеу техникасы (компьютерлік) (045), теле-бейнеаппаратура (046), радиоаппаратура (047), кабель (теледидарлық,телефондық) (048), басқа техника (049), автобөліктер (050), дөңгелектер (051), құрылыс материалдары (052), өзге де өндірістік тауарлар (053), есептік-бақылау маркалар (091); покер үстелі (092); ойын рулеткасы (093); ойын фишкалары (094); дәрілер (095); медициналық техника (096); электрондық ақпарат тасымалдағыштар (097); халық тұтынатын тауарлар (098);</w:t>
            </w:r>
            <w:r>
              <w:br/>
            </w:r>
            <w:r>
              <w:rPr>
                <w:rFonts w:ascii="Times New Roman"/>
                <w:b w:val="false"/>
                <w:i w:val="false"/>
                <w:color w:val="000000"/>
                <w:sz w:val="20"/>
              </w:rPr>
              <w:t>
</w:t>
            </w:r>
            <w:r>
              <w:rPr>
                <w:rFonts w:ascii="Times New Roman"/>
                <w:b/>
                <w:i w:val="false"/>
                <w:color w:val="000000"/>
                <w:sz w:val="20"/>
              </w:rPr>
              <w:t>Әскери бөлімдер мен мекемелердің заттай мүлкі алынды:</w:t>
            </w:r>
            <w:r>
              <w:rPr>
                <w:rFonts w:ascii="Times New Roman"/>
                <w:b w:val="false"/>
                <w:i w:val="false"/>
                <w:color w:val="000000"/>
                <w:sz w:val="20"/>
              </w:rPr>
              <w:t xml:space="preserve"> (054), әскери бөлімдердің азық-түлігі (055), соғыс техникасы (056), әскери бөлімдер ЖЖМ (057), әскери бөлімдердің басқа да мүлігі (058).</w:t>
            </w:r>
            <w:r>
              <w:br/>
            </w:r>
            <w:r>
              <w:rPr>
                <w:rFonts w:ascii="Times New Roman"/>
                <w:b w:val="false"/>
                <w:i w:val="false"/>
                <w:color w:val="000000"/>
                <w:sz w:val="20"/>
              </w:rPr>
              <w:t>
</w:t>
            </w:r>
            <w:r>
              <w:rPr>
                <w:rFonts w:ascii="Times New Roman"/>
                <w:b/>
                <w:i w:val="false"/>
                <w:color w:val="000000"/>
                <w:sz w:val="20"/>
              </w:rPr>
              <w:t>Көлік құралдары алынды:</w:t>
            </w:r>
            <w:r>
              <w:br/>
            </w:r>
            <w:r>
              <w:rPr>
                <w:rFonts w:ascii="Times New Roman"/>
                <w:b w:val="false"/>
                <w:i w:val="false"/>
                <w:color w:val="000000"/>
                <w:sz w:val="20"/>
              </w:rPr>
              <w:t>
Жүк көлік құралдары (059), автомобильдер (060), мотоциклдер (061), мопедтер (062), велосипедтер (063), басқа да көлік құралдары (064)</w:t>
            </w:r>
            <w:r>
              <w:br/>
            </w:r>
            <w:r>
              <w:rPr>
                <w:rFonts w:ascii="Times New Roman"/>
                <w:b w:val="false"/>
                <w:i w:val="false"/>
                <w:color w:val="000000"/>
                <w:sz w:val="20"/>
              </w:rPr>
              <w:t>
</w:t>
            </w:r>
            <w:r>
              <w:rPr>
                <w:rFonts w:ascii="Times New Roman"/>
                <w:b/>
                <w:i w:val="false"/>
                <w:color w:val="000000"/>
                <w:sz w:val="20"/>
              </w:rPr>
              <w:t>Қарулар алынды:</w:t>
            </w:r>
            <w:r>
              <w:rPr>
                <w:rFonts w:ascii="Times New Roman"/>
                <w:b w:val="false"/>
                <w:i w:val="false"/>
                <w:color w:val="000000"/>
                <w:sz w:val="20"/>
              </w:rPr>
              <w:t xml:space="preserve"> ойықты автоматты (065), ойықты автоматты емес (066), тегіс оқпанды аңшылық (067), тегіс оқпанды әскери (068), автоматты емес әскери (069), спорттық оқ атқыш (070), газды (071), суық (072), пневматикалық (073), сигналдық (074), травматикалық (075), басқа да қару ретінде бейімделген зат (076),</w:t>
            </w:r>
            <w:r>
              <w:br/>
            </w:r>
            <w:r>
              <w:rPr>
                <w:rFonts w:ascii="Times New Roman"/>
                <w:b w:val="false"/>
                <w:i w:val="false"/>
                <w:color w:val="000000"/>
                <w:sz w:val="20"/>
              </w:rPr>
              <w:t>
</w:t>
            </w:r>
            <w:r>
              <w:rPr>
                <w:rFonts w:ascii="Times New Roman"/>
                <w:b/>
                <w:i w:val="false"/>
                <w:color w:val="000000"/>
                <w:sz w:val="20"/>
              </w:rPr>
              <w:t>Оқ-дәрілер</w:t>
            </w:r>
            <w:r>
              <w:rPr>
                <w:rFonts w:ascii="Times New Roman"/>
                <w:b w:val="false"/>
                <w:i w:val="false"/>
                <w:color w:val="000000"/>
                <w:sz w:val="20"/>
              </w:rPr>
              <w:t>: әскери (077), аңшылық (078), спорттық (079), газды өзін өзі қорғаулар (080), травматикалық (081), басқа оқ-дәрілер(082).</w:t>
            </w:r>
            <w:r>
              <w:br/>
            </w:r>
            <w:r>
              <w:rPr>
                <w:rFonts w:ascii="Times New Roman"/>
                <w:b w:val="false"/>
                <w:i w:val="false"/>
                <w:color w:val="000000"/>
                <w:sz w:val="20"/>
              </w:rPr>
              <w:t>
</w:t>
            </w:r>
            <w:r>
              <w:rPr>
                <w:rFonts w:ascii="Times New Roman"/>
                <w:b/>
                <w:i w:val="false"/>
                <w:color w:val="000000"/>
                <w:sz w:val="20"/>
              </w:rPr>
              <w:t>Жарылғыш заттар алынды</w:t>
            </w:r>
            <w:r>
              <w:rPr>
                <w:rFonts w:ascii="Times New Roman"/>
                <w:b w:val="false"/>
                <w:i w:val="false"/>
                <w:color w:val="000000"/>
                <w:sz w:val="20"/>
              </w:rPr>
              <w:t>: әскери (083), өндірістік (084), қолдан жасалған (085), химиялық құралдар (086), радиобелсенді материалдар (087)</w:t>
            </w:r>
            <w:r>
              <w:br/>
            </w:r>
            <w:r>
              <w:rPr>
                <w:rFonts w:ascii="Times New Roman"/>
                <w:b w:val="false"/>
                <w:i w:val="false"/>
                <w:color w:val="000000"/>
                <w:sz w:val="20"/>
              </w:rPr>
              <w:t>
</w:t>
            </w:r>
            <w:r>
              <w:rPr>
                <w:rFonts w:ascii="Times New Roman"/>
                <w:b/>
                <w:i w:val="false"/>
                <w:color w:val="000000"/>
                <w:sz w:val="20"/>
              </w:rPr>
              <w:t>Экстремисттік материалдар алынды:</w:t>
            </w:r>
            <w:r>
              <w:rPr>
                <w:rFonts w:ascii="Times New Roman"/>
                <w:b w:val="false"/>
                <w:i w:val="false"/>
                <w:color w:val="000000"/>
                <w:sz w:val="20"/>
              </w:rPr>
              <w:t xml:space="preserve"> үндеухаттар (088), кітаптар (089), өзге де тасымалдағыштар (090).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564"/>
              <w:gridCol w:w="1830"/>
              <w:gridCol w:w="1054"/>
              <w:gridCol w:w="2198"/>
              <w:gridCol w:w="2035"/>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Алынғанның түрі (жойылғанның)</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түрі кг, карат, куб.м.литр)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құны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14. </w:t>
            </w:r>
            <w:r>
              <w:rPr>
                <w:rFonts w:ascii="Times New Roman"/>
                <w:b/>
                <w:i w:val="false"/>
                <w:color w:val="000000"/>
                <w:sz w:val="20"/>
              </w:rPr>
              <w:t>Ақша</w:t>
            </w:r>
            <w:r>
              <w:rPr>
                <w:rFonts w:ascii="Times New Roman"/>
                <w:b w:val="false"/>
                <w:i w:val="false"/>
                <w:color w:val="000000"/>
                <w:sz w:val="20"/>
              </w:rPr>
              <w:t xml:space="preserve"> а</w:t>
            </w:r>
            <w:r>
              <w:rPr>
                <w:rFonts w:ascii="Times New Roman"/>
                <w:b/>
                <w:i w:val="false"/>
                <w:color w:val="000000"/>
                <w:sz w:val="20"/>
              </w:rPr>
              <w:t xml:space="preserve">лынды: </w:t>
            </w:r>
            <w:r>
              <w:rPr>
                <w:rFonts w:ascii="Times New Roman"/>
                <w:b w:val="false"/>
                <w:i w:val="false"/>
                <w:color w:val="000000"/>
                <w:sz w:val="20"/>
              </w:rPr>
              <w:t>: ескі үлгідегі теңге (01), жаңа үлгідегі теңге (02),: $US (03), €EVRO (04), RR (05), қырғыз сомы (06), өзбек сомы (07), басқа да ақшалар(08);</w:t>
            </w:r>
            <w:r>
              <w:br/>
            </w:r>
            <w:r>
              <w:rPr>
                <w:rFonts w:ascii="Times New Roman"/>
                <w:b w:val="false"/>
                <w:i w:val="false"/>
                <w:color w:val="000000"/>
                <w:sz w:val="20"/>
              </w:rPr>
              <w:t>
</w:t>
            </w:r>
            <w:r>
              <w:rPr>
                <w:rFonts w:ascii="Times New Roman"/>
                <w:b/>
                <w:i w:val="false"/>
                <w:color w:val="000000"/>
                <w:sz w:val="20"/>
              </w:rPr>
              <w:t>Жалған ақша алынды:</w:t>
            </w:r>
            <w:r>
              <w:rPr>
                <w:rFonts w:ascii="Times New Roman"/>
                <w:b w:val="false"/>
                <w:i w:val="false"/>
                <w:color w:val="000000"/>
                <w:sz w:val="20"/>
              </w:rPr>
              <w:t xml:space="preserve"> ескі үлгідегі жалған теңге (09), жаңа үлгідегі жалған теңге (10), жалған шетелдік валюта: $US (11), жалған шетелдік валюта: €EVRO (12), жалған шетелдік валюта: RR (13), жалған шетелдік валюта: қырғыз сомы (14), жалған шетелдік валюта: өзбек сомы (15), басқа да жалған ақшалар (16);</w:t>
            </w:r>
            <w:r>
              <w:br/>
            </w:r>
            <w:r>
              <w:rPr>
                <w:rFonts w:ascii="Times New Roman"/>
                <w:b w:val="false"/>
                <w:i w:val="false"/>
                <w:color w:val="000000"/>
                <w:sz w:val="20"/>
              </w:rPr>
              <w:t>
</w:t>
            </w:r>
            <w:r>
              <w:rPr>
                <w:rFonts w:ascii="Times New Roman"/>
                <w:b/>
                <w:i w:val="false"/>
                <w:color w:val="000000"/>
                <w:sz w:val="20"/>
              </w:rPr>
              <w:t>Бағалы қағаздар алынды</w:t>
            </w:r>
            <w:r>
              <w:rPr>
                <w:rFonts w:ascii="Times New Roman"/>
                <w:b w:val="false"/>
                <w:i w:val="false"/>
                <w:color w:val="000000"/>
                <w:sz w:val="20"/>
              </w:rPr>
              <w:t>: мемлекеттік бағалы қағаздар (17), несие карточкалары (18), акциялар (19), авизо (20), қаржылық-төлем құжаттар (21), чек кітапшалары (22), жинақтама кітапшалар (23), басқа да бағалы қағаздар(24).</w:t>
            </w:r>
            <w:r>
              <w:br/>
            </w:r>
            <w:r>
              <w:rPr>
                <w:rFonts w:ascii="Times New Roman"/>
                <w:b w:val="false"/>
                <w:i w:val="false"/>
                <w:color w:val="000000"/>
                <w:sz w:val="20"/>
              </w:rPr>
              <w:t>
</w:t>
            </w:r>
            <w:r>
              <w:rPr>
                <w:rFonts w:ascii="Times New Roman"/>
                <w:b/>
                <w:i w:val="false"/>
                <w:color w:val="000000"/>
                <w:sz w:val="20"/>
              </w:rPr>
              <w:t>Құжаттар алынды:</w:t>
            </w:r>
            <w:r>
              <w:br/>
            </w:r>
            <w:r>
              <w:rPr>
                <w:rFonts w:ascii="Times New Roman"/>
                <w:b w:val="false"/>
                <w:i w:val="false"/>
                <w:color w:val="000000"/>
                <w:sz w:val="20"/>
              </w:rPr>
              <w:t>
төлқұжат (25), жеке куәлік (26), қызметтік куәлік (27), жылжымайтын мүлікке, үйге, пәтерге құжаттар (28), жер учаскесіне құжаттар (29), басқа да құжаттар (30),</w:t>
            </w:r>
            <w:r>
              <w:br/>
            </w:r>
            <w:r>
              <w:rPr>
                <w:rFonts w:ascii="Times New Roman"/>
                <w:b w:val="false"/>
                <w:i w:val="false"/>
                <w:color w:val="000000"/>
                <w:sz w:val="20"/>
              </w:rPr>
              <w:t>
</w:t>
            </w:r>
            <w:r>
              <w:rPr>
                <w:rFonts w:ascii="Times New Roman"/>
                <w:b/>
                <w:i w:val="false"/>
                <w:color w:val="000000"/>
                <w:sz w:val="20"/>
              </w:rPr>
              <w:t>жалған құжаттар алынды:</w:t>
            </w:r>
            <w:r>
              <w:br/>
            </w:r>
            <w:r>
              <w:rPr>
                <w:rFonts w:ascii="Times New Roman"/>
                <w:b w:val="false"/>
                <w:i w:val="false"/>
                <w:color w:val="000000"/>
                <w:sz w:val="20"/>
              </w:rPr>
              <w:t>
жалған төлқұжат (31), жалған жеке куәлік (32), жалған қызметтік куәлік (33), жалған жылжымайтын мүлікке, үйге, пәтерге құжаттар (34), жалған жер учаскесіне құжаттар (35), басқа да жалған құжаттар (36).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411"/>
              <w:gridCol w:w="2697"/>
              <w:gridCol w:w="1862"/>
              <w:gridCol w:w="1554"/>
              <w:gridCol w:w="1554"/>
              <w:gridCol w:w="2589"/>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Түрі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құндылығы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сериясы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теңгедегі сомаға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15. Тасымалдау тәсілі: автомобильді (1), темір жол (2), әуе (3), теңіз (4), өзен (5), контрабандалық жолмен келіп түсті (6), өзге (7).</w:t>
            </w:r>
            <w:r>
              <w:br/>
            </w:r>
            <w:r>
              <w:rPr>
                <w:rFonts w:ascii="Times New Roman"/>
                <w:b w:val="false"/>
                <w:i w:val="false"/>
                <w:color w:val="000000"/>
                <w:sz w:val="20"/>
              </w:rPr>
              <w:t>
16. Жасыру тәсілі: көліктің жасырын жерінде (01), күнделікті нәрселерде (02), киімде (03), адамның организмінде (04), өнеркәсіптік өндіріс тауарларында (05), азық-түлікте (06), өзге де заттарда (07), азық-түлік түрінде (08), өнеркәсіптік өндіріс тауарлары түрінде (09), өзге зат түрінде (10), пошталық корреспонденцияда (11), өзге (12).</w:t>
            </w:r>
            <w:r>
              <w:br/>
            </w:r>
            <w:r>
              <w:rPr>
                <w:rFonts w:ascii="Times New Roman"/>
                <w:b w:val="false"/>
                <w:i w:val="false"/>
                <w:color w:val="000000"/>
                <w:sz w:val="20"/>
              </w:rPr>
              <w:t>
17. Табылған жері: көше (алаң) (01), базар (02), вокзал: темір жол (03), теңіз, өзен (04), сапаржай (05), аэровокзал (06), үйдің алаңы (07), бақша (13), пәтер (21), үй (22), тұрғын үйдің кіреберісі (23), шатырдың асты (25), төле (26), қонақ үй (27), жатақхана (28), аурухана (29), шипажай, курорттар (30), саяжай (31), казарма (32), контейнер (36), балабақша (38), діни ғұрып жіберу орындары (42), қосалқы үй-жайы (46), мектеп (47), орта-арнайыоқу орны (48), жоғарғы оқу орны (49), мейрамхана, дәмхана (58), түнгі клуб (59), дискотека (60), дала (72), орман (73), таулар (74), ауыл шаруашылық дақылдары (75), түрме (76), ТМ (77), қоғамдық көлік (91), басқалар (89), әскери бөлімдер территориясында (90).</w:t>
            </w:r>
            <w:r>
              <w:br/>
            </w:r>
            <w:r>
              <w:rPr>
                <w:rFonts w:ascii="Times New Roman"/>
                <w:b w:val="false"/>
                <w:i w:val="false"/>
                <w:color w:val="000000"/>
                <w:sz w:val="20"/>
              </w:rPr>
              <w:t>
18.Заттай дәлелдемелер сомаға өткізілді_______ теңге.</w:t>
            </w:r>
            <w:r>
              <w:br/>
            </w:r>
            <w:r>
              <w:rPr>
                <w:rFonts w:ascii="Times New Roman"/>
                <w:b w:val="false"/>
                <w:i w:val="false"/>
                <w:color w:val="000000"/>
                <w:sz w:val="20"/>
              </w:rPr>
              <w:t>
Өткізуден түскен ақша қаражаттары келесінің шотына аударылды: мемлекеттің ___________ сомаға теңге, заңды тұлғаның ___________ сомаға теңге, азаматтардың ___________ сомаға теңге;</w:t>
            </w:r>
            <w:r>
              <w:br/>
            </w:r>
            <w:r>
              <w:rPr>
                <w:rFonts w:ascii="Times New Roman"/>
                <w:b w:val="false"/>
                <w:i w:val="false"/>
                <w:color w:val="000000"/>
                <w:sz w:val="20"/>
              </w:rPr>
              <w:t>
19. Шешім қабылданды: сотпен (1), прокурормен (2), қылмыстық ізге түсу органымен (3).</w:t>
            </w:r>
            <w:r>
              <w:br/>
            </w:r>
            <w:r>
              <w:rPr>
                <w:rFonts w:ascii="Times New Roman"/>
                <w:b w:val="false"/>
                <w:i w:val="false"/>
                <w:color w:val="000000"/>
                <w:sz w:val="20"/>
              </w:rPr>
              <w:t>
20. Өзге белгілер ______________________________________________________________________</w:t>
            </w:r>
            <w:r>
              <w:br/>
            </w:r>
            <w:r>
              <w:rPr>
                <w:rFonts w:ascii="Times New Roman"/>
                <w:b w:val="false"/>
                <w:i w:val="false"/>
                <w:color w:val="000000"/>
                <w:sz w:val="20"/>
              </w:rPr>
              <w:t>
______________________________________________________________________</w:t>
            </w:r>
          </w:p>
        </w:tc>
      </w:tr>
    </w:tbl>
    <w:p>
      <w:pPr>
        <w:spacing w:after="0"/>
        <w:ind w:left="0"/>
        <w:jc w:val="both"/>
      </w:pPr>
      <w:r>
        <w:rPr>
          <w:rFonts w:ascii="Times New Roman"/>
          <w:b w:val="false"/>
          <w:i w:val="false"/>
          <w:color w:val="000000"/>
          <w:sz w:val="28"/>
        </w:rPr>
        <w:t>Тіркеу күні _________________________________________________________</w:t>
      </w:r>
    </w:p>
    <w:p>
      <w:pPr>
        <w:spacing w:after="0"/>
        <w:ind w:left="0"/>
        <w:jc w:val="both"/>
      </w:pPr>
      <w:r>
        <w:rPr>
          <w:rFonts w:ascii="Times New Roman"/>
          <w:b/>
          <w:i w:val="false"/>
          <w:color w:val="000000"/>
          <w:sz w:val="28"/>
        </w:rPr>
        <w:t>Қылмыстық қудалауды жүзеге асыратын тұлға</w:t>
      </w:r>
      <w:r>
        <w:rPr>
          <w:rFonts w:ascii="Times New Roman"/>
          <w:b w:val="false"/>
          <w:i w:val="false"/>
          <w:color w:val="000000"/>
          <w:sz w:val="28"/>
        </w:rPr>
        <w:t>_____________________________________________________________________</w:t>
      </w:r>
    </w:p>
    <w:p>
      <w:pPr>
        <w:spacing w:after="0"/>
        <w:ind w:left="0"/>
        <w:jc w:val="both"/>
      </w:pPr>
      <w:r>
        <w:rPr>
          <w:rFonts w:ascii="Times New Roman"/>
          <w:b/>
          <w:i w:val="false"/>
          <w:color w:val="000000"/>
          <w:sz w:val="28"/>
        </w:rPr>
        <w:t xml:space="preserve">Тергеп-тексеруді іске асыратын бөлімшенің бастығы </w:t>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Түзету енгізген күн _______________</w:t>
      </w:r>
    </w:p>
    <w:bookmarkStart w:name="z93"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10-қосымша       </w:t>
      </w:r>
    </w:p>
    <w:bookmarkEnd w:id="25"/>
    <w:bookmarkStart w:name="z94" w:id="26"/>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17-қосымша           </w:t>
      </w:r>
    </w:p>
    <w:bookmarkEnd w:id="26"/>
    <w:p>
      <w:pPr>
        <w:spacing w:after="0"/>
        <w:ind w:left="0"/>
        <w:jc w:val="both"/>
      </w:pPr>
      <w:r>
        <w:rPr>
          <w:rFonts w:ascii="Times New Roman"/>
          <w:b w:val="false"/>
          <w:i w:val="false"/>
          <w:color w:val="000000"/>
          <w:sz w:val="28"/>
        </w:rPr>
        <w:t>                                                               нысан</w:t>
      </w:r>
    </w:p>
    <w:bookmarkStart w:name="z95" w:id="27"/>
    <w:p>
      <w:pPr>
        <w:spacing w:after="0"/>
        <w:ind w:left="0"/>
        <w:jc w:val="left"/>
      </w:pPr>
      <w:r>
        <w:rPr>
          <w:rFonts w:ascii="Times New Roman"/>
          <w:b/>
          <w:i w:val="false"/>
          <w:color w:val="000000"/>
        </w:rPr>
        <w:t xml:space="preserve"> 
Зардап шеккен (жәбірленген) адамға қойылатын нысан</w:t>
      </w:r>
    </w:p>
    <w:bookmarkEnd w:id="27"/>
    <w:p>
      <w:pPr>
        <w:spacing w:after="0"/>
        <w:ind w:left="0"/>
        <w:jc w:val="both"/>
      </w:pPr>
      <w:r>
        <w:rPr>
          <w:rFonts w:ascii="Times New Roman"/>
          <w:b/>
          <w:i w:val="false"/>
          <w:color w:val="000000"/>
          <w:sz w:val="28"/>
        </w:rPr>
        <w:t>Л-1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63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1.СДТБТ нөмірі ________________________________________________</w:t>
            </w:r>
            <w:r>
              <w:br/>
            </w:r>
            <w:r>
              <w:rPr>
                <w:rFonts w:ascii="Times New Roman"/>
                <w:b w:val="false"/>
                <w:i w:val="false"/>
                <w:color w:val="000000"/>
                <w:sz w:val="20"/>
              </w:rPr>
              <w:t>
</w:t>
            </w:r>
            <w:r>
              <w:rPr>
                <w:rFonts w:ascii="Times New Roman"/>
                <w:b/>
                <w:i w:val="false"/>
                <w:color w:val="000000"/>
                <w:sz w:val="20"/>
              </w:rPr>
              <w:t>2.Тіркеу органы 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3.Адамның мәртебесі</w:t>
            </w:r>
            <w:r>
              <w:rPr>
                <w:rFonts w:ascii="Times New Roman"/>
                <w:b w:val="false"/>
                <w:i w:val="false"/>
                <w:color w:val="000000"/>
                <w:sz w:val="20"/>
              </w:rPr>
              <w:t>: зардап шегуші ол жәбірленуші (01), жәбірленушінің құқық мирасқоры (02), заңды өкіл (03), заңды тұлға өкілі (04).</w:t>
            </w:r>
            <w:r>
              <w:br/>
            </w:r>
            <w:r>
              <w:rPr>
                <w:rFonts w:ascii="Times New Roman"/>
                <w:b w:val="false"/>
                <w:i w:val="false"/>
                <w:color w:val="000000"/>
                <w:sz w:val="20"/>
              </w:rPr>
              <w:t>
</w:t>
            </w:r>
            <w:r>
              <w:rPr>
                <w:rFonts w:ascii="Times New Roman"/>
                <w:b/>
                <w:i w:val="false"/>
                <w:color w:val="000000"/>
                <w:sz w:val="20"/>
              </w:rPr>
              <w:t>4.Жәбірленушінің жеке басы:</w:t>
            </w:r>
            <w:r>
              <w:rPr>
                <w:rFonts w:ascii="Times New Roman"/>
                <w:b w:val="false"/>
                <w:i w:val="false"/>
                <w:color w:val="000000"/>
                <w:sz w:val="20"/>
              </w:rPr>
              <w:t>анықталмаған (1).</w:t>
            </w:r>
            <w:r>
              <w:br/>
            </w:r>
            <w:r>
              <w:rPr>
                <w:rFonts w:ascii="Times New Roman"/>
                <w:b w:val="false"/>
                <w:i w:val="false"/>
                <w:color w:val="000000"/>
                <w:sz w:val="20"/>
              </w:rPr>
              <w:t>
</w:t>
            </w:r>
            <w:r>
              <w:rPr>
                <w:rFonts w:ascii="Times New Roman"/>
                <w:b/>
                <w:i w:val="false"/>
                <w:color w:val="000000"/>
                <w:sz w:val="20"/>
              </w:rPr>
              <w:t>5.Жәбірленуші:</w:t>
            </w:r>
            <w:r>
              <w:rPr>
                <w:rFonts w:ascii="Times New Roman"/>
                <w:b w:val="false"/>
                <w:i w:val="false"/>
                <w:color w:val="000000"/>
                <w:sz w:val="20"/>
              </w:rPr>
              <w:t>дене зақымын алған (1), қаза болған (2).</w:t>
            </w:r>
            <w:r>
              <w:br/>
            </w:r>
            <w:r>
              <w:rPr>
                <w:rFonts w:ascii="Times New Roman"/>
                <w:b w:val="false"/>
                <w:i w:val="false"/>
                <w:color w:val="000000"/>
                <w:sz w:val="20"/>
              </w:rPr>
              <w:t>
</w:t>
            </w:r>
            <w:r>
              <w:rPr>
                <w:rFonts w:ascii="Times New Roman"/>
                <w:b/>
                <w:i w:val="false"/>
                <w:color w:val="000000"/>
                <w:sz w:val="20"/>
              </w:rPr>
              <w:t>5.1. Құқықтар бұзылды:</w:t>
            </w:r>
            <w:r>
              <w:rPr>
                <w:rFonts w:ascii="Times New Roman"/>
                <w:b w:val="false"/>
                <w:i w:val="false"/>
                <w:color w:val="000000"/>
                <w:sz w:val="20"/>
              </w:rPr>
              <w:t>мүліктік (1), жеке мүліктік емес (2).</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6.ЖСН нөмірі</w:t>
            </w:r>
            <w:r>
              <w:rPr>
                <w:rFonts w:ascii="Times New Roman"/>
                <w:b w:val="false"/>
                <w:i w:val="false"/>
                <w:color w:val="000000"/>
                <w:sz w:val="20"/>
              </w:rPr>
              <w:t xml:space="preserve">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2346"/>
              <w:gridCol w:w="4233"/>
            </w:tblGrid>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Тегі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Аты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Әкесінің аты
</w:t>
                  </w:r>
                </w:p>
              </w:tc>
            </w:tr>
            <w:tr>
              <w:trPr>
                <w:trHeight w:val="495"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6.1.Туған күні:</w:t>
            </w:r>
            <w:r>
              <w:rPr>
                <w:rFonts w:ascii="Times New Roman"/>
                <w:b w:val="false"/>
                <w:i w:val="false"/>
                <w:color w:val="000000"/>
                <w:sz w:val="20"/>
              </w:rPr>
              <w:t xml:space="preserve">«____» ________19 ж.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Жынысы:</w:t>
            </w:r>
            <w:r>
              <w:rPr>
                <w:rFonts w:ascii="Times New Roman"/>
                <w:b w:val="false"/>
                <w:i w:val="false"/>
                <w:color w:val="000000"/>
                <w:sz w:val="20"/>
              </w:rPr>
              <w:t>еркек (1), әйел (2).</w:t>
            </w:r>
            <w:r>
              <w:br/>
            </w:r>
            <w:r>
              <w:rPr>
                <w:rFonts w:ascii="Times New Roman"/>
                <w:b w:val="false"/>
                <w:i w:val="false"/>
                <w:color w:val="000000"/>
                <w:sz w:val="20"/>
              </w:rPr>
              <w:t>
</w:t>
            </w:r>
            <w:r>
              <w:rPr>
                <w:rFonts w:ascii="Times New Roman"/>
                <w:b/>
                <w:i w:val="false"/>
                <w:color w:val="000000"/>
                <w:sz w:val="20"/>
              </w:rPr>
              <w:t>7.Жәбірленушінің жасы:___________</w:t>
            </w:r>
            <w:r>
              <w:rPr>
                <w:rFonts w:ascii="Times New Roman"/>
                <w:b w:val="false"/>
                <w:i w:val="false"/>
                <w:color w:val="000000"/>
                <w:sz w:val="20"/>
              </w:rPr>
              <w:t>жас.</w:t>
            </w:r>
            <w:r>
              <w:br/>
            </w:r>
            <w:r>
              <w:rPr>
                <w:rFonts w:ascii="Times New Roman"/>
                <w:b w:val="false"/>
                <w:i w:val="false"/>
                <w:color w:val="000000"/>
                <w:sz w:val="20"/>
              </w:rPr>
              <w:t>
</w:t>
            </w:r>
            <w:r>
              <w:rPr>
                <w:rFonts w:ascii="Times New Roman"/>
                <w:b/>
                <w:i w:val="false"/>
                <w:color w:val="000000"/>
                <w:sz w:val="20"/>
              </w:rPr>
              <w:t>8.Тұрғылықты мекенжайы: Республика, облыс, аудан, елдімекен, көше, үй, корпус, пәтер</w:t>
            </w:r>
            <w:r>
              <w:br/>
            </w:r>
            <w:r>
              <w:rPr>
                <w:rFonts w:ascii="Times New Roman"/>
                <w:b w:val="false"/>
                <w:i w:val="false"/>
                <w:color w:val="000000"/>
                <w:sz w:val="20"/>
              </w:rPr>
              <w:t>
</w:t>
            </w:r>
            <w:r>
              <w:rPr>
                <w:rFonts w:ascii="Times New Roman"/>
                <w:b/>
                <w:i w:val="false"/>
                <w:color w:val="000000"/>
                <w:sz w:val="20"/>
              </w:rPr>
              <w:t>9.Азаматтығы:</w:t>
            </w:r>
            <w:r>
              <w:rPr>
                <w:rFonts w:ascii="Times New Roman"/>
                <w:b w:val="false"/>
                <w:i w:val="false"/>
                <w:color w:val="000000"/>
                <w:sz w:val="20"/>
              </w:rPr>
              <w:t>Қазақстан Республикасының азаматы (1), Тәуелсіз Мемлекеттер Достастығы (бұдан әрі - ТМД) азаматы (2), азаматтығы жоқ тұлға (3), шетел азаматы (4), оралман (5).</w:t>
            </w:r>
            <w:r>
              <w:br/>
            </w:r>
            <w:r>
              <w:rPr>
                <w:rFonts w:ascii="Times New Roman"/>
                <w:b w:val="false"/>
                <w:i w:val="false"/>
                <w:color w:val="000000"/>
                <w:sz w:val="20"/>
              </w:rPr>
              <w:t>
</w:t>
            </w:r>
            <w:r>
              <w:rPr>
                <w:rFonts w:ascii="Times New Roman"/>
                <w:b/>
                <w:i w:val="false"/>
                <w:color w:val="000000"/>
                <w:sz w:val="20"/>
              </w:rPr>
              <w:t>10.Шетел азаматтығы</w:t>
            </w:r>
            <w:r>
              <w:rPr>
                <w:rFonts w:ascii="Times New Roman"/>
                <w:b w:val="false"/>
                <w:i w:val="false"/>
                <w:color w:val="000000"/>
                <w:sz w:val="20"/>
              </w:rPr>
              <w:t xml:space="preserve">(анықтамалық бойынша) </w:t>
            </w:r>
            <w:r>
              <w:rPr>
                <w:rFonts w:ascii="Times New Roman"/>
                <w:b/>
                <w:i w:val="false"/>
                <w:color w:val="000000"/>
                <w:sz w:val="20"/>
              </w:rPr>
              <w:t>_____________________</w:t>
            </w:r>
            <w:r>
              <w:br/>
            </w:r>
            <w:r>
              <w:rPr>
                <w:rFonts w:ascii="Times New Roman"/>
                <w:b w:val="false"/>
                <w:i w:val="false"/>
                <w:color w:val="000000"/>
                <w:sz w:val="20"/>
              </w:rPr>
              <w:t>
</w:t>
            </w:r>
            <w:r>
              <w:rPr>
                <w:rFonts w:ascii="Times New Roman"/>
                <w:b/>
                <w:i w:val="false"/>
                <w:color w:val="000000"/>
                <w:sz w:val="20"/>
              </w:rPr>
              <w:t>11.Қосымша мәліметтер</w:t>
            </w:r>
            <w:r>
              <w:rPr>
                <w:rFonts w:ascii="Times New Roman"/>
                <w:b w:val="false"/>
                <w:i w:val="false"/>
                <w:color w:val="000000"/>
                <w:sz w:val="20"/>
              </w:rPr>
              <w:t>: асырауында кәмелеттік жасқа толмаған балалар бар (01), кәмелеттік жасқа толмаған тәрбиеленді: толық отбасында (02), толық емес отбасында (03), отбасынан тыс (03), асырауында еңбекке қабілетсіз жан бар (05), қорғансыз (қараусыз) (06).</w:t>
            </w:r>
            <w:r>
              <w:br/>
            </w:r>
            <w:r>
              <w:rPr>
                <w:rFonts w:ascii="Times New Roman"/>
                <w:b w:val="false"/>
                <w:i w:val="false"/>
                <w:color w:val="000000"/>
                <w:sz w:val="20"/>
              </w:rPr>
              <w:t>
</w:t>
            </w:r>
            <w:r>
              <w:rPr>
                <w:rFonts w:ascii="Times New Roman"/>
                <w:b/>
                <w:i w:val="false"/>
                <w:color w:val="000000"/>
                <w:sz w:val="20"/>
              </w:rPr>
              <w:t>12. Кәмелеттік жасқа толмаған тәрбиеленуші</w:t>
            </w:r>
            <w:r>
              <w:rPr>
                <w:rFonts w:ascii="Times New Roman"/>
                <w:b w:val="false"/>
                <w:i w:val="false"/>
                <w:color w:val="000000"/>
                <w:sz w:val="20"/>
              </w:rPr>
              <w:t>: балалар үйінікі (1), жетім балаларға арналған интернат ұйымдарынікі (2)</w:t>
            </w:r>
            <w:r>
              <w:br/>
            </w:r>
            <w:r>
              <w:rPr>
                <w:rFonts w:ascii="Times New Roman"/>
                <w:b w:val="false"/>
                <w:i w:val="false"/>
                <w:color w:val="000000"/>
                <w:sz w:val="20"/>
              </w:rPr>
              <w:t>
</w:t>
            </w:r>
            <w:r>
              <w:rPr>
                <w:rFonts w:ascii="Times New Roman"/>
                <w:b/>
                <w:i w:val="false"/>
                <w:color w:val="000000"/>
                <w:sz w:val="20"/>
              </w:rPr>
              <w:t>13.Кәсіп түрі:</w:t>
            </w:r>
            <w:r>
              <w:rPr>
                <w:rFonts w:ascii="Times New Roman"/>
                <w:b w:val="false"/>
                <w:i w:val="false"/>
                <w:color w:val="000000"/>
                <w:sz w:val="20"/>
              </w:rPr>
              <w:t>Президенттікке үміткер (001), депутататтыққа үміткер (002); мемлекеттік функциияларды орындаушы тұлға: депутат (003), саяси қызметкер (005), соның ішінде (бұдан әрі – с.і.) әкім (004), сот (006), жауапты мемлекеттік лауазымды иеленуші (007), мемлекеттік функцияларды орындаушы басқа тұлғалар, сондай-ақ оларға теңестірілгендер (008), прокурор (011);</w:t>
            </w:r>
            <w:r>
              <w:br/>
            </w:r>
            <w:r>
              <w:rPr>
                <w:rFonts w:ascii="Times New Roman"/>
                <w:b w:val="false"/>
                <w:i w:val="false"/>
                <w:color w:val="000000"/>
                <w:sz w:val="20"/>
              </w:rPr>
              <w:t xml:space="preserve">
сот орындаушысы (012), қызметкер: ІІМ (013), ІІМ Қылмыстық-атқару жүйесі комитеті (009), ұлттық гвардия қызметкері (020), кеден қызметі (014), </w:t>
            </w:r>
            <w:r>
              <w:rPr>
                <w:rFonts w:ascii="Times New Roman"/>
                <w:b w:val="false"/>
                <w:i/>
                <w:color w:val="000000"/>
                <w:sz w:val="20"/>
              </w:rPr>
              <w:t>қызметкер:</w:t>
            </w:r>
            <w:r>
              <w:rPr>
                <w:rFonts w:ascii="Times New Roman"/>
                <w:b w:val="false"/>
                <w:i w:val="false"/>
                <w:color w:val="000000"/>
                <w:sz w:val="20"/>
              </w:rPr>
              <w:t xml:space="preserve"> ІІМ (013), ІІМ Қылмыстық-атқару жүйесі комитеті (009), ІІМ ТЖ (019),ұлттық гвардия қызметкері (020), МКК (014), соның ішінде (бұдан әрі-с.і.): экономикалық тергеп-тексеру қызметі (016), салық қызметінің органдары (018), кеден органдары (021),Сотқа дейінгі тергеп тексеру департаменті МҚІжСЖҚІА(015), ҰҚК (017), ҰҚК шекара қызметі (022), Мемлекеттік күзет қызметі (023), әскери қызметші: келісімшарт қызметі (024), жедел қызмет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 (030), ҚР ІІМ әскери-тергеу басқармасы (031), ҚМ қызметкері (037), ҰҚК әскери полициясының қызметкері (039), «Сырбар» сыртқы барлау қызметі (038), мемлекеттік органдардағы лауазымды тұлға (034), жергілікті өзін-өзі басқару органдарындағы лауазымды тұлға (035), әкімдіктердің және олардың құрылымдық бөлімшелерінің қызметкері (098), мемлекеттік мекемелердің және кәсіпорындардың қызметкері (036), басқарушы функцияларды атқарушы тұлға (041), басқа ұйым (042), коммерциялық ұйым жұмысшысы (043), өзге құрылымдардың жұмысшысы (044), банк жүйесінің жұмысшысы (045);</w:t>
            </w:r>
            <w:r>
              <w:br/>
            </w:r>
            <w:r>
              <w:rPr>
                <w:rFonts w:ascii="Times New Roman"/>
                <w:b w:val="false"/>
                <w:i w:val="false"/>
                <w:color w:val="000000"/>
                <w:sz w:val="20"/>
              </w:rPr>
              <w:t>
</w:t>
            </w:r>
            <w:r>
              <w:rPr>
                <w:rFonts w:ascii="Times New Roman"/>
                <w:b w:val="false"/>
                <w:i/>
                <w:color w:val="000000"/>
                <w:sz w:val="20"/>
              </w:rPr>
              <w:t>министрлік қызметкерлері:</w:t>
            </w:r>
            <w:r>
              <w:rPr>
                <w:rFonts w:ascii="Times New Roman"/>
                <w:b w:val="false"/>
                <w:i w:val="false"/>
                <w:color w:val="000000"/>
                <w:sz w:val="20"/>
              </w:rPr>
              <w:t xml:space="preserve"> денсаулық сақтау және әлеуметтік даму (010); білім беру және ғылым (040); қаржы (046); ауыл шаруашылығы (047); сыртқы істер (048); мәдениет және спорт (075), с.і. Дін істері жөніндегі комитет (081), Спорт және дене шынықтыру істері жөніндегі комитет (049), әділет (052), с.і. ӘМ Сот актілерін орындау департаменті (33), сот орындаушысы (012); энергетика, ұлттық экономика (088), с.і. статистика комитеті (078), Табиғи монополияларды реттеу және бәсекелестікті қорғау комитеті (080), Тұтынушылар құқығын қорғау комитеті (086), Инвестициялар жөнінде және даму комитеті (077), с.і. Байланыс, ақпараттандыру және ақпарат комитеті (095), әуеғарыштық (090);</w:t>
            </w:r>
            <w:r>
              <w:br/>
            </w:r>
            <w:r>
              <w:rPr>
                <w:rFonts w:ascii="Times New Roman"/>
                <w:b w:val="false"/>
                <w:i w:val="false"/>
                <w:color w:val="000000"/>
                <w:sz w:val="20"/>
              </w:rPr>
              <w:t>
</w:t>
            </w:r>
            <w:r>
              <w:rPr>
                <w:rFonts w:ascii="Times New Roman"/>
                <w:b w:val="false"/>
                <w:i/>
                <w:color w:val="000000"/>
                <w:sz w:val="20"/>
              </w:rPr>
              <w:t>қызметші:</w:t>
            </w:r>
            <w:r>
              <w:rPr>
                <w:rFonts w:ascii="Times New Roman"/>
                <w:b w:val="false"/>
                <w:i w:val="false"/>
                <w:color w:val="000000"/>
                <w:sz w:val="20"/>
              </w:rPr>
              <w:t>Ұлттық банк (096), Республикалық бюджеттің атқарылуын бақылау жөніндегі есеп комитеті (097), Мемлекеттік қызмет істері және сыбайлас жемқорлыққа қарсы іс-қимыл агенттігі (087), басқа (085).</w:t>
            </w:r>
            <w:r>
              <w:br/>
            </w:r>
            <w:r>
              <w:rPr>
                <w:rFonts w:ascii="Times New Roman"/>
                <w:b w:val="false"/>
                <w:i w:val="false"/>
                <w:color w:val="000000"/>
                <w:sz w:val="20"/>
              </w:rPr>
              <w:t>
</w:t>
            </w:r>
            <w:r>
              <w:rPr>
                <w:rFonts w:ascii="Times New Roman"/>
                <w:b w:val="false"/>
                <w:i/>
                <w:color w:val="000000"/>
                <w:sz w:val="20"/>
              </w:rPr>
              <w:t>білім алушылар</w:t>
            </w:r>
            <w:r>
              <w:rPr>
                <w:rFonts w:ascii="Times New Roman"/>
                <w:b w:val="false"/>
                <w:i w:val="false"/>
                <w:color w:val="000000"/>
                <w:sz w:val="20"/>
              </w:rPr>
              <w:t>: орта мектепте (051), гимназияда (053), лицейде (054), колледжде (055), ЖОО студенті (056), КТМ білім алушы (057);</w:t>
            </w:r>
            <w:r>
              <w:br/>
            </w:r>
            <w:r>
              <w:rPr>
                <w:rFonts w:ascii="Times New Roman"/>
                <w:b w:val="false"/>
                <w:i w:val="false"/>
                <w:color w:val="000000"/>
                <w:sz w:val="20"/>
              </w:rPr>
              <w:t>
</w:t>
            </w:r>
            <w:r>
              <w:rPr>
                <w:rFonts w:ascii="Times New Roman"/>
                <w:b w:val="false"/>
                <w:i/>
                <w:color w:val="000000"/>
                <w:sz w:val="20"/>
              </w:rPr>
              <w:t>көлік жұмысшысы:</w:t>
            </w:r>
            <w:r>
              <w:rPr>
                <w:rFonts w:ascii="Times New Roman"/>
                <w:b w:val="false"/>
                <w:i w:val="false"/>
                <w:color w:val="000000"/>
                <w:sz w:val="20"/>
              </w:rPr>
              <w:t xml:space="preserve"> машинист (069), жүргізуші (070), т/ж жолсерігі (071);</w:t>
            </w:r>
            <w:r>
              <w:br/>
            </w:r>
            <w:r>
              <w:rPr>
                <w:rFonts w:ascii="Times New Roman"/>
                <w:b w:val="false"/>
                <w:i w:val="false"/>
                <w:color w:val="000000"/>
                <w:sz w:val="20"/>
              </w:rPr>
              <w:t>
</w:t>
            </w:r>
            <w:r>
              <w:rPr>
                <w:rFonts w:ascii="Times New Roman"/>
                <w:b w:val="false"/>
                <w:i/>
                <w:color w:val="000000"/>
                <w:sz w:val="20"/>
              </w:rPr>
              <w:t>өзге:</w:t>
            </w:r>
            <w:r>
              <w:rPr>
                <w:rFonts w:ascii="Times New Roman"/>
                <w:b w:val="false"/>
                <w:i w:val="false"/>
                <w:color w:val="000000"/>
                <w:sz w:val="20"/>
              </w:rPr>
              <w:t xml:space="preserve"> мәдениет және өнер қызметкері (072), дін қызметшісі (073); қорғаушы (074); жұмыссыз (082), зейнеткер (084), сотталған (091), ТМ сотталушысы (092), бас бостандығын айырмай сотталушы (093), тергеп-сотталушы (094),жеке кәсіпкер (061), жеке нотариус (062), жеке сот орындаушысы (032), фермашы (064), жұмысшы (065), жалданатын жұмысшы (066), мемлекеттік емес мекемелер мен кәсіпорындардың қызметкері (067), күзетші (068); тұлғалардың басқа санаты (099).</w:t>
            </w:r>
            <w:r>
              <w:br/>
            </w:r>
            <w:r>
              <w:rPr>
                <w:rFonts w:ascii="Times New Roman"/>
                <w:b w:val="false"/>
                <w:i w:val="false"/>
                <w:color w:val="000000"/>
                <w:sz w:val="20"/>
              </w:rPr>
              <w:t>
</w:t>
            </w:r>
            <w:r>
              <w:rPr>
                <w:rFonts w:ascii="Times New Roman"/>
                <w:b/>
                <w:i w:val="false"/>
                <w:color w:val="000000"/>
                <w:sz w:val="20"/>
              </w:rPr>
              <w:t>14. Кәсіп түріне қосымша белгілер</w:t>
            </w:r>
            <w:r>
              <w:rPr>
                <w:rFonts w:ascii="Times New Roman"/>
                <w:b w:val="false"/>
                <w:i w:val="false"/>
                <w:color w:val="000000"/>
                <w:sz w:val="20"/>
              </w:rPr>
              <w:t>:асыраудағы (81), жүкті (83), 1 және 2 топ мүгедектері (85)</w:t>
            </w:r>
            <w:r>
              <w:br/>
            </w:r>
            <w:r>
              <w:rPr>
                <w:rFonts w:ascii="Times New Roman"/>
                <w:b w:val="false"/>
                <w:i w:val="false"/>
                <w:color w:val="000000"/>
                <w:sz w:val="20"/>
              </w:rPr>
              <w:t>
</w:t>
            </w:r>
            <w:r>
              <w:rPr>
                <w:rFonts w:ascii="Times New Roman"/>
                <w:b/>
                <w:i w:val="false"/>
                <w:color w:val="000000"/>
                <w:sz w:val="20"/>
              </w:rPr>
              <w:t xml:space="preserve">15. Қосымша белгілер: </w:t>
            </w:r>
            <w:r>
              <w:rPr>
                <w:rFonts w:ascii="Times New Roman"/>
                <w:b w:val="false"/>
                <w:i w:val="false"/>
                <w:color w:val="000000"/>
                <w:sz w:val="20"/>
              </w:rPr>
              <w:t>өз-өзіне қол жұмсау (суицид)(1), өз-өзіне қол жұмсау талпынысы (2).</w:t>
            </w:r>
            <w:r>
              <w:br/>
            </w:r>
            <w:r>
              <w:rPr>
                <w:rFonts w:ascii="Times New Roman"/>
                <w:b w:val="false"/>
                <w:i w:val="false"/>
                <w:color w:val="000000"/>
                <w:sz w:val="20"/>
              </w:rPr>
              <w:t>
</w:t>
            </w:r>
            <w:r>
              <w:rPr>
                <w:rFonts w:ascii="Times New Roman"/>
                <w:b/>
                <w:i w:val="false"/>
                <w:color w:val="000000"/>
                <w:sz w:val="20"/>
              </w:rPr>
              <w:t>16.Суицид(әрекет) жасалған күй</w:t>
            </w:r>
            <w:r>
              <w:rPr>
                <w:rFonts w:ascii="Times New Roman"/>
                <w:b w:val="false"/>
                <w:i w:val="false"/>
                <w:color w:val="000000"/>
                <w:sz w:val="20"/>
              </w:rPr>
              <w:t>:сау (01), алкогольді (02), есірткілі (03), токсикомандықмастану (04), психиканың өзге ауру күйі нәтижесінде (05).</w:t>
            </w:r>
            <w:r>
              <w:br/>
            </w:r>
            <w:r>
              <w:rPr>
                <w:rFonts w:ascii="Times New Roman"/>
                <w:b w:val="false"/>
                <w:i w:val="false"/>
                <w:color w:val="000000"/>
                <w:sz w:val="20"/>
              </w:rPr>
              <w:t>
</w:t>
            </w:r>
            <w:r>
              <w:rPr>
                <w:rFonts w:ascii="Times New Roman"/>
                <w:b/>
                <w:i w:val="false"/>
                <w:color w:val="000000"/>
                <w:sz w:val="20"/>
              </w:rPr>
              <w:t>17.Суицидалды әрекетке әкелген деректер</w:t>
            </w:r>
            <w:r>
              <w:rPr>
                <w:rFonts w:ascii="Times New Roman"/>
                <w:b w:val="false"/>
                <w:i w:val="false"/>
                <w:color w:val="000000"/>
                <w:sz w:val="20"/>
              </w:rPr>
              <w:t>: жалғыз бастылық (шеттетілген сезімімен) (61), ауыр материалдық жағдай (банкроттық, қарыздар) (62), қолайсыз тұрғын жағдайлары (63), қарама-қайшы қарым-қатынастар: туыстармен (64), жұбайымен (65), ата-анасымен (66), оқу (жұмыс) орны бойынша (67), отбасылық қарым-қатынастарды үзу (ажырасу) (68), орынсыз жүктілік (69), ауыр соматикалық аурулар (70), жақын адамын жоғалту (қаза) (71), әлеуметтік мәртебесін (беделін) жоғалту (72), жазалану, масқара болу үрейі (қылмыстық жауапкершілік) (73), бопсалаушылық (74), этникалық (75), анықталмаған (76), басқа (77).</w:t>
            </w:r>
            <w:r>
              <w:br/>
            </w:r>
            <w:r>
              <w:rPr>
                <w:rFonts w:ascii="Times New Roman"/>
                <w:b w:val="false"/>
                <w:i w:val="false"/>
                <w:color w:val="000000"/>
                <w:sz w:val="20"/>
              </w:rPr>
              <w:t>
</w:t>
            </w:r>
            <w:r>
              <w:rPr>
                <w:rFonts w:ascii="Times New Roman"/>
                <w:b/>
                <w:i w:val="false"/>
                <w:color w:val="000000"/>
                <w:sz w:val="20"/>
              </w:rPr>
              <w:t>18.Суицид жасау тәсілі</w:t>
            </w:r>
            <w:r>
              <w:rPr>
                <w:rFonts w:ascii="Times New Roman"/>
                <w:b w:val="false"/>
                <w:i w:val="false"/>
                <w:color w:val="000000"/>
                <w:sz w:val="20"/>
              </w:rPr>
              <w:t>: асылу (01), мыналарды қолданып: ату қаруын (02), шаншу-кесу заттарын (03), көлікті (04), улану: тағамдық (05), дәрілік заттармен (06), тұншықтырғыш газбен (07), улы химикаттармен (08), мөлшерінен тыс қолдану: есірткі құралдарды, психотропты заттарды және прекурсорларды (09), мыналардың нәтижесінде алынған жарақаттар: биіктіктен құлау (10), электр тогы ұру (11), өзін-өзі өртеу (12), бату (13), басқа (14).</w:t>
            </w:r>
          </w:p>
        </w:tc>
      </w:tr>
      <w:tr>
        <w:trPr>
          <w:trHeight w:val="78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19.Ескертпе:</w:t>
            </w:r>
          </w:p>
        </w:tc>
      </w:tr>
      <w:tr>
        <w:trPr>
          <w:trHeight w:val="12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Тергеуді жүзеге асыратын лауазымды адам</w:t>
            </w:r>
            <w:r>
              <w:br/>
            </w:r>
            <w:r>
              <w:rPr>
                <w:rFonts w:ascii="Times New Roman"/>
                <w:b w:val="false"/>
                <w:i w:val="false"/>
                <w:color w:val="000000"/>
                <w:sz w:val="20"/>
              </w:rPr>
              <w:t>
</w:t>
            </w:r>
            <w:r>
              <w:rPr>
                <w:rFonts w:ascii="Times New Roman"/>
                <w:b/>
                <w:i w:val="false"/>
                <w:color w:val="000000"/>
                <w:sz w:val="20"/>
              </w:rPr>
              <w:t>_______________________________________________________________</w:t>
            </w:r>
            <w:r>
              <w:br/>
            </w:r>
            <w:r>
              <w:rPr>
                <w:rFonts w:ascii="Times New Roman"/>
                <w:b w:val="false"/>
                <w:i w:val="false"/>
                <w:color w:val="000000"/>
                <w:sz w:val="20"/>
              </w:rPr>
              <w:t>
</w:t>
            </w:r>
            <w:r>
              <w:rPr>
                <w:rFonts w:ascii="Times New Roman"/>
                <w:b/>
                <w:i w:val="false"/>
                <w:color w:val="000000"/>
                <w:sz w:val="20"/>
              </w:rPr>
              <w:t>Тіркеу күні «</w:t>
            </w:r>
            <w:r>
              <w:rPr>
                <w:rFonts w:ascii="Times New Roman"/>
                <w:b w:val="false"/>
                <w:i w:val="false"/>
                <w:color w:val="000000"/>
                <w:sz w:val="20"/>
              </w:rPr>
              <w:t xml:space="preserve">____»_________20_____ж. </w:t>
            </w:r>
            <w:r>
              <w:rPr>
                <w:rFonts w:ascii="Times New Roman"/>
                <w:b/>
                <w:i w:val="false"/>
                <w:color w:val="000000"/>
                <w:sz w:val="20"/>
              </w:rPr>
              <w:t>Түзету енгізілген күні</w:t>
            </w:r>
            <w:r>
              <w:rPr>
                <w:rFonts w:ascii="Times New Roman"/>
                <w:b w:val="false"/>
                <w:i w:val="false"/>
                <w:color w:val="000000"/>
                <w:sz w:val="20"/>
              </w:rPr>
              <w:t>«____» _________20_____ж.</w:t>
            </w:r>
          </w:p>
        </w:tc>
      </w:tr>
    </w:tbl>
    <w:bookmarkStart w:name="z96"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11-қосымша       </w:t>
      </w:r>
    </w:p>
    <w:bookmarkEnd w:id="28"/>
    <w:bookmarkStart w:name="z97" w:id="29"/>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18-қосымша           </w:t>
      </w:r>
    </w:p>
    <w:bookmarkEnd w:id="29"/>
    <w:p>
      <w:pPr>
        <w:spacing w:after="0"/>
        <w:ind w:left="0"/>
        <w:jc w:val="both"/>
      </w:pPr>
      <w:r>
        <w:rPr>
          <w:rFonts w:ascii="Times New Roman"/>
          <w:b w:val="false"/>
          <w:i w:val="false"/>
          <w:color w:val="000000"/>
          <w:sz w:val="28"/>
        </w:rPr>
        <w:t>                                                               нысан</w:t>
      </w:r>
    </w:p>
    <w:bookmarkStart w:name="z98" w:id="30"/>
    <w:p>
      <w:pPr>
        <w:spacing w:after="0"/>
        <w:ind w:left="0"/>
        <w:jc w:val="left"/>
      </w:pPr>
      <w:r>
        <w:rPr>
          <w:rFonts w:ascii="Times New Roman"/>
          <w:b/>
          <w:i w:val="false"/>
          <w:color w:val="000000"/>
        </w:rPr>
        <w:t xml:space="preserve"> 
Сотталған адамға қойылатын НЫСАН</w:t>
      </w:r>
      <w:r>
        <w:br/>
      </w:r>
      <w:r>
        <w:rPr>
          <w:rFonts w:ascii="Times New Roman"/>
          <w:b/>
          <w:i w:val="false"/>
          <w:color w:val="000000"/>
        </w:rPr>
        <w:t>
(әрбір айыпталушыға (сотталушыға) жеке толтырылады)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7"/>
      </w:tblGrid>
      <w:tr>
        <w:trPr>
          <w:trHeight w:val="11820"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_____________________________________________________________</w:t>
            </w:r>
            <w:r>
              <w:br/>
            </w:r>
            <w:r>
              <w:rPr>
                <w:rFonts w:ascii="Times New Roman"/>
                <w:b w:val="false"/>
                <w:i w:val="false"/>
                <w:color w:val="000000"/>
                <w:sz w:val="20"/>
              </w:rPr>
              <w:t>
         (сотқа дейінгі тергеп-тексеруді бастаған органның атауы)</w:t>
            </w:r>
            <w:r>
              <w:br/>
            </w:r>
            <w:r>
              <w:rPr>
                <w:rFonts w:ascii="Times New Roman"/>
                <w:b w:val="false"/>
                <w:i w:val="false"/>
                <w:color w:val="000000"/>
                <w:sz w:val="20"/>
              </w:rPr>
              <w:t>
</w:t>
            </w:r>
            <w:r>
              <w:rPr>
                <w:rFonts w:ascii="Times New Roman"/>
                <w:b/>
                <w:i w:val="false"/>
                <w:color w:val="000000"/>
                <w:sz w:val="20"/>
              </w:rPr>
              <w:t>2. Сотқа дейінгі тергеп-тексеру нысаны</w:t>
            </w:r>
            <w:r>
              <w:rPr>
                <w:rFonts w:ascii="Times New Roman"/>
                <w:b w:val="false"/>
                <w:i w:val="false"/>
                <w:color w:val="000000"/>
                <w:sz w:val="20"/>
              </w:rPr>
              <w:t>: тергеу (01), анықтау (02), ҚР ҚПК 189-б. 3-б. тәртібінде тергеу (03), ҚР ҚПК 189-б. 5-б. тәртібінде тергеу (04), ҚР ҚПК 189-б. 4-б. тәртібінде анықтау (05), хаттама нысаны (08), ҚР ҚПК 528-б. 3-б. 3-т. тәртібінде анықтау (09), ҚР ҚПК 528-б. 3-б. 3-т. тәртібінде тергеу (10), ҚР ҚПК 529-б. 6-б. 3-т. тәртібінде анықтау (11), ҚР ҚПК 529-б. 6-б. 3-т. тәртібінде тергеу (12).</w:t>
            </w:r>
            <w:r>
              <w:br/>
            </w:r>
            <w:r>
              <w:rPr>
                <w:rFonts w:ascii="Times New Roman"/>
                <w:b w:val="false"/>
                <w:i w:val="false"/>
                <w:color w:val="000000"/>
                <w:sz w:val="20"/>
              </w:rPr>
              <w:t>
</w:t>
            </w:r>
            <w:r>
              <w:rPr>
                <w:rFonts w:ascii="Times New Roman"/>
                <w:b/>
                <w:i w:val="false"/>
                <w:color w:val="000000"/>
                <w:sz w:val="20"/>
              </w:rPr>
              <w:t>3. Қылмыстық істің (бұдан әрі - ҚІ) нөмірі _____________________</w:t>
            </w:r>
            <w:r>
              <w:br/>
            </w:r>
            <w:r>
              <w:rPr>
                <w:rFonts w:ascii="Times New Roman"/>
                <w:b w:val="false"/>
                <w:i w:val="false"/>
                <w:color w:val="000000"/>
                <w:sz w:val="20"/>
              </w:rPr>
              <w:t>
</w:t>
            </w:r>
            <w:r>
              <w:rPr>
                <w:rFonts w:ascii="Times New Roman"/>
                <w:b/>
                <w:i w:val="false"/>
                <w:color w:val="000000"/>
                <w:sz w:val="20"/>
              </w:rPr>
              <w:t>4. сот ісінің № ________________________________________________</w:t>
            </w:r>
            <w:r>
              <w:br/>
            </w:r>
            <w:r>
              <w:rPr>
                <w:rFonts w:ascii="Times New Roman"/>
                <w:b w:val="false"/>
                <w:i w:val="false"/>
                <w:color w:val="000000"/>
                <w:sz w:val="20"/>
              </w:rPr>
              <w:t>
</w:t>
            </w:r>
            <w:r>
              <w:rPr>
                <w:rFonts w:ascii="Times New Roman"/>
                <w:b/>
                <w:i w:val="false"/>
                <w:color w:val="000000"/>
                <w:sz w:val="20"/>
              </w:rPr>
              <w:t>5. Сот атауы ___________________________________________________</w:t>
            </w:r>
            <w:r>
              <w:br/>
            </w:r>
            <w:r>
              <w:rPr>
                <w:rFonts w:ascii="Times New Roman"/>
                <w:b w:val="false"/>
                <w:i w:val="false"/>
                <w:color w:val="000000"/>
                <w:sz w:val="20"/>
              </w:rPr>
              <w:t>
</w:t>
            </w:r>
            <w:r>
              <w:rPr>
                <w:rFonts w:ascii="Times New Roman"/>
                <w:b/>
                <w:i w:val="false"/>
                <w:color w:val="000000"/>
                <w:sz w:val="20"/>
              </w:rPr>
              <w:t>5.1. Соттың коды _________</w:t>
            </w:r>
            <w:r>
              <w:br/>
            </w:r>
            <w:r>
              <w:rPr>
                <w:rFonts w:ascii="Times New Roman"/>
                <w:b w:val="false"/>
                <w:i w:val="false"/>
                <w:color w:val="000000"/>
                <w:sz w:val="20"/>
              </w:rPr>
              <w:t>
</w:t>
            </w:r>
            <w:r>
              <w:rPr>
                <w:rFonts w:ascii="Times New Roman"/>
                <w:b/>
                <w:i w:val="false"/>
                <w:color w:val="000000"/>
                <w:sz w:val="20"/>
              </w:rPr>
              <w:t>6. Соттың Т.А.Ә.________________________________________________</w:t>
            </w:r>
            <w:r>
              <w:br/>
            </w:r>
            <w:r>
              <w:rPr>
                <w:rFonts w:ascii="Times New Roman"/>
                <w:b w:val="false"/>
                <w:i w:val="false"/>
                <w:color w:val="000000"/>
                <w:sz w:val="20"/>
              </w:rPr>
              <w:t>
</w:t>
            </w:r>
            <w:r>
              <w:rPr>
                <w:rFonts w:ascii="Times New Roman"/>
                <w:b w:val="false"/>
                <w:i/>
                <w:color w:val="000000"/>
                <w:sz w:val="20"/>
              </w:rPr>
              <w:t>№ 1 ТАРАУ «СОТТАЛУШЫ ТУРАЛЫ МӘЛІМЕТ»</w:t>
            </w:r>
            <w:r>
              <w:br/>
            </w:r>
            <w:r>
              <w:rPr>
                <w:rFonts w:ascii="Times New Roman"/>
                <w:b w:val="false"/>
                <w:i w:val="false"/>
                <w:color w:val="000000"/>
                <w:sz w:val="20"/>
              </w:rPr>
              <w:t>
</w:t>
            </w:r>
            <w:r>
              <w:rPr>
                <w:rFonts w:ascii="Times New Roman"/>
                <w:b/>
                <w:i w:val="false"/>
                <w:color w:val="000000"/>
                <w:sz w:val="20"/>
              </w:rPr>
              <w:t>7. ЖСН нөмірі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8"/>
              <w:gridCol w:w="4378"/>
              <w:gridCol w:w="4574"/>
            </w:tblGrid>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 Тегі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Аты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 Әкесінің аты
</w:t>
                  </w:r>
                </w:p>
              </w:tc>
            </w:tr>
            <w:tr>
              <w:trPr>
                <w:trHeight w:val="24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8. Туған күні:____________</w:t>
            </w:r>
            <w:r>
              <w:br/>
            </w:r>
            <w:r>
              <w:rPr>
                <w:rFonts w:ascii="Times New Roman"/>
                <w:b w:val="false"/>
                <w:i w:val="false"/>
                <w:color w:val="000000"/>
                <w:sz w:val="20"/>
              </w:rPr>
              <w:t>
</w:t>
            </w:r>
            <w:r>
              <w:rPr>
                <w:rFonts w:ascii="Times New Roman"/>
                <w:b/>
                <w:i w:val="false"/>
                <w:color w:val="000000"/>
                <w:sz w:val="20"/>
              </w:rPr>
              <w:t xml:space="preserve">9. Жынысы: </w:t>
            </w:r>
            <w:r>
              <w:rPr>
                <w:rFonts w:ascii="Times New Roman"/>
                <w:b w:val="false"/>
                <w:i w:val="false"/>
                <w:color w:val="000000"/>
                <w:sz w:val="20"/>
              </w:rPr>
              <w:t>еркек (1), әйел (2).</w:t>
            </w:r>
            <w:r>
              <w:br/>
            </w:r>
            <w:r>
              <w:rPr>
                <w:rFonts w:ascii="Times New Roman"/>
                <w:b w:val="false"/>
                <w:i w:val="false"/>
                <w:color w:val="000000"/>
                <w:sz w:val="20"/>
              </w:rPr>
              <w:t>
</w:t>
            </w:r>
            <w:r>
              <w:rPr>
                <w:rFonts w:ascii="Times New Roman"/>
                <w:b/>
                <w:i w:val="false"/>
                <w:color w:val="000000"/>
                <w:sz w:val="20"/>
              </w:rPr>
              <w:t xml:space="preserve">10. Жасы: </w:t>
            </w:r>
            <w:r>
              <w:rPr>
                <w:rFonts w:ascii="Times New Roman"/>
                <w:b w:val="false"/>
                <w:i w:val="false"/>
                <w:color w:val="000000"/>
                <w:sz w:val="20"/>
              </w:rPr>
              <w:t>14-15 жас (01), 16-17 жас (02), 18-20 жас (03), 21-29 жас (04), 30-39 жас (05), 40-49 жас (06), 50-59 жас (07), 60 жастан жоғары (08).</w:t>
            </w:r>
            <w:r>
              <w:br/>
            </w: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xml:space="preserve"> жоғары (1), орта кәсіби (2), орта (3), толық емес орта (4), білімі жоқ (5), аяқталмаған жоғары (6).</w:t>
            </w:r>
            <w:r>
              <w:br/>
            </w: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w:t>
            </w:r>
            <w:r>
              <w:rPr>
                <w:rFonts w:ascii="Times New Roman"/>
                <w:b/>
                <w:i w:val="false"/>
                <w:color w:val="000000"/>
                <w:sz w:val="20"/>
              </w:rPr>
              <w:t>Отбасы жағдайы:</w:t>
            </w:r>
            <w:r>
              <w:rPr>
                <w:rFonts w:ascii="Times New Roman"/>
                <w:b w:val="false"/>
                <w:i w:val="false"/>
                <w:color w:val="000000"/>
                <w:sz w:val="20"/>
              </w:rPr>
              <w:t xml:space="preserve"> бойдақ (тұрмыс құрмаған) (01), үйленген (тұрмыста) (02) некесіз тұру (03).</w:t>
            </w:r>
            <w:r>
              <w:br/>
            </w: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w:t>
            </w:r>
            <w:r>
              <w:rPr>
                <w:rFonts w:ascii="Times New Roman"/>
                <w:b/>
                <w:i w:val="false"/>
                <w:color w:val="000000"/>
                <w:sz w:val="20"/>
              </w:rPr>
              <w:t>Кәмелеттік жасқа толмаған</w:t>
            </w:r>
            <w:r>
              <w:rPr>
                <w:rFonts w:ascii="Times New Roman"/>
                <w:b w:val="false"/>
                <w:i w:val="false"/>
                <w:color w:val="000000"/>
                <w:sz w:val="20"/>
              </w:rPr>
              <w:t>: толық отбасында тәрбиеленеді (01), толық емес отбасында тәрбиеленеді (02), отбасыдан тыс тәрбиеленеді (03), балалар үйінің тәрбиеленушісі (04), жетім балаларға арналған интернат тәрбиеленушісі (05), қорғансыз (қараусыз) (06).</w:t>
            </w:r>
            <w:r>
              <w:br/>
            </w: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w:t>
            </w:r>
            <w:r>
              <w:rPr>
                <w:rFonts w:ascii="Times New Roman"/>
                <w:b/>
                <w:i w:val="false"/>
                <w:color w:val="000000"/>
                <w:sz w:val="20"/>
              </w:rPr>
              <w:t>Кәсіп түрі:</w:t>
            </w:r>
            <w:r>
              <w:rPr>
                <w:rFonts w:ascii="Times New Roman"/>
                <w:b w:val="false"/>
                <w:i w:val="false"/>
                <w:color w:val="000000"/>
                <w:sz w:val="20"/>
              </w:rPr>
              <w:t xml:space="preserve"> Президенттікке үміткер (001), депутаттыққа үміткер (002); мемлекеттік функциияларды орындаушы тұлға: депутат (003), саяси қызметкер (005), соның ішінде (бұдан әрі – с.і.) әкім (004), сот (006), жауапты мемлекеттік лауазымды иеленуші (007), мемлекеттік функцияларды орындаушы басқа тұлғалар, сондай-ақ оларға теңестірілгендер (008), прокурор (011);</w:t>
            </w:r>
            <w:r>
              <w:br/>
            </w:r>
            <w:r>
              <w:rPr>
                <w:rFonts w:ascii="Times New Roman"/>
                <w:b w:val="false"/>
                <w:i w:val="false"/>
                <w:color w:val="000000"/>
                <w:sz w:val="20"/>
              </w:rPr>
              <w:t>
</w:t>
            </w:r>
            <w:r>
              <w:rPr>
                <w:rFonts w:ascii="Times New Roman"/>
                <w:b w:val="false"/>
                <w:i/>
                <w:color w:val="000000"/>
                <w:sz w:val="20"/>
              </w:rPr>
              <w:t>қызметкер</w:t>
            </w:r>
            <w:r>
              <w:rPr>
                <w:rFonts w:ascii="Times New Roman"/>
                <w:b w:val="false"/>
                <w:i w:val="false"/>
                <w:color w:val="000000"/>
                <w:sz w:val="20"/>
              </w:rPr>
              <w:t>: ІІМ (013), ІІМ Қылмыстық-атқару жүйесі комитеті (009), ІІМ ТЖ (019),ұлттық гвардия қызметкері (020), МКК (014), соның ішінде (бұдан әрі-с.і.): экономикалық тергеп-тексеру қызметі (016), салық қызметінің органдары (018), кеден органдары (021),Сотқа дейінгі тергеп тексеру департаменті МҚІжСЖҚІА(015), ҰҚК (017), ҰҚК шекара қызметі (022), Мемлекеттік күзет қызметі (023), әскери қызметші: келісімшарт қызметі (024), жедел қызмет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 (030), ҚР ІІМ әскери-тергеу басқармасы (031), ҚМ қызметкері (037), ҰҚК әскери полициясының қызметкері (039), «Сырбар» сыртқы барлау қызметі (038), мемлекеттік органдардағы лауазымды тұлға (034), жергілікті өзін-өзі басқару органдарындағы лауазымды тұлға (035), әкімдіктердің және олардың құрылымдық бөлімшелерінің қызметкері (098), мемлекеттік мекемелердің және кәсіпорындардың қызметкері (036), басқарушы функцияларды атқарушы тұлға (041), басқа ұйым (042), коммерциялық ұйым жұмысшысы (043), өзге құрылымдардың жұмысшысы (044), банк жүйесінің жұмысшысы (045);</w:t>
            </w:r>
            <w:r>
              <w:br/>
            </w:r>
            <w:r>
              <w:rPr>
                <w:rFonts w:ascii="Times New Roman"/>
                <w:b w:val="false"/>
                <w:i w:val="false"/>
                <w:color w:val="000000"/>
                <w:sz w:val="20"/>
              </w:rPr>
              <w:t>
</w:t>
            </w:r>
            <w:r>
              <w:rPr>
                <w:rFonts w:ascii="Times New Roman"/>
                <w:b w:val="false"/>
                <w:i/>
                <w:color w:val="000000"/>
                <w:sz w:val="20"/>
              </w:rPr>
              <w:t>министрліктер қызметкерлері:</w:t>
            </w:r>
            <w:r>
              <w:rPr>
                <w:rFonts w:ascii="Times New Roman"/>
                <w:b w:val="false"/>
                <w:i w:val="false"/>
                <w:color w:val="000000"/>
                <w:sz w:val="20"/>
              </w:rPr>
              <w:t xml:space="preserve"> денсаулық сақтау және әлеуметтік даму (010); білім беру және ғылым (040); қаржы (046); ауыл шаруашылығы (047); сыртқы істер (048); мәдениет және спорт (075), с.і. Дін істері жөніндегі комитет (081), Спорт және дене шынықтыру істері жөніндегі комитет (049), әділет (052), с.і. ӘМ Сот актілерін орындау департаменті (033), энергетика (012); ұлттық экономика (088), с.і. Статистика комитеті (078), Табиғи монополияларды реттеу және бәсекелестікті қорғау комитеті (080), Құрылыс және тұрғын үй-коммуналдық шаруашылық және жер ресурстарын басқару істері комитеті (083), Тұтынушылар құқығын қорғау комитеті (086), Инвестициялар жөнінде және даму комитеті (077), с.і. Байланыс, ақпараттандыру және ақпарат комитеті (095), Әуеғарыштық комитеті(090);</w:t>
            </w:r>
            <w:r>
              <w:br/>
            </w:r>
            <w:r>
              <w:rPr>
                <w:rFonts w:ascii="Times New Roman"/>
                <w:b w:val="false"/>
                <w:i w:val="false"/>
                <w:color w:val="000000"/>
                <w:sz w:val="20"/>
              </w:rPr>
              <w:t>
</w:t>
            </w:r>
            <w:r>
              <w:rPr>
                <w:rFonts w:ascii="Times New Roman"/>
                <w:b w:val="false"/>
                <w:i/>
                <w:color w:val="000000"/>
                <w:sz w:val="20"/>
              </w:rPr>
              <w:t>білім алушылар</w:t>
            </w:r>
            <w:r>
              <w:rPr>
                <w:rFonts w:ascii="Times New Roman"/>
                <w:b w:val="false"/>
                <w:i w:val="false"/>
                <w:color w:val="000000"/>
                <w:sz w:val="20"/>
              </w:rPr>
              <w:t>: орта мектепте (051), гимназияда (053), лицейде (054), колледжде (055), ЖОО студенті (056), КТМ білім алушы (057), курсант (058);</w:t>
            </w:r>
            <w:r>
              <w:br/>
            </w:r>
            <w:r>
              <w:rPr>
                <w:rFonts w:ascii="Times New Roman"/>
                <w:b w:val="false"/>
                <w:i w:val="false"/>
                <w:color w:val="000000"/>
                <w:sz w:val="20"/>
              </w:rPr>
              <w:t>
</w:t>
            </w:r>
            <w:r>
              <w:rPr>
                <w:rFonts w:ascii="Times New Roman"/>
                <w:b w:val="false"/>
                <w:i/>
                <w:color w:val="000000"/>
                <w:sz w:val="20"/>
              </w:rPr>
              <w:t>көлік жұмысшысы:</w:t>
            </w:r>
            <w:r>
              <w:rPr>
                <w:rFonts w:ascii="Times New Roman"/>
                <w:b w:val="false"/>
                <w:i w:val="false"/>
                <w:color w:val="000000"/>
                <w:sz w:val="20"/>
              </w:rPr>
              <w:t xml:space="preserve"> машинист (069), жүргізуші (070), т/ж жолсерігі (071);</w:t>
            </w:r>
            <w:r>
              <w:br/>
            </w:r>
            <w:r>
              <w:rPr>
                <w:rFonts w:ascii="Times New Roman"/>
                <w:b w:val="false"/>
                <w:i w:val="false"/>
                <w:color w:val="000000"/>
                <w:sz w:val="20"/>
              </w:rPr>
              <w:t>
</w:t>
            </w:r>
            <w:r>
              <w:rPr>
                <w:rFonts w:ascii="Times New Roman"/>
                <w:b w:val="false"/>
                <w:i/>
                <w:color w:val="000000"/>
                <w:sz w:val="20"/>
              </w:rPr>
              <w:t>өзге:</w:t>
            </w:r>
            <w:r>
              <w:rPr>
                <w:rFonts w:ascii="Times New Roman"/>
                <w:b w:val="false"/>
                <w:i w:val="false"/>
                <w:color w:val="000000"/>
                <w:sz w:val="20"/>
              </w:rPr>
              <w:t xml:space="preserve"> мәдениет және өнер қызметкері (072), дін қызметшісі (073); қорғаушы (074); жұмыссыз (082), зейнеткер (084), сотталған (091), ТМ сотталушысы (092), бас бостандығын айырмай сотталушы (093), тергеп-сотталушы (094),жеке кәсіпкер (061), жеке нотариус (062), жеке сот орындаушысы (032), фермашы (064), жұмысшы (065), жалданатын жұмысшы (066), мемлекеттік емес мекемелер мен кәсіпорындардың қызметкері (067), күзетші (068); тұлғалардың басқа санаты (099).</w:t>
            </w:r>
            <w:r>
              <w:br/>
            </w:r>
            <w:r>
              <w:rPr>
                <w:rFonts w:ascii="Times New Roman"/>
                <w:b w:val="false"/>
                <w:i w:val="false"/>
                <w:color w:val="000000"/>
                <w:sz w:val="20"/>
              </w:rPr>
              <w:t>
</w:t>
            </w:r>
            <w:r>
              <w:rPr>
                <w:rFonts w:ascii="Times New Roman"/>
                <w:b/>
                <w:i w:val="false"/>
                <w:color w:val="000000"/>
                <w:sz w:val="20"/>
              </w:rPr>
              <w:t>14.1.</w:t>
            </w:r>
            <w:r>
              <w:rPr>
                <w:rFonts w:ascii="Times New Roman"/>
                <w:b w:val="false"/>
                <w:i w:val="false"/>
                <w:color w:val="000000"/>
                <w:sz w:val="20"/>
              </w:rPr>
              <w:t> </w:t>
            </w:r>
            <w:r>
              <w:rPr>
                <w:rFonts w:ascii="Times New Roman"/>
                <w:b/>
                <w:i w:val="false"/>
                <w:color w:val="000000"/>
                <w:sz w:val="20"/>
              </w:rPr>
              <w:t>Кәсіп түріне қосымша белгілер</w:t>
            </w:r>
            <w:r>
              <w:rPr>
                <w:rFonts w:ascii="Times New Roman"/>
                <w:b w:val="false"/>
                <w:i w:val="false"/>
                <w:color w:val="000000"/>
                <w:sz w:val="20"/>
              </w:rPr>
              <w:t>: «Сыбайлас жемқорлыққа қарсы күрес туралы» ҚР Заңының 3-б. 3-т. 3,4-тт. сәйкес субъектілер болып табылатын (032). «Сыбайлас жемқорлыққа қарсы күрес туралы» ҚР Заңының 3-б. 4-т. (033), асыраудағы (081), жүкті (083), 1 және 2-топ мүгедегі (085), қылмыстық орта көшбасшысы, беделдісі (095).</w:t>
            </w:r>
            <w:r>
              <w:br/>
            </w:r>
            <w:r>
              <w:rPr>
                <w:rFonts w:ascii="Times New Roman"/>
                <w:b w:val="false"/>
                <w:i w:val="false"/>
                <w:color w:val="000000"/>
                <w:sz w:val="20"/>
              </w:rPr>
              <w:t>
</w:t>
            </w:r>
            <w:r>
              <w:rPr>
                <w:rFonts w:ascii="Times New Roman"/>
                <w:b/>
                <w:i w:val="false"/>
                <w:color w:val="000000"/>
                <w:sz w:val="20"/>
              </w:rPr>
              <w:t xml:space="preserve">14.2. Әскери атақ: </w:t>
            </w:r>
            <w:r>
              <w:rPr>
                <w:rFonts w:ascii="Times New Roman"/>
                <w:b w:val="false"/>
                <w:i w:val="false"/>
                <w:color w:val="000000"/>
                <w:sz w:val="20"/>
              </w:rPr>
              <w:t>жауынгер (матрос) (1), ефрейтор (аға матрос) (2), кіші сержант (екінші бап старшинасы) (3), сержант (бірінші бап старшинасы) (4), аға сержант (бас старшина) (5), 3-сыныпты сержант (3-сыныпты старшина) (6), 2-сыныпты сержанта (2-сыныпты старшина) (7), 1-сыныпты сержант (1-сыныпты старшина) (8), штаб-сержант (штаб-старшина) (9), шебер-сержант (шебер-старшина) (10), лейтенант (11), аға лейтенант (12), капитан (капитан-лейтенант) (13), майор (үшінші дәрежелі капитан) (14), подполковник (екінші дәрежелі капитан) (15), полковник (бірінші дәрежелі капитан) (16), генерал-майор (контр-адмирал) (17), генерал-лейтенант (вице-адмирал) (18), генерал-полковник (адмирал) (19), армия генералы (20).</w:t>
            </w:r>
            <w:r>
              <w:br/>
            </w:r>
            <w:r>
              <w:rPr>
                <w:rFonts w:ascii="Times New Roman"/>
                <w:b w:val="false"/>
                <w:i w:val="false"/>
                <w:color w:val="000000"/>
                <w:sz w:val="20"/>
              </w:rPr>
              <w:t>
</w:t>
            </w:r>
            <w:r>
              <w:rPr>
                <w:rFonts w:ascii="Times New Roman"/>
                <w:b/>
                <w:i w:val="false"/>
                <w:color w:val="000000"/>
                <w:sz w:val="20"/>
              </w:rPr>
              <w:t>14.3. Әскер түрі:</w:t>
            </w:r>
            <w:r>
              <w:rPr>
                <w:rFonts w:ascii="Times New Roman"/>
                <w:b w:val="false"/>
                <w:i w:val="false"/>
                <w:color w:val="000000"/>
                <w:sz w:val="20"/>
              </w:rPr>
              <w:t xml:space="preserve"> орталық бағыну бөлімдері (01), құрлық әскері (02), аэромобильді күштер (03), әуе қорғанысы күштері (04), ҰҚК шекара қызметі (05), ҚР ІІМ ұлттық гвардиясы (06), Қазақстанның Мемлекеттік күзет қызметі (07), ҰҚК (08), ІІМ (09), ТЖМ (10), басқа әскери құрамалардың әскери қызметшілері (11), әскери-теңіз жауынгері (12).</w:t>
            </w:r>
            <w:r>
              <w:br/>
            </w:r>
            <w:r>
              <w:rPr>
                <w:rFonts w:ascii="Times New Roman"/>
                <w:b w:val="false"/>
                <w:i w:val="false"/>
                <w:color w:val="000000"/>
                <w:sz w:val="20"/>
              </w:rPr>
              <w:t>
</w:t>
            </w:r>
            <w:r>
              <w:rPr>
                <w:rFonts w:ascii="Times New Roman"/>
                <w:b/>
                <w:i w:val="false"/>
                <w:color w:val="000000"/>
                <w:sz w:val="20"/>
              </w:rPr>
              <w:t xml:space="preserve">14.4 Қызмет түрлері: </w:t>
            </w:r>
            <w:r>
              <w:rPr>
                <w:rFonts w:ascii="Times New Roman"/>
                <w:b w:val="false"/>
                <w:i w:val="false"/>
                <w:color w:val="000000"/>
                <w:sz w:val="20"/>
              </w:rPr>
              <w:t>жедел (01), келісімшарт бойынша (02)</w:t>
            </w:r>
            <w:r>
              <w:br/>
            </w:r>
            <w:r>
              <w:rPr>
                <w:rFonts w:ascii="Times New Roman"/>
                <w:b w:val="false"/>
                <w:i w:val="false"/>
                <w:color w:val="000000"/>
                <w:sz w:val="20"/>
              </w:rPr>
              <w:t>
</w:t>
            </w:r>
            <w:r>
              <w:rPr>
                <w:rFonts w:ascii="Times New Roman"/>
                <w:b/>
                <w:i w:val="false"/>
                <w:color w:val="000000"/>
                <w:sz w:val="20"/>
              </w:rPr>
              <w:t>14.5. Адам қылмыс жасады:</w:t>
            </w:r>
            <w:r>
              <w:rPr>
                <w:rFonts w:ascii="Times New Roman"/>
                <w:b w:val="false"/>
                <w:i w:val="false"/>
                <w:color w:val="000000"/>
                <w:sz w:val="20"/>
              </w:rPr>
              <w:t xml:space="preserve"> қызметтің бірінші жылы (01), қызметтің бірінші жылынан кейін (02).</w:t>
            </w:r>
            <w:r>
              <w:br/>
            </w:r>
            <w:r>
              <w:rPr>
                <w:rFonts w:ascii="Times New Roman"/>
                <w:b w:val="false"/>
                <w:i w:val="false"/>
                <w:color w:val="000000"/>
                <w:sz w:val="20"/>
              </w:rPr>
              <w:t>
</w:t>
            </w:r>
            <w:r>
              <w:rPr>
                <w:rFonts w:ascii="Times New Roman"/>
                <w:b/>
                <w:i w:val="false"/>
                <w:color w:val="000000"/>
                <w:sz w:val="20"/>
              </w:rPr>
              <w:t>15. Кәмелеттік жасқа толмаған ертеректе:</w:t>
            </w:r>
            <w:r>
              <w:rPr>
                <w:rFonts w:ascii="Times New Roman"/>
                <w:b w:val="false"/>
                <w:i w:val="false"/>
                <w:color w:val="000000"/>
                <w:sz w:val="20"/>
              </w:rPr>
              <w:t xml:space="preserve"> сотталмаған, бірақ ІІБ инспекциясында есепте тұрған (01), есепте тұрмаған (02)</w:t>
            </w:r>
            <w:r>
              <w:br/>
            </w:r>
            <w:r>
              <w:rPr>
                <w:rFonts w:ascii="Times New Roman"/>
                <w:b w:val="false"/>
                <w:i w:val="false"/>
                <w:color w:val="000000"/>
                <w:sz w:val="20"/>
              </w:rPr>
              <w:t>
</w:t>
            </w:r>
            <w:r>
              <w:rPr>
                <w:rFonts w:ascii="Times New Roman"/>
                <w:b/>
                <w:i w:val="false"/>
                <w:color w:val="000000"/>
                <w:sz w:val="20"/>
              </w:rPr>
              <w:t xml:space="preserve">16. Бұрынғы соттылығы: </w:t>
            </w:r>
            <w:r>
              <w:rPr>
                <w:rFonts w:ascii="Times New Roman"/>
                <w:b w:val="false"/>
                <w:i w:val="false"/>
                <w:color w:val="000000"/>
                <w:sz w:val="20"/>
              </w:rPr>
              <w:t>қылмыс жасамаған және сотталмаған (01), қылмыс жасаған, бірақ қылмыстық жауапкершіліктен босатылған (02), соттылық сотпен алынған (03), соттылық өтелген (04).</w:t>
            </w:r>
            <w:r>
              <w:br/>
            </w:r>
            <w:r>
              <w:rPr>
                <w:rFonts w:ascii="Times New Roman"/>
                <w:b w:val="false"/>
                <w:i w:val="false"/>
                <w:color w:val="000000"/>
                <w:sz w:val="20"/>
              </w:rPr>
              <w:t>
</w:t>
            </w:r>
            <w:r>
              <w:rPr>
                <w:rFonts w:ascii="Times New Roman"/>
                <w:b/>
                <w:i w:val="false"/>
                <w:color w:val="000000"/>
                <w:sz w:val="20"/>
              </w:rPr>
              <w:t xml:space="preserve">17. Сотталған және: </w:t>
            </w:r>
            <w:r>
              <w:rPr>
                <w:rFonts w:ascii="Times New Roman"/>
                <w:b w:val="false"/>
                <w:i w:val="false"/>
                <w:color w:val="000000"/>
                <w:sz w:val="20"/>
              </w:rPr>
              <w:t>бір, өтелмеген соттылығы (04), екі алынбаған соттылығы (05), үш және одан артық алынбаған соттылығы бар (06), әскери қызметке шақырылғанға дейін сотталған (07), бірінші әскери қызметі мерзімінде сотталған (08), бірінші әскери қызметі мерзімінде сотталған және тәртіптік әскери бөлімде (гаупвахтада) жазасын өтеген (09).</w:t>
            </w:r>
            <w:r>
              <w:br/>
            </w:r>
            <w:r>
              <w:rPr>
                <w:rFonts w:ascii="Times New Roman"/>
                <w:b w:val="false"/>
                <w:i w:val="false"/>
                <w:color w:val="000000"/>
                <w:sz w:val="20"/>
              </w:rPr>
              <w:t>
</w:t>
            </w:r>
            <w:r>
              <w:rPr>
                <w:rFonts w:ascii="Times New Roman"/>
                <w:b/>
                <w:i w:val="false"/>
                <w:color w:val="000000"/>
                <w:sz w:val="20"/>
              </w:rPr>
              <w:t xml:space="preserve">18. Мыналар үшін алынбаған және өтелмеген соттылық: </w:t>
            </w:r>
            <w:r>
              <w:rPr>
                <w:rFonts w:ascii="Times New Roman"/>
                <w:b w:val="false"/>
                <w:i w:val="false"/>
                <w:color w:val="000000"/>
                <w:sz w:val="20"/>
              </w:rPr>
              <w:t>қасақана кісі өлтіру (01), қасақана денсаулығына ауыр зиян келтіру (02), зорлау (03), ұрлау, тонау, талау (04), бұзақылық (05), өзге қылмыстар (06), әскери қылмыстар (07).</w:t>
            </w:r>
            <w:r>
              <w:br/>
            </w:r>
            <w:r>
              <w:rPr>
                <w:rFonts w:ascii="Times New Roman"/>
                <w:b w:val="false"/>
                <w:i w:val="false"/>
                <w:color w:val="000000"/>
                <w:sz w:val="20"/>
              </w:rPr>
              <w:t>
</w:t>
            </w:r>
            <w:r>
              <w:rPr>
                <w:rFonts w:ascii="Times New Roman"/>
                <w:b/>
                <w:i w:val="false"/>
                <w:color w:val="000000"/>
                <w:sz w:val="20"/>
              </w:rPr>
              <w:t xml:space="preserve">19. Алынбаған және өтелмеген соттылығы бар сотталушы: </w:t>
            </w:r>
            <w:r>
              <w:rPr>
                <w:rFonts w:ascii="Times New Roman"/>
                <w:b w:val="false"/>
                <w:i w:val="false"/>
                <w:color w:val="000000"/>
                <w:sz w:val="20"/>
              </w:rPr>
              <w:t>толық жазаланды (01), шартты-мерзімінен бұрын жазадан босатылды (02), рақымшылық және басқа негіздер бойынша (03).</w:t>
            </w:r>
            <w:r>
              <w:br/>
            </w:r>
            <w:r>
              <w:rPr>
                <w:rFonts w:ascii="Times New Roman"/>
                <w:b w:val="false"/>
                <w:i w:val="false"/>
                <w:color w:val="000000"/>
                <w:sz w:val="20"/>
              </w:rPr>
              <w:t>
</w:t>
            </w:r>
            <w:r>
              <w:rPr>
                <w:rFonts w:ascii="Times New Roman"/>
                <w:b/>
                <w:i w:val="false"/>
                <w:color w:val="000000"/>
                <w:sz w:val="20"/>
              </w:rPr>
              <w:t>19.1 Жазасын өтемей, қылмыс жасады:</w:t>
            </w:r>
            <w:r>
              <w:rPr>
                <w:rFonts w:ascii="Times New Roman"/>
                <w:b w:val="false"/>
                <w:i w:val="false"/>
                <w:color w:val="000000"/>
                <w:sz w:val="20"/>
              </w:rPr>
              <w:t xml:space="preserve"> бас бостандығынан айыру орындарында (04), шартты соттау (06), гауптвахтада ұстау (07), әскери қызмет бойынша шектеу (08), тұтқындау (09), өтеу мерзімін шегеру мерзімінде (ҚР ҚК 72-б.) (10), өзге жазаны өтемей (11), сынақ мерзімі (12).</w:t>
            </w:r>
          </w:p>
          <w:p>
            <w:pPr>
              <w:spacing w:after="20"/>
              <w:ind w:left="20"/>
              <w:jc w:val="both"/>
            </w:pPr>
            <w:r>
              <w:rPr>
                <w:rFonts w:ascii="Times New Roman"/>
                <w:b w:val="false"/>
                <w:i/>
                <w:color w:val="000000"/>
                <w:sz w:val="20"/>
              </w:rPr>
              <w:t>№ 2 ТАРАУ. «ҚҰҚЫҚ БҰЗУШЫЛЫҚ ТУРАЛЫ МӘЛІМЕТТЕР»</w:t>
            </w:r>
            <w:r>
              <w:br/>
            </w:r>
            <w:r>
              <w:rPr>
                <w:rFonts w:ascii="Times New Roman"/>
                <w:b w:val="false"/>
                <w:i w:val="false"/>
                <w:color w:val="000000"/>
                <w:sz w:val="20"/>
              </w:rPr>
              <w:t>
</w:t>
            </w:r>
            <w:r>
              <w:rPr>
                <w:rFonts w:ascii="Times New Roman"/>
                <w:b/>
                <w:i w:val="false"/>
                <w:color w:val="000000"/>
                <w:sz w:val="20"/>
              </w:rPr>
              <w:t xml:space="preserve">20. Фабула </w:t>
            </w:r>
            <w:r>
              <w:rPr>
                <w:rFonts w:ascii="Times New Roman"/>
                <w:b w:val="false"/>
                <w:i w:val="false"/>
                <w:color w:val="000000"/>
                <w:sz w:val="20"/>
              </w:rPr>
              <w:t>(қылмыстық әрекеттің қысқаша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 xml:space="preserve">21. Сыбайлас жемқорлық қылмыс: </w:t>
            </w:r>
            <w:r>
              <w:rPr>
                <w:rFonts w:ascii="Times New Roman"/>
                <w:b w:val="false"/>
                <w:i w:val="false"/>
                <w:color w:val="000000"/>
                <w:sz w:val="20"/>
              </w:rPr>
              <w:t>иә (01), жоқ (02).</w:t>
            </w:r>
            <w:r>
              <w:br/>
            </w:r>
            <w:r>
              <w:rPr>
                <w:rFonts w:ascii="Times New Roman"/>
                <w:b w:val="false"/>
                <w:i w:val="false"/>
                <w:color w:val="000000"/>
                <w:sz w:val="20"/>
              </w:rPr>
              <w:t>
</w:t>
            </w:r>
            <w:r>
              <w:rPr>
                <w:rFonts w:ascii="Times New Roman"/>
                <w:b/>
                <w:i w:val="false"/>
                <w:color w:val="000000"/>
                <w:sz w:val="20"/>
              </w:rPr>
              <w:t xml:space="preserve">22. Қылмыс топта жасалды: </w:t>
            </w:r>
            <w:r>
              <w:rPr>
                <w:rFonts w:ascii="Times New Roman"/>
                <w:b w:val="false"/>
                <w:i w:val="false"/>
                <w:color w:val="000000"/>
                <w:sz w:val="20"/>
              </w:rPr>
              <w:t>ересектер (01), ұйымдасқан топ (02), тек кәмелеттік жасқа толмағандар (2), кәмелеттік жасқа толмағандардың қатысуымен аралас (3), әскери қызметшілер (4);</w:t>
            </w:r>
            <w:r>
              <w:br/>
            </w:r>
            <w:r>
              <w:rPr>
                <w:rFonts w:ascii="Times New Roman"/>
                <w:b w:val="false"/>
                <w:i w:val="false"/>
                <w:color w:val="000000"/>
                <w:sz w:val="20"/>
              </w:rPr>
              <w:t>
</w:t>
            </w:r>
            <w:r>
              <w:rPr>
                <w:rFonts w:ascii="Times New Roman"/>
                <w:b/>
                <w:i w:val="false"/>
                <w:color w:val="000000"/>
                <w:sz w:val="20"/>
              </w:rPr>
              <w:t>23. Мына құрамда</w:t>
            </w:r>
            <w:r>
              <w:rPr>
                <w:rFonts w:ascii="Times New Roman"/>
                <w:b w:val="false"/>
                <w:i w:val="false"/>
                <w:color w:val="000000"/>
                <w:sz w:val="20"/>
              </w:rPr>
              <w:t>: топ (1), ұйымдасқан топ (2), қылмыстық бірлестік (3).</w:t>
            </w:r>
            <w:r>
              <w:br/>
            </w:r>
            <w:r>
              <w:rPr>
                <w:rFonts w:ascii="Times New Roman"/>
                <w:b w:val="false"/>
                <w:i w:val="false"/>
                <w:color w:val="000000"/>
                <w:sz w:val="20"/>
              </w:rPr>
              <w:t>
</w:t>
            </w:r>
            <w:r>
              <w:rPr>
                <w:rFonts w:ascii="Times New Roman"/>
                <w:b/>
                <w:i w:val="false"/>
                <w:color w:val="000000"/>
                <w:sz w:val="20"/>
              </w:rPr>
              <w:t xml:space="preserve">24. Қылмыс ауырлығы: </w:t>
            </w:r>
            <w:r>
              <w:rPr>
                <w:rFonts w:ascii="Times New Roman"/>
                <w:b w:val="false"/>
                <w:i w:val="false"/>
                <w:color w:val="000000"/>
                <w:sz w:val="20"/>
              </w:rPr>
              <w:t>аз (01), орта (02), ауыр (03), аса ауыр (04).</w:t>
            </w:r>
            <w:r>
              <w:br/>
            </w:r>
            <w:r>
              <w:rPr>
                <w:rFonts w:ascii="Times New Roman"/>
                <w:b w:val="false"/>
                <w:i w:val="false"/>
                <w:color w:val="000000"/>
                <w:sz w:val="20"/>
              </w:rPr>
              <w:t>
</w:t>
            </w:r>
            <w:r>
              <w:rPr>
                <w:rFonts w:ascii="Times New Roman"/>
                <w:b/>
                <w:i w:val="false"/>
                <w:color w:val="000000"/>
                <w:sz w:val="20"/>
              </w:rPr>
              <w:t>25. Қылмыс жасалды:</w:t>
            </w:r>
            <w:r>
              <w:rPr>
                <w:rFonts w:ascii="Times New Roman"/>
                <w:b w:val="false"/>
                <w:i w:val="false"/>
                <w:color w:val="000000"/>
                <w:sz w:val="20"/>
              </w:rPr>
              <w:t xml:space="preserve"> алкогольді мастану күйінде (02), есірткілі мастану күйінде (03), токсикомандық мастану күйінде (04), жүйкенің өзге ауырлық күйі салдарында (05).</w:t>
            </w:r>
            <w:r>
              <w:br/>
            </w:r>
            <w:r>
              <w:rPr>
                <w:rFonts w:ascii="Times New Roman"/>
                <w:b w:val="false"/>
                <w:i w:val="false"/>
                <w:color w:val="000000"/>
                <w:sz w:val="20"/>
              </w:rPr>
              <w:t>
</w:t>
            </w:r>
            <w:r>
              <w:rPr>
                <w:rFonts w:ascii="Times New Roman"/>
                <w:b w:val="false"/>
                <w:i/>
                <w:color w:val="000000"/>
                <w:sz w:val="20"/>
              </w:rPr>
              <w:t>№ 3 ТАРАУ «1-САТЫДАҒЫ СОТТЫҢ ҮКІМІ (ҚАУЛЫСЫ) ТУРАЛЫ МӘЛІМЕТТЕР»</w:t>
            </w:r>
            <w:r>
              <w:br/>
            </w:r>
            <w:r>
              <w:rPr>
                <w:rFonts w:ascii="Times New Roman"/>
                <w:b w:val="false"/>
                <w:i w:val="false"/>
                <w:color w:val="000000"/>
                <w:sz w:val="20"/>
              </w:rPr>
              <w:t>
</w:t>
            </w:r>
            <w:r>
              <w:rPr>
                <w:rFonts w:ascii="Times New Roman"/>
                <w:b/>
                <w:i w:val="false"/>
                <w:color w:val="000000"/>
                <w:sz w:val="20"/>
              </w:rPr>
              <w:t>26. Үкімді (қаулыны) шығару күні:</w:t>
            </w:r>
            <w:r>
              <w:rPr>
                <w:rFonts w:ascii="Times New Roman"/>
                <w:b w:val="false"/>
                <w:i w:val="false"/>
                <w:color w:val="000000"/>
                <w:sz w:val="20"/>
              </w:rPr>
              <w:t xml:space="preserve"> «_______»_________________20____ж.</w:t>
            </w:r>
            <w:r>
              <w:br/>
            </w:r>
            <w:r>
              <w:rPr>
                <w:rFonts w:ascii="Times New Roman"/>
                <w:b w:val="false"/>
                <w:i w:val="false"/>
                <w:color w:val="000000"/>
                <w:sz w:val="20"/>
              </w:rPr>
              <w:t>
</w:t>
            </w:r>
            <w:r>
              <w:rPr>
                <w:rFonts w:ascii="Times New Roman"/>
                <w:b/>
                <w:i w:val="false"/>
                <w:color w:val="000000"/>
                <w:sz w:val="20"/>
              </w:rPr>
              <w:t>27. Адам бойынша шешім:</w:t>
            </w:r>
            <w:r>
              <w:rPr>
                <w:rFonts w:ascii="Times New Roman"/>
                <w:b w:val="false"/>
                <w:i w:val="false"/>
                <w:color w:val="000000"/>
                <w:sz w:val="20"/>
              </w:rPr>
              <w:t> </w:t>
            </w:r>
            <w:r>
              <w:rPr>
                <w:rFonts w:ascii="Times New Roman"/>
                <w:b w:val="false"/>
                <w:i/>
                <w:color w:val="000000"/>
                <w:sz w:val="20"/>
              </w:rPr>
              <w:t>Ақталды:</w:t>
            </w:r>
            <w:r>
              <w:rPr>
                <w:rFonts w:ascii="Times New Roman"/>
                <w:b w:val="false"/>
                <w:i w:val="false"/>
                <w:color w:val="000000"/>
                <w:sz w:val="20"/>
              </w:rPr>
              <w:t xml:space="preserve"> оқиғаның болмауы (7067), қылмыс құрамының болмауы (7068); сотталушы кінәсінің дәлелденбеуі (7069).</w:t>
            </w:r>
            <w:r>
              <w:rPr>
                <w:rFonts w:ascii="Times New Roman"/>
                <w:b w:val="false"/>
                <w:i/>
                <w:color w:val="000000"/>
                <w:sz w:val="20"/>
              </w:rPr>
              <w:t>Сотталды:</w:t>
            </w:r>
            <w:r>
              <w:rPr>
                <w:rFonts w:ascii="Times New Roman"/>
                <w:b w:val="false"/>
                <w:i w:val="false"/>
                <w:color w:val="000000"/>
                <w:sz w:val="20"/>
              </w:rPr>
              <w:t> сотталушы өтеуге тиісті қылмыстық жазалау тағайындаумен (7075); тұлғаны қылмыстық жауапкершіліктен босатумен (7076); қылмыстық жазалауды тағайындаумен және оны өтеуден босатумен (7077); қылмыстық жазалау тағайындаусыз (7078); қылмыстық жалауды өтеу мерзімін ұзартумен (7079).</w:t>
            </w:r>
            <w:r>
              <w:br/>
            </w:r>
            <w:r>
              <w:rPr>
                <w:rFonts w:ascii="Times New Roman"/>
                <w:b w:val="false"/>
                <w:i w:val="false"/>
                <w:color w:val="000000"/>
                <w:sz w:val="20"/>
              </w:rPr>
              <w:t>
</w:t>
            </w:r>
            <w:r>
              <w:rPr>
                <w:rFonts w:ascii="Times New Roman"/>
                <w:b/>
                <w:i w:val="false"/>
                <w:color w:val="000000"/>
                <w:sz w:val="20"/>
              </w:rPr>
              <w:t>медициналық сипаттағы шара қолданылды</w:t>
            </w:r>
            <w:r>
              <w:rPr>
                <w:rFonts w:ascii="Times New Roman"/>
                <w:b w:val="false"/>
                <w:i w:val="false"/>
                <w:color w:val="000000"/>
                <w:sz w:val="20"/>
              </w:rPr>
              <w:t xml:space="preserve"> (7093); </w:t>
            </w:r>
            <w:r>
              <w:rPr>
                <w:rFonts w:ascii="Times New Roman"/>
                <w:b/>
                <w:i w:val="false"/>
                <w:color w:val="000000"/>
                <w:sz w:val="20"/>
              </w:rPr>
              <w:t>қысқартылды:</w:t>
            </w:r>
            <w:r>
              <w:rPr>
                <w:rFonts w:ascii="Times New Roman"/>
                <w:b w:val="false"/>
                <w:i w:val="false"/>
                <w:color w:val="000000"/>
                <w:sz w:val="20"/>
              </w:rPr>
              <w:t xml:space="preserve"> ҚР ҚПК 35-б. 1-б. 1-т. (7010), ҚР ҚПК 35-б. 1-б. 2-т. (7020), ҚР ҚПК 35-б. 1-б. 3-т. (7030), ҚР ҚПК 35-б. 1-б. 4-т. (7040), ҚР ҚПК 35-б. 1-б. 5-т. (7050), ҚР ҚПК 35-б. 1-б. 6-т. (7060), ҚР ҚПК 35-б. 1-б. 7-т. (7070), ҚР ҚПК 35-б. 1-б. 8-т. (7080), ҚР ҚПК 35-б. 1-б. 9-т. (7090), ҚР ҚПК 35-б. 1-б. 10-т. (7100), ҚР ҚПК 35-б. 1-б. 11-т. (7110), ҚР ҚПК 35-б. 1-б. 12-т. – ҚР ҚК 65-б. (7121), ҚР ҚПК 35-б. 1-б. 12-т. – ҚР ҚК 66-б. (7122), ҚР ҚПК 35-б. 1-б. 12-т. – ҚР ҚК 67-б. (7123), ҚР ҚПК 35-б. 1-б. 12-т. – ҚР ҚК 68-б. (7124), ҚР ҚПК 35-б. 1-б. 12-т. – ҚР ҚК 68-б. с.і. медиация тәртібінде қысқартылды (7125), ҚР ҚПК 35-б. 1-б. 12-т. – ҚР ҚК 68-б. 2-б. (7126), ҚР ҚПК 35-б. 1-б. 12-т. – ҚР ҚК 68-б. 2-б. с.і. медиация тәртібінде қысқартылды (7127), ҚР ҚПК 36-б. (7128), ҚР ҚПК 36-б. – ҚР ҚК 66-б. (7131), ҚР ҚПК 36-б.– ҚР ҚК 67-б. (7132), ҚР ҚПК 36-б. – ҚР ҚК 68-б. (7133), ҚР ҚПК 35-б. – ҚР ҚК 442-443, 445-449-б. (7134); </w:t>
            </w:r>
            <w:r>
              <w:rPr>
                <w:rFonts w:ascii="Times New Roman"/>
                <w:b w:val="false"/>
                <w:i/>
                <w:color w:val="000000"/>
                <w:sz w:val="20"/>
              </w:rPr>
              <w:t>тәрбиелеу ықпалындағы шаралар қолданылған</w:t>
            </w:r>
            <w:r>
              <w:rPr>
                <w:rFonts w:ascii="Times New Roman"/>
                <w:b w:val="false"/>
                <w:i w:val="false"/>
                <w:color w:val="000000"/>
                <w:sz w:val="20"/>
              </w:rPr>
              <w:t xml:space="preserve"> (7094).</w:t>
            </w:r>
            <w:r>
              <w:br/>
            </w:r>
            <w:r>
              <w:rPr>
                <w:rFonts w:ascii="Times New Roman"/>
                <w:b w:val="false"/>
                <w:i w:val="false"/>
                <w:color w:val="000000"/>
                <w:sz w:val="20"/>
              </w:rPr>
              <w:t>
</w:t>
            </w:r>
            <w:r>
              <w:rPr>
                <w:rFonts w:ascii="Times New Roman"/>
                <w:b/>
                <w:i w:val="false"/>
                <w:color w:val="000000"/>
                <w:sz w:val="20"/>
              </w:rPr>
              <w:t>Есепке алу бабы: /_/_/_/_/_/_/_/_/_/ 16.07.97ж. ҚР ҚК __________ т.т.__________ саралау</w:t>
            </w:r>
            <w:r>
              <w:br/>
            </w:r>
            <w:r>
              <w:rPr>
                <w:rFonts w:ascii="Times New Roman"/>
                <w:b w:val="false"/>
                <w:i w:val="false"/>
                <w:color w:val="000000"/>
                <w:sz w:val="20"/>
              </w:rPr>
              <w:t>
</w:t>
            </w:r>
            <w:r>
              <w:rPr>
                <w:rFonts w:ascii="Times New Roman"/>
                <w:b/>
                <w:i w:val="false"/>
                <w:color w:val="000000"/>
                <w:sz w:val="20"/>
              </w:rPr>
              <w:t xml:space="preserve">Есірткілік құқық бұзушылықты есепке алу бабы </w:t>
            </w:r>
            <w:r>
              <w:rPr>
                <w:rFonts w:ascii="Times New Roman"/>
                <w:b w:val="false"/>
                <w:i w:val="false"/>
                <w:color w:val="000000"/>
                <w:sz w:val="20"/>
              </w:rPr>
              <w:t>/_/_/_/_/_/_/_/_/_/_/</w:t>
            </w:r>
            <w:r>
              <w:rPr>
                <w:rFonts w:ascii="Times New Roman"/>
                <w:b/>
                <w:i w:val="false"/>
                <w:color w:val="000000"/>
                <w:sz w:val="20"/>
              </w:rPr>
              <w:t xml:space="preserve">16.07.97ж. ҚР ҚК _________т.т________ саралау Сыбайлас жемқорлық құқық бұзушылықты есепке алу бабы </w:t>
            </w:r>
            <w:r>
              <w:rPr>
                <w:rFonts w:ascii="Times New Roman"/>
                <w:b w:val="false"/>
                <w:i w:val="false"/>
                <w:color w:val="000000"/>
                <w:sz w:val="20"/>
              </w:rPr>
              <w:t>/_/_/_/_/_/_/_/_/_</w:t>
            </w:r>
            <w:r>
              <w:rPr>
                <w:rFonts w:ascii="Times New Roman"/>
                <w:b/>
                <w:i w:val="false"/>
                <w:color w:val="000000"/>
                <w:sz w:val="20"/>
              </w:rPr>
              <w:t>16.07.97ж. ҚР ҚК _______т.т________ саралау</w:t>
            </w:r>
            <w:r>
              <w:br/>
            </w:r>
            <w:r>
              <w:rPr>
                <w:rFonts w:ascii="Times New Roman"/>
                <w:b w:val="false"/>
                <w:i w:val="false"/>
                <w:color w:val="000000"/>
                <w:sz w:val="20"/>
              </w:rPr>
              <w:t>
</w:t>
            </w:r>
            <w:r>
              <w:rPr>
                <w:rFonts w:ascii="Times New Roman"/>
                <w:b/>
                <w:i w:val="false"/>
                <w:color w:val="000000"/>
                <w:sz w:val="20"/>
              </w:rPr>
              <w:t>Экстремизм және терроризм бойынша құқық бұзушылықты есепке алу бабы /_/_/_/_/_/_/_/_/_/16.07.97ж. ҚР ҚК __________ т.т.__________ саралау</w:t>
            </w:r>
            <w:r>
              <w:br/>
            </w:r>
            <w:r>
              <w:rPr>
                <w:rFonts w:ascii="Times New Roman"/>
                <w:b w:val="false"/>
                <w:i w:val="false"/>
                <w:color w:val="000000"/>
                <w:sz w:val="20"/>
              </w:rPr>
              <w:t>
</w:t>
            </w:r>
            <w:r>
              <w:rPr>
                <w:rFonts w:ascii="Times New Roman"/>
                <w:b/>
                <w:i w:val="false"/>
                <w:color w:val="000000"/>
                <w:sz w:val="20"/>
              </w:rPr>
              <w:t xml:space="preserve">28. Негізгі жазалау шаралары: </w:t>
            </w:r>
            <w:r>
              <w:rPr>
                <w:rFonts w:ascii="Times New Roman"/>
                <w:b w:val="false"/>
                <w:i w:val="false"/>
                <w:color w:val="000000"/>
                <w:sz w:val="20"/>
              </w:rPr>
              <w:t>бас бостандығынан айыру (01), өлім жазасы (02), өмір бойына бас бостандығынан айыру (03), түрмеге қамауға соттау (04), айыппұл (05), түзету жұмыстары (06), жазаны өтеу мерзімін шегеру (ҚР ҚК 74-б.) (07), шартты (08), қоғамдық жұмыстарға тарту (09), қылмыстық жауапкершіліктен босату (10), еркіндігін шектеу (11), тұтқындау (12).</w:t>
            </w:r>
            <w:r>
              <w:br/>
            </w:r>
            <w:r>
              <w:rPr>
                <w:rFonts w:ascii="Times New Roman"/>
                <w:b w:val="false"/>
                <w:i w:val="false"/>
                <w:color w:val="000000"/>
                <w:sz w:val="20"/>
              </w:rPr>
              <w:t>
</w:t>
            </w:r>
            <w:r>
              <w:rPr>
                <w:rFonts w:ascii="Times New Roman"/>
                <w:b/>
                <w:i w:val="false"/>
                <w:color w:val="000000"/>
                <w:sz w:val="20"/>
              </w:rPr>
              <w:t>28.1. Қылмыстық құқық бұзушылық бойынша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266"/>
              <w:gridCol w:w="1806"/>
              <w:gridCol w:w="1091"/>
              <w:gridCol w:w="1316"/>
              <w:gridCol w:w="1913"/>
              <w:gridCol w:w="934"/>
              <w:gridCol w:w="934"/>
              <w:gridCol w:w="14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түрде адамға қойылған нысаннан қалыптастырылады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 деректер базасы мәліметтерінің негізінде</w:t>
                  </w:r>
                </w:p>
                <w:p>
                  <w:pPr>
                    <w:spacing w:after="20"/>
                    <w:ind w:left="20"/>
                    <w:jc w:val="both"/>
                  </w:pPr>
                  <w:r>
                    <w:rPr>
                      <w:rFonts w:ascii="Times New Roman"/>
                      <w:b w:val="false"/>
                      <w:i w:val="false"/>
                      <w:color w:val="000000"/>
                      <w:sz w:val="20"/>
                    </w:rPr>
                    <w:t>ҚСжАЕК қызметкерімен толтырылады</w:t>
                  </w:r>
                </w:p>
              </w:tc>
            </w:tr>
            <w:tr>
              <w:trPr>
                <w:trHeight w:val="30" w:hRule="atLeast"/>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 № (СДТБТ- әр эпизоды бөлек)</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w:t>
                  </w:r>
                </w:p>
                <w:p>
                  <w:pPr>
                    <w:spacing w:after="20"/>
                    <w:ind w:left="20"/>
                    <w:jc w:val="both"/>
                  </w:pPr>
                  <w:r>
                    <w:rPr>
                      <w:rFonts w:ascii="Times New Roman"/>
                      <w:b w:val="false"/>
                      <w:i w:val="false"/>
                      <w:color w:val="000000"/>
                      <w:sz w:val="20"/>
                    </w:rPr>
                    <w:t>бабымен айыпталды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16 шілдедегі ҚР КК бабымен айыпталды</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w:t>
                  </w:r>
                </w:p>
                <w:p>
                  <w:pPr>
                    <w:spacing w:after="20"/>
                    <w:ind w:left="20"/>
                    <w:jc w:val="both"/>
                  </w:pPr>
                  <w:r>
                    <w:rPr>
                      <w:rFonts w:ascii="Times New Roman"/>
                      <w:b w:val="false"/>
                      <w:i w:val="false"/>
                      <w:color w:val="000000"/>
                      <w:sz w:val="20"/>
                    </w:rPr>
                    <w:t>бойынша үкім, қаулы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16 шілдедегі ҚР ҚК</w:t>
                  </w:r>
                </w:p>
                <w:p>
                  <w:pPr>
                    <w:spacing w:after="20"/>
                    <w:ind w:left="20"/>
                    <w:jc w:val="both"/>
                  </w:pPr>
                  <w:r>
                    <w:rPr>
                      <w:rFonts w:ascii="Times New Roman"/>
                      <w:b w:val="false"/>
                      <w:i w:val="false"/>
                      <w:color w:val="000000"/>
                      <w:sz w:val="20"/>
                    </w:rPr>
                    <w:t>бойынша үкім, қаулы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қылмыстық құқық бұзушылық, айыптау бойынша сот қарауының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қабылданды</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Саралау: эпизод бойынша - 1 адам бойынша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 бойынша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29. Үкім бойынша жазалау шарасы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2600"/>
              <w:gridCol w:w="1465"/>
              <w:gridCol w:w="1645"/>
              <w:gridCol w:w="1465"/>
              <w:gridCol w:w="1411"/>
              <w:gridCol w:w="1707"/>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(жыл)</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(ай)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(күн)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(сағат)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өлшемі, теңге</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бойынша код)</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30. Бас бостандығынан айыруды қолдану ерекшеліктері:</w:t>
            </w:r>
            <w:r>
              <w:rPr>
                <w:rFonts w:ascii="Times New Roman"/>
                <w:b w:val="false"/>
                <w:i w:val="false"/>
                <w:color w:val="000000"/>
                <w:sz w:val="20"/>
              </w:rPr>
              <w:t xml:space="preserve"> төменгі шектен төмен жазалау шарасы тағайындалған (01), түрмеге қамау түрінде бас бостандығынан айыру қолданылды (02), ҚР ҚК 58-бабы қолданылды (03), ҚР ҚК 60-бабы қолданылды (04).</w:t>
            </w:r>
            <w:r>
              <w:br/>
            </w:r>
            <w:r>
              <w:rPr>
                <w:rFonts w:ascii="Times New Roman"/>
                <w:b w:val="false"/>
                <w:i w:val="false"/>
                <w:color w:val="000000"/>
                <w:sz w:val="20"/>
              </w:rPr>
              <w:t>
</w:t>
            </w:r>
            <w:r>
              <w:rPr>
                <w:rFonts w:ascii="Times New Roman"/>
                <w:b/>
                <w:i w:val="false"/>
                <w:color w:val="000000"/>
                <w:sz w:val="20"/>
              </w:rPr>
              <w:t xml:space="preserve">30.1 ҚР ҚК 58-60-баптары қолданылды: </w:t>
            </w:r>
            <w:r>
              <w:rPr>
                <w:rFonts w:ascii="Times New Roman"/>
                <w:b w:val="false"/>
                <w:i w:val="false"/>
                <w:color w:val="000000"/>
                <w:sz w:val="20"/>
              </w:rPr>
              <w:t>жұту (01), қосылу (02) арқылы</w:t>
            </w:r>
            <w:r>
              <w:br/>
            </w:r>
            <w:r>
              <w:rPr>
                <w:rFonts w:ascii="Times New Roman"/>
                <w:b w:val="false"/>
                <w:i w:val="false"/>
                <w:color w:val="000000"/>
                <w:sz w:val="20"/>
              </w:rPr>
              <w:t xml:space="preserve">
сот үкімі бойынша: _______________________________________ (атауы) </w:t>
            </w:r>
            <w:r>
              <w:br/>
            </w:r>
            <w:r>
              <w:rPr>
                <w:rFonts w:ascii="Times New Roman"/>
                <w:b w:val="false"/>
                <w:i w:val="false"/>
                <w:color w:val="000000"/>
                <w:sz w:val="20"/>
              </w:rPr>
              <w:t>
«___» _____ 20__ ж. (сот күні)</w:t>
            </w:r>
            <w:r>
              <w:br/>
            </w:r>
            <w:r>
              <w:rPr>
                <w:rFonts w:ascii="Times New Roman"/>
                <w:b w:val="false"/>
                <w:i w:val="false"/>
                <w:color w:val="000000"/>
                <w:sz w:val="20"/>
              </w:rPr>
              <w:t>
</w:t>
            </w:r>
            <w:r>
              <w:rPr>
                <w:rFonts w:ascii="Times New Roman"/>
                <w:b/>
                <w:i w:val="false"/>
                <w:color w:val="000000"/>
                <w:sz w:val="20"/>
              </w:rPr>
              <w:t>30.2 Шартты түрде сынақ мерзімімен (ҚР ҚК 63-б.): Мерзімі: _______жыл, ________ай, ________күн</w:t>
            </w:r>
            <w:r>
              <w:br/>
            </w:r>
            <w:r>
              <w:rPr>
                <w:rFonts w:ascii="Times New Roman"/>
                <w:b w:val="false"/>
                <w:i w:val="false"/>
                <w:color w:val="000000"/>
                <w:sz w:val="20"/>
              </w:rPr>
              <w:t>
</w:t>
            </w:r>
            <w:r>
              <w:rPr>
                <w:rFonts w:ascii="Times New Roman"/>
                <w:b/>
                <w:i w:val="false"/>
                <w:color w:val="000000"/>
                <w:sz w:val="20"/>
              </w:rPr>
              <w:t>30.3 Жазаны өту мерзімін шегеру (ҚР ҚК 74-б.): «___» _________________________________ 20 ж. дейін</w:t>
            </w:r>
            <w:r>
              <w:br/>
            </w:r>
            <w:r>
              <w:rPr>
                <w:rFonts w:ascii="Times New Roman"/>
                <w:b w:val="false"/>
                <w:i w:val="false"/>
                <w:color w:val="000000"/>
                <w:sz w:val="20"/>
              </w:rPr>
              <w:t>
</w:t>
            </w:r>
            <w:r>
              <w:rPr>
                <w:rFonts w:ascii="Times New Roman"/>
                <w:b w:val="false"/>
                <w:i/>
                <w:color w:val="000000"/>
                <w:sz w:val="20"/>
              </w:rPr>
              <w:t>(мерзімнің аяқталу күні көрсетіледі)</w:t>
            </w:r>
            <w:r>
              <w:br/>
            </w:r>
            <w:r>
              <w:rPr>
                <w:rFonts w:ascii="Times New Roman"/>
                <w:b w:val="false"/>
                <w:i w:val="false"/>
                <w:color w:val="000000"/>
                <w:sz w:val="20"/>
              </w:rPr>
              <w:t>
</w:t>
            </w:r>
            <w:r>
              <w:rPr>
                <w:rFonts w:ascii="Times New Roman"/>
                <w:b/>
                <w:i w:val="false"/>
                <w:color w:val="000000"/>
                <w:sz w:val="20"/>
              </w:rPr>
              <w:t xml:space="preserve">30.4 Жазадан босату: </w:t>
            </w:r>
            <w:r>
              <w:rPr>
                <w:rFonts w:ascii="Times New Roman"/>
                <w:b w:val="false"/>
                <w:i w:val="false"/>
                <w:color w:val="000000"/>
                <w:sz w:val="20"/>
              </w:rPr>
              <w:t>ауруға байланысты (01), ауыр жағдайлар салдарынан (02), айыптау үкімінің ескіру мерзімінің өтуіне байланысты (03), рақымшылық актісі негізінде (04), кешіру (05), ҚР ҚК баптарын қылмыс деп танымауға байланысты (06), басқа негіздер бойынша (07).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color w:val="000000"/>
                <w:sz w:val="20"/>
              </w:rPr>
              <w:t>(рақымшылық бойынша мәліметтер, Жарлықтың күні мен нөмірі және басқа босату негіздері көрсетіледі)</w:t>
            </w:r>
            <w:r>
              <w:br/>
            </w:r>
            <w:r>
              <w:rPr>
                <w:rFonts w:ascii="Times New Roman"/>
                <w:b w:val="false"/>
                <w:i w:val="false"/>
                <w:color w:val="000000"/>
                <w:sz w:val="20"/>
              </w:rPr>
              <w:t>
</w:t>
            </w:r>
            <w:r>
              <w:rPr>
                <w:rFonts w:ascii="Times New Roman"/>
                <w:b/>
                <w:i w:val="false"/>
                <w:color w:val="000000"/>
                <w:sz w:val="20"/>
              </w:rPr>
              <w:t>31. Жазаның қосымша шаралары:</w:t>
            </w:r>
            <w:r>
              <w:rPr>
                <w:rFonts w:ascii="Times New Roman"/>
                <w:b w:val="false"/>
                <w:i w:val="false"/>
                <w:color w:val="000000"/>
                <w:sz w:val="20"/>
              </w:rPr>
              <w:t xml:space="preserve"> мүлікті тәркілеу (01), арнайы, әскери немесе құрмет атағынан, сыныптық мәртебесінен, дипломатиялық рангінен, біліктілік сыныбынан және арнайы марапаттардан айыру (02), белгілі бір лауазымды иелену және белгілі бір қызметпен айналысу құқығынан айыру (03), шетелдікті немесе азаматтығы жоқ тұлғаны Қазақстан Республикасының шегінен шығару (04).</w:t>
            </w:r>
            <w:r>
              <w:br/>
            </w:r>
            <w:r>
              <w:rPr>
                <w:rFonts w:ascii="Times New Roman"/>
                <w:b w:val="false"/>
                <w:i w:val="false"/>
                <w:color w:val="000000"/>
                <w:sz w:val="20"/>
              </w:rPr>
              <w:t>
</w:t>
            </w:r>
            <w:r>
              <w:rPr>
                <w:rFonts w:ascii="Times New Roman"/>
                <w:b/>
                <w:i w:val="false"/>
                <w:color w:val="000000"/>
                <w:sz w:val="20"/>
              </w:rPr>
              <w:t>32. Сотталған</w:t>
            </w:r>
            <w:r>
              <w:rPr>
                <w:rFonts w:ascii="Times New Roman"/>
                <w:b w:val="false"/>
                <w:i w:val="false"/>
                <w:color w:val="000000"/>
                <w:sz w:val="20"/>
              </w:rPr>
              <w:t>: қылмыстың қайталануы (01), қауіпті қайталануы (02).</w:t>
            </w:r>
            <w:r>
              <w:br/>
            </w:r>
            <w:r>
              <w:rPr>
                <w:rFonts w:ascii="Times New Roman"/>
                <w:b w:val="false"/>
                <w:i w:val="false"/>
                <w:color w:val="000000"/>
                <w:sz w:val="20"/>
              </w:rPr>
              <w:t>
</w:t>
            </w:r>
            <w:r>
              <w:rPr>
                <w:rFonts w:ascii="Times New Roman"/>
                <w:b/>
                <w:i w:val="false"/>
                <w:color w:val="000000"/>
                <w:sz w:val="20"/>
              </w:rPr>
              <w:t>33. Мәжбүрлі емдеу:</w:t>
            </w:r>
            <w:r>
              <w:rPr>
                <w:rFonts w:ascii="Times New Roman"/>
                <w:b w:val="false"/>
                <w:i w:val="false"/>
                <w:color w:val="000000"/>
                <w:sz w:val="20"/>
              </w:rPr>
              <w:t xml:space="preserve"> маскүнемдіктен (01), нашақорлықтан (02), таксикоманиядан (03), психиатр бақылауында болу (04).</w:t>
            </w:r>
            <w:r>
              <w:br/>
            </w:r>
            <w:r>
              <w:rPr>
                <w:rFonts w:ascii="Times New Roman"/>
                <w:b w:val="false"/>
                <w:i w:val="false"/>
                <w:color w:val="000000"/>
                <w:sz w:val="20"/>
              </w:rPr>
              <w:t>
</w:t>
            </w:r>
            <w:r>
              <w:rPr>
                <w:rFonts w:ascii="Times New Roman"/>
                <w:b/>
                <w:i w:val="false"/>
                <w:color w:val="000000"/>
                <w:sz w:val="20"/>
              </w:rPr>
              <w:t>34. Үкімнің (қаулының) заңды күшіне ену күні «____»_________________20___ж.</w:t>
            </w:r>
            <w:r>
              <w:br/>
            </w:r>
            <w:r>
              <w:rPr>
                <w:rFonts w:ascii="Times New Roman"/>
                <w:b w:val="false"/>
                <w:i w:val="false"/>
                <w:color w:val="000000"/>
                <w:sz w:val="20"/>
              </w:rPr>
              <w:t>
</w:t>
            </w:r>
            <w:r>
              <w:rPr>
                <w:rFonts w:ascii="Times New Roman"/>
                <w:b/>
                <w:i w:val="false"/>
                <w:color w:val="000000"/>
                <w:sz w:val="20"/>
              </w:rPr>
              <w:t>Жоғарғы саты шешімі бойынша өзгертілді: иә (1), жоқ (2)</w:t>
            </w:r>
            <w:r>
              <w:br/>
            </w:r>
            <w:r>
              <w:rPr>
                <w:rFonts w:ascii="Times New Roman"/>
                <w:b w:val="false"/>
                <w:i w:val="false"/>
                <w:color w:val="000000"/>
                <w:sz w:val="20"/>
              </w:rPr>
              <w:t>
</w:t>
            </w:r>
            <w:r>
              <w:rPr>
                <w:rFonts w:ascii="Times New Roman"/>
                <w:b/>
                <w:i w:val="false"/>
                <w:color w:val="000000"/>
                <w:sz w:val="20"/>
              </w:rPr>
              <w:t>Түзету енгізген күн «_____»_____________________20___ж.</w:t>
            </w:r>
            <w:r>
              <w:br/>
            </w:r>
            <w:r>
              <w:rPr>
                <w:rFonts w:ascii="Times New Roman"/>
                <w:b w:val="false"/>
                <w:i w:val="false"/>
                <w:color w:val="000000"/>
                <w:sz w:val="20"/>
              </w:rPr>
              <w:t>
</w:t>
            </w:r>
            <w:r>
              <w:rPr>
                <w:rFonts w:ascii="Times New Roman"/>
                <w:b/>
                <w:i w:val="false"/>
                <w:color w:val="000000"/>
                <w:sz w:val="20"/>
              </w:rPr>
              <w:t>35. Үкімнің (қаулының) қарарлық бөлігі (тек АЕҚ толтырылатын адамға қатысты) 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_________________________________________________________________</w:t>
            </w:r>
          </w:p>
        </w:tc>
      </w:tr>
    </w:tbl>
    <w:p>
      <w:pPr>
        <w:spacing w:after="0"/>
        <w:ind w:left="0"/>
        <w:jc w:val="both"/>
      </w:pPr>
      <w:r>
        <w:rPr>
          <w:rFonts w:ascii="Times New Roman"/>
          <w:b w:val="false"/>
          <w:i/>
          <w:color w:val="000000"/>
          <w:sz w:val="28"/>
        </w:rPr>
        <w:t>№ 4 ТАРАУ. «ІСТІ АПЕЛЛЯЦИЯЛЫҚ САТЫДА ҚАРАУ ТУРАЛЫ МӘЛІМЕТТЕР»</w:t>
      </w:r>
    </w:p>
    <w:p>
      <w:pPr>
        <w:spacing w:after="0"/>
        <w:ind w:left="0"/>
        <w:jc w:val="both"/>
      </w:pPr>
      <w:r>
        <w:rPr>
          <w:rFonts w:ascii="Times New Roman"/>
          <w:b/>
          <w:i w:val="false"/>
          <w:color w:val="000000"/>
          <w:sz w:val="28"/>
        </w:rPr>
        <w:t xml:space="preserve">36. Үкім (қаулы): </w:t>
      </w:r>
      <w:r>
        <w:rPr>
          <w:rFonts w:ascii="Times New Roman"/>
          <w:b w:val="false"/>
          <w:i w:val="false"/>
          <w:color w:val="000000"/>
          <w:sz w:val="28"/>
        </w:rPr>
        <w:t>шағым берілген (01), наразылық берілген (02), бір уақытта шағым және наразылық берілген (03).</w:t>
      </w:r>
      <w:r>
        <w:br/>
      </w:r>
      <w:r>
        <w:rPr>
          <w:rFonts w:ascii="Times New Roman"/>
          <w:b w:val="false"/>
          <w:i w:val="false"/>
          <w:color w:val="000000"/>
          <w:sz w:val="28"/>
        </w:rPr>
        <w:t>
</w:t>
      </w:r>
      <w:r>
        <w:rPr>
          <w:rFonts w:ascii="Times New Roman"/>
          <w:b/>
          <w:i w:val="false"/>
          <w:color w:val="000000"/>
          <w:sz w:val="28"/>
        </w:rPr>
        <w:t>Істі апелляциялық қарау күні</w:t>
      </w:r>
      <w:r>
        <w:br/>
      </w:r>
      <w:r>
        <w:rPr>
          <w:rFonts w:ascii="Times New Roman"/>
          <w:b w:val="false"/>
          <w:i w:val="false"/>
          <w:color w:val="000000"/>
          <w:sz w:val="28"/>
        </w:rPr>
        <w:t>
«______»_________________20______ж.</w:t>
      </w:r>
    </w:p>
    <w:p>
      <w:pPr>
        <w:spacing w:after="0"/>
        <w:ind w:left="0"/>
        <w:jc w:val="both"/>
      </w:pPr>
      <w:r>
        <w:rPr>
          <w:rFonts w:ascii="Times New Roman"/>
          <w:b/>
          <w:i w:val="false"/>
          <w:color w:val="000000"/>
          <w:sz w:val="28"/>
        </w:rPr>
        <w:t>Сот атауы:_____________________________________</w:t>
      </w:r>
      <w:r>
        <w:br/>
      </w:r>
      <w:r>
        <w:rPr>
          <w:rFonts w:ascii="Times New Roman"/>
          <w:b w:val="false"/>
          <w:i w:val="false"/>
          <w:color w:val="000000"/>
          <w:sz w:val="28"/>
        </w:rPr>
        <w:t>
</w:t>
      </w:r>
      <w:r>
        <w:rPr>
          <w:rFonts w:ascii="Times New Roman"/>
          <w:b/>
          <w:i w:val="false"/>
          <w:color w:val="000000"/>
          <w:sz w:val="28"/>
        </w:rPr>
        <w:t xml:space="preserve">37. Апелляциялық қарау нәтижесі: </w:t>
      </w:r>
      <w:r>
        <w:rPr>
          <w:rFonts w:ascii="Times New Roman"/>
          <w:b w:val="false"/>
          <w:i w:val="false"/>
          <w:color w:val="000000"/>
          <w:sz w:val="28"/>
        </w:rPr>
        <w:t>өзгертусіз қалдырылды (01),</w:t>
      </w:r>
      <w:r>
        <w:br/>
      </w:r>
      <w:r>
        <w:rPr>
          <w:rFonts w:ascii="Times New Roman"/>
          <w:b w:val="false"/>
          <w:i w:val="false"/>
          <w:color w:val="000000"/>
          <w:sz w:val="28"/>
        </w:rPr>
        <w:t>
өзгертілді (02), күшй жойылды (03).</w:t>
      </w:r>
      <w:r>
        <w:br/>
      </w:r>
      <w:r>
        <w:rPr>
          <w:rFonts w:ascii="Times New Roman"/>
          <w:b w:val="false"/>
          <w:i w:val="false"/>
          <w:color w:val="000000"/>
          <w:sz w:val="28"/>
        </w:rPr>
        <w:t>
</w:t>
      </w:r>
      <w:r>
        <w:rPr>
          <w:rFonts w:ascii="Times New Roman"/>
          <w:b/>
          <w:i w:val="false"/>
          <w:color w:val="000000"/>
          <w:sz w:val="28"/>
        </w:rPr>
        <w:t xml:space="preserve">38. Үкім (қаулы) мыналарға байланысты өзгертілді: </w:t>
      </w:r>
      <w:r>
        <w:rPr>
          <w:rFonts w:ascii="Times New Roman"/>
          <w:b w:val="false"/>
          <w:i w:val="false"/>
          <w:color w:val="000000"/>
          <w:sz w:val="28"/>
        </w:rPr>
        <w:t>заңнаманың</w:t>
      </w:r>
      <w:r>
        <w:br/>
      </w:r>
      <w:r>
        <w:rPr>
          <w:rFonts w:ascii="Times New Roman"/>
          <w:b w:val="false"/>
          <w:i w:val="false"/>
          <w:color w:val="000000"/>
          <w:sz w:val="28"/>
        </w:rPr>
        <w:t>
өзгеруі (01), сот тағайындаған жазаны және түзету мекемесінің түрін</w:t>
      </w:r>
      <w:r>
        <w:br/>
      </w:r>
      <w:r>
        <w:rPr>
          <w:rFonts w:ascii="Times New Roman"/>
          <w:b w:val="false"/>
          <w:i w:val="false"/>
          <w:color w:val="000000"/>
          <w:sz w:val="28"/>
        </w:rPr>
        <w:t>
жеңілдету (02), ауырлығы аз қылмыстық құқық бұзушылық туралы заңды</w:t>
      </w:r>
      <w:r>
        <w:br/>
      </w:r>
      <w:r>
        <w:rPr>
          <w:rFonts w:ascii="Times New Roman"/>
          <w:b w:val="false"/>
          <w:i w:val="false"/>
          <w:color w:val="000000"/>
          <w:sz w:val="28"/>
        </w:rPr>
        <w:t>
қолданып және өзгертілген саралауына сәйкес жаза тағайындалған (03),</w:t>
      </w:r>
      <w:r>
        <w:br/>
      </w:r>
      <w:r>
        <w:rPr>
          <w:rFonts w:ascii="Times New Roman"/>
          <w:b w:val="false"/>
          <w:i w:val="false"/>
          <w:color w:val="000000"/>
          <w:sz w:val="28"/>
        </w:rPr>
        <w:t>
жаза көлемін ұлғайту, егер оны ұлғайту арифметикалық қателерді немесе</w:t>
      </w:r>
      <w:r>
        <w:br/>
      </w:r>
      <w:r>
        <w:rPr>
          <w:rFonts w:ascii="Times New Roman"/>
          <w:b w:val="false"/>
          <w:i w:val="false"/>
          <w:color w:val="000000"/>
          <w:sz w:val="28"/>
        </w:rPr>
        <w:t>
алдын ала күзетпен ұстауды есептеу кезіндегі қателерді жоюмен, құқық</w:t>
      </w:r>
      <w:r>
        <w:br/>
      </w:r>
      <w:r>
        <w:rPr>
          <w:rFonts w:ascii="Times New Roman"/>
          <w:b w:val="false"/>
          <w:i w:val="false"/>
          <w:color w:val="000000"/>
          <w:sz w:val="28"/>
        </w:rPr>
        <w:t>
бұзушылықтар жиынтығы бойынша немесе үкімдер жиынтығы бойынша</w:t>
      </w:r>
      <w:r>
        <w:br/>
      </w:r>
      <w:r>
        <w:rPr>
          <w:rFonts w:ascii="Times New Roman"/>
          <w:b w:val="false"/>
          <w:i w:val="false"/>
          <w:color w:val="000000"/>
          <w:sz w:val="28"/>
        </w:rPr>
        <w:t>
тағайындауды реттейтін қылмыстық заңды бұрыс қолдануды жоюмен,</w:t>
      </w:r>
      <w:r>
        <w:br/>
      </w:r>
      <w:r>
        <w:rPr>
          <w:rFonts w:ascii="Times New Roman"/>
          <w:b w:val="false"/>
          <w:i w:val="false"/>
          <w:color w:val="000000"/>
          <w:sz w:val="28"/>
        </w:rPr>
        <w:t>
сондай-ақ қылмыстық қайталануымен байланысты болса (04), дұрыс</w:t>
      </w:r>
      <w:r>
        <w:br/>
      </w:r>
      <w:r>
        <w:rPr>
          <w:rFonts w:ascii="Times New Roman"/>
          <w:b w:val="false"/>
          <w:i w:val="false"/>
          <w:color w:val="000000"/>
          <w:sz w:val="28"/>
        </w:rPr>
        <w:t>
анықталған жағдайлар, дәлелдемелерді толық зерттеу және талдау,</w:t>
      </w:r>
      <w:r>
        <w:br/>
      </w:r>
      <w:r>
        <w:rPr>
          <w:rFonts w:ascii="Times New Roman"/>
          <w:b w:val="false"/>
          <w:i w:val="false"/>
          <w:color w:val="000000"/>
          <w:sz w:val="28"/>
        </w:rPr>
        <w:t>
сотталған әрекетін дұрыс құқықтық саралау және дұрыс тағайындалған</w:t>
      </w:r>
      <w:r>
        <w:br/>
      </w:r>
      <w:r>
        <w:rPr>
          <w:rFonts w:ascii="Times New Roman"/>
          <w:b w:val="false"/>
          <w:i w:val="false"/>
          <w:color w:val="000000"/>
          <w:sz w:val="28"/>
        </w:rPr>
        <w:t>
негізгі жаза жағдайында қосымша жазаны қолданып (05); сотталғанға</w:t>
      </w:r>
      <w:r>
        <w:br/>
      </w:r>
      <w:r>
        <w:rPr>
          <w:rFonts w:ascii="Times New Roman"/>
          <w:b w:val="false"/>
          <w:i w:val="false"/>
          <w:color w:val="000000"/>
          <w:sz w:val="28"/>
        </w:rPr>
        <w:t>
заңмен көзделгенмен салыстырғанда қылмыстық-атқару жүйесі мекемесінің</w:t>
      </w:r>
      <w:r>
        <w:br/>
      </w:r>
      <w:r>
        <w:rPr>
          <w:rFonts w:ascii="Times New Roman"/>
          <w:b w:val="false"/>
          <w:i w:val="false"/>
          <w:color w:val="000000"/>
          <w:sz w:val="28"/>
        </w:rPr>
        <w:t>
жеңілірек түрін тағайындаудың күшін жою және Қазақстан</w:t>
      </w:r>
      <w:r>
        <w:br/>
      </w:r>
      <w:r>
        <w:rPr>
          <w:rFonts w:ascii="Times New Roman"/>
          <w:b w:val="false"/>
          <w:i w:val="false"/>
          <w:color w:val="000000"/>
          <w:sz w:val="28"/>
        </w:rPr>
        <w:t>
Республикасының Қылмыстық кодексіне сәйкес қылмыстық-атқару жүйесі</w:t>
      </w:r>
      <w:r>
        <w:br/>
      </w:r>
      <w:r>
        <w:rPr>
          <w:rFonts w:ascii="Times New Roman"/>
          <w:b w:val="false"/>
          <w:i w:val="false"/>
          <w:color w:val="000000"/>
          <w:sz w:val="28"/>
        </w:rPr>
        <w:t>
мекемесінің түрін тағайындау (06); тиісінше қылмыстық қайталануының</w:t>
      </w:r>
      <w:r>
        <w:br/>
      </w:r>
      <w:r>
        <w:rPr>
          <w:rFonts w:ascii="Times New Roman"/>
          <w:b w:val="false"/>
          <w:i w:val="false"/>
          <w:color w:val="000000"/>
          <w:sz w:val="28"/>
        </w:rPr>
        <w:t>
болуын мойындаумен, егер бұл істелмесе немесе бірінші сатыдағы сот</w:t>
      </w:r>
      <w:r>
        <w:br/>
      </w:r>
      <w:r>
        <w:rPr>
          <w:rFonts w:ascii="Times New Roman"/>
          <w:b w:val="false"/>
          <w:i w:val="false"/>
          <w:color w:val="000000"/>
          <w:sz w:val="28"/>
        </w:rPr>
        <w:t>
бұрыс орындаса (07), ҚР ҚК 64-б. 5-б. сәйкес алдыңғы үкім бойынша</w:t>
      </w:r>
      <w:r>
        <w:br/>
      </w:r>
      <w:r>
        <w:rPr>
          <w:rFonts w:ascii="Times New Roman"/>
          <w:b w:val="false"/>
          <w:i w:val="false"/>
          <w:color w:val="000000"/>
          <w:sz w:val="28"/>
        </w:rPr>
        <w:t>
шартты соттау күшін жою және осыған байланысты ҚР ҚК 60-б. ережелері</w:t>
      </w:r>
      <w:r>
        <w:br/>
      </w:r>
      <w:r>
        <w:rPr>
          <w:rFonts w:ascii="Times New Roman"/>
          <w:b w:val="false"/>
          <w:i w:val="false"/>
          <w:color w:val="000000"/>
          <w:sz w:val="28"/>
        </w:rPr>
        <w:t>
бойынша жаза тағайындалды, егер мұны бірінші сатыдағы сот орындаса</w:t>
      </w:r>
      <w:r>
        <w:br/>
      </w:r>
      <w:r>
        <w:rPr>
          <w:rFonts w:ascii="Times New Roman"/>
          <w:b w:val="false"/>
          <w:i w:val="false"/>
          <w:color w:val="000000"/>
          <w:sz w:val="28"/>
        </w:rPr>
        <w:t>
(08), ҚР ҚК 72-б. 7-б. 2) және 3)-тармақтарында көзделген жағдайларда</w:t>
      </w:r>
      <w:r>
        <w:br/>
      </w:r>
      <w:r>
        <w:rPr>
          <w:rFonts w:ascii="Times New Roman"/>
          <w:b w:val="false"/>
          <w:i w:val="false"/>
          <w:color w:val="000000"/>
          <w:sz w:val="28"/>
        </w:rPr>
        <w:t>
өзгертілген, шартты-мерзімінен бұрын босату күші жойылған және ҚР ҚК</w:t>
      </w:r>
      <w:r>
        <w:br/>
      </w:r>
      <w:r>
        <w:rPr>
          <w:rFonts w:ascii="Times New Roman"/>
          <w:b w:val="false"/>
          <w:i w:val="false"/>
          <w:color w:val="000000"/>
          <w:sz w:val="28"/>
        </w:rPr>
        <w:t>
60-б. ережелері бойынша жаза тағайындалған (09), үкімге азаматтық</w:t>
      </w:r>
      <w:r>
        <w:br/>
      </w:r>
      <w:r>
        <w:rPr>
          <w:rFonts w:ascii="Times New Roman"/>
          <w:b w:val="false"/>
          <w:i w:val="false"/>
          <w:color w:val="000000"/>
          <w:sz w:val="28"/>
        </w:rPr>
        <w:t>
талап арыз бөлігінде, сондай-ақ іс жүргізу шығындарын өндіріп алу,</w:t>
      </w:r>
      <w:r>
        <w:br/>
      </w:r>
      <w:r>
        <w:rPr>
          <w:rFonts w:ascii="Times New Roman"/>
          <w:b w:val="false"/>
          <w:i w:val="false"/>
          <w:color w:val="000000"/>
          <w:sz w:val="28"/>
        </w:rPr>
        <w:t>
заттай дәлелдемелер туралы шешімдер бойынша өзгертулер енгізу (10),</w:t>
      </w:r>
      <w:r>
        <w:br/>
      </w:r>
      <w:r>
        <w:rPr>
          <w:rFonts w:ascii="Times New Roman"/>
          <w:b w:val="false"/>
          <w:i w:val="false"/>
          <w:color w:val="000000"/>
          <w:sz w:val="28"/>
        </w:rPr>
        <w:t>
ҚР ҚК 98-б. сәйкес медициналық сипаттағы мәжбүрлеу шараларын қолдану</w:t>
      </w:r>
      <w:r>
        <w:br/>
      </w:r>
      <w:r>
        <w:rPr>
          <w:rFonts w:ascii="Times New Roman"/>
          <w:b w:val="false"/>
          <w:i w:val="false"/>
          <w:color w:val="000000"/>
          <w:sz w:val="28"/>
        </w:rPr>
        <w:t>
(11), өзгертудің басқа нысандары бойынша (12).</w:t>
      </w:r>
      <w:r>
        <w:br/>
      </w:r>
      <w:r>
        <w:rPr>
          <w:rFonts w:ascii="Times New Roman"/>
          <w:b w:val="false"/>
          <w:i w:val="false"/>
          <w:color w:val="000000"/>
          <w:sz w:val="28"/>
        </w:rPr>
        <w:t>
</w:t>
      </w:r>
      <w:r>
        <w:rPr>
          <w:rFonts w:ascii="Times New Roman"/>
          <w:b/>
          <w:i w:val="false"/>
          <w:color w:val="000000"/>
          <w:sz w:val="28"/>
        </w:rPr>
        <w:t xml:space="preserve">39. Үкімнің (қаулының) күшін жою және өзгерту негіздері: </w:t>
      </w:r>
      <w:r>
        <w:rPr>
          <w:rFonts w:ascii="Times New Roman"/>
          <w:b w:val="false"/>
          <w:i w:val="false"/>
          <w:color w:val="000000"/>
          <w:sz w:val="28"/>
        </w:rPr>
        <w:t>сот</w:t>
      </w:r>
      <w:r>
        <w:br/>
      </w:r>
      <w:r>
        <w:rPr>
          <w:rFonts w:ascii="Times New Roman"/>
          <w:b w:val="false"/>
          <w:i w:val="false"/>
          <w:color w:val="000000"/>
          <w:sz w:val="28"/>
        </w:rPr>
        <w:t>
тергеуінің біржақтылығы немесе толық еместігі (01), үкімде (қаулыда)</w:t>
      </w:r>
      <w:r>
        <w:br/>
      </w:r>
      <w:r>
        <w:rPr>
          <w:rFonts w:ascii="Times New Roman"/>
          <w:b w:val="false"/>
          <w:i w:val="false"/>
          <w:color w:val="000000"/>
          <w:sz w:val="28"/>
        </w:rPr>
        <w:t>
баяндалған сот дәлелдерінің істің нақты жаңдайларына сәйкес келмеуі</w:t>
      </w:r>
      <w:r>
        <w:br/>
      </w:r>
      <w:r>
        <w:rPr>
          <w:rFonts w:ascii="Times New Roman"/>
          <w:b w:val="false"/>
          <w:i w:val="false"/>
          <w:color w:val="000000"/>
          <w:sz w:val="28"/>
        </w:rPr>
        <w:t>
(02), қылмыстық-іс жүргізу заңын елеулі бұзушылық (03), жазаның</w:t>
      </w:r>
      <w:r>
        <w:br/>
      </w:r>
      <w:r>
        <w:rPr>
          <w:rFonts w:ascii="Times New Roman"/>
          <w:b w:val="false"/>
          <w:i w:val="false"/>
          <w:color w:val="000000"/>
          <w:sz w:val="28"/>
        </w:rPr>
        <w:t>
қылмыс ауырлығына және сотталған тұлғасына сәйкес келмеуі (04),</w:t>
      </w:r>
      <w:r>
        <w:br/>
      </w:r>
      <w:r>
        <w:rPr>
          <w:rFonts w:ascii="Times New Roman"/>
          <w:b w:val="false"/>
          <w:i w:val="false"/>
          <w:color w:val="000000"/>
          <w:sz w:val="28"/>
        </w:rPr>
        <w:t>
қылмыстық заңды бұрыс қолдану (05).</w:t>
      </w:r>
      <w:r>
        <w:br/>
      </w:r>
      <w:r>
        <w:rPr>
          <w:rFonts w:ascii="Times New Roman"/>
          <w:b w:val="false"/>
          <w:i w:val="false"/>
          <w:color w:val="000000"/>
          <w:sz w:val="28"/>
        </w:rPr>
        <w:t>
</w:t>
      </w:r>
      <w:r>
        <w:rPr>
          <w:rFonts w:ascii="Times New Roman"/>
          <w:b/>
          <w:i w:val="false"/>
          <w:color w:val="000000"/>
          <w:sz w:val="28"/>
        </w:rPr>
        <w:t>40. Үкімнің (қаулының) күші жойылды</w:t>
      </w:r>
      <w:r>
        <w:rPr>
          <w:rFonts w:ascii="Times New Roman"/>
          <w:b w:val="false"/>
          <w:i/>
          <w:color w:val="000000"/>
          <w:sz w:val="28"/>
        </w:rPr>
        <w:t xml:space="preserve">: </w:t>
      </w:r>
      <w:r>
        <w:rPr>
          <w:rFonts w:ascii="Times New Roman"/>
          <w:b w:val="false"/>
          <w:i w:val="false"/>
          <w:color w:val="000000"/>
          <w:sz w:val="28"/>
        </w:rPr>
        <w:t>істі толық көлемде тоқтатумен</w:t>
      </w:r>
      <w:r>
        <w:br/>
      </w:r>
      <w:r>
        <w:rPr>
          <w:rFonts w:ascii="Times New Roman"/>
          <w:b w:val="false"/>
          <w:i w:val="false"/>
          <w:color w:val="000000"/>
          <w:sz w:val="28"/>
        </w:rPr>
        <w:t>
(08), іс бөлігін тоқтатумен (13), істі жаңа сот қарауына жолдаумен</w:t>
      </w:r>
      <w:r>
        <w:br/>
      </w:r>
      <w:r>
        <w:rPr>
          <w:rFonts w:ascii="Times New Roman"/>
          <w:b w:val="false"/>
          <w:i w:val="false"/>
          <w:color w:val="000000"/>
          <w:sz w:val="28"/>
        </w:rPr>
        <w:t>
(07), айыптау үкімінің күшін жоюмен және ақтау үкімін (9), айыптау</w:t>
      </w:r>
      <w:r>
        <w:br/>
      </w:r>
      <w:r>
        <w:rPr>
          <w:rFonts w:ascii="Times New Roman"/>
          <w:b w:val="false"/>
          <w:i w:val="false"/>
          <w:color w:val="000000"/>
          <w:sz w:val="28"/>
        </w:rPr>
        <w:t>
үкімінің күшін жоюмен және жаңа айыптау үкімін шығарумен (14), ақтау</w:t>
      </w:r>
      <w:r>
        <w:br/>
      </w:r>
      <w:r>
        <w:rPr>
          <w:rFonts w:ascii="Times New Roman"/>
          <w:b w:val="false"/>
          <w:i w:val="false"/>
          <w:color w:val="000000"/>
          <w:sz w:val="28"/>
        </w:rPr>
        <w:t>
үкімінің күшін жоюмен және айыптау үкімін шығарумен (10), ақтау</w:t>
      </w:r>
      <w:r>
        <w:br/>
      </w:r>
      <w:r>
        <w:rPr>
          <w:rFonts w:ascii="Times New Roman"/>
          <w:b w:val="false"/>
          <w:i w:val="false"/>
          <w:color w:val="000000"/>
          <w:sz w:val="28"/>
        </w:rPr>
        <w:t>
үкімінің күшін жоюмен және жаңа ақтау үкімін шығарумен (15), ҚР ҚПК</w:t>
      </w:r>
      <w:r>
        <w:br/>
      </w:r>
      <w:r>
        <w:rPr>
          <w:rFonts w:ascii="Times New Roman"/>
          <w:b w:val="false"/>
          <w:i w:val="false"/>
          <w:color w:val="000000"/>
          <w:sz w:val="28"/>
        </w:rPr>
        <w:t>
323-б. сәйкес істі прокурорға жолдаумен (11), басқалар (12).</w:t>
      </w:r>
      <w:r>
        <w:br/>
      </w:r>
      <w:r>
        <w:rPr>
          <w:rFonts w:ascii="Times New Roman"/>
          <w:b w:val="false"/>
          <w:i w:val="false"/>
          <w:color w:val="000000"/>
          <w:sz w:val="28"/>
        </w:rPr>
        <w:t>
</w:t>
      </w:r>
      <w:r>
        <w:rPr>
          <w:rFonts w:ascii="Times New Roman"/>
          <w:b/>
          <w:i w:val="false"/>
          <w:color w:val="000000"/>
          <w:sz w:val="28"/>
        </w:rPr>
        <w:t xml:space="preserve">41. Мыналарға байланысты тоқтатумен күші жойылды: </w:t>
      </w:r>
      <w:r>
        <w:rPr>
          <w:rFonts w:ascii="Times New Roman"/>
          <w:b w:val="false"/>
          <w:i w:val="false"/>
          <w:color w:val="000000"/>
          <w:sz w:val="28"/>
        </w:rPr>
        <w:t>қылмыс</w:t>
      </w:r>
      <w:r>
        <w:br/>
      </w:r>
      <w:r>
        <w:rPr>
          <w:rFonts w:ascii="Times New Roman"/>
          <w:b w:val="false"/>
          <w:i w:val="false"/>
          <w:color w:val="000000"/>
          <w:sz w:val="28"/>
        </w:rPr>
        <w:t>
оқиғасының немесе құрамының болмауы (13), басқа ауырлығы аз айыптауды</w:t>
      </w:r>
      <w:r>
        <w:br/>
      </w:r>
      <w:r>
        <w:rPr>
          <w:rFonts w:ascii="Times New Roman"/>
          <w:b w:val="false"/>
          <w:i w:val="false"/>
          <w:color w:val="000000"/>
          <w:sz w:val="28"/>
        </w:rPr>
        <w:t>
қалдырумен (14), заңнаманың өзгеруі себепті (15), басқа негіздер</w:t>
      </w:r>
      <w:r>
        <w:br/>
      </w:r>
      <w:r>
        <w:rPr>
          <w:rFonts w:ascii="Times New Roman"/>
          <w:b w:val="false"/>
          <w:i w:val="false"/>
          <w:color w:val="000000"/>
          <w:sz w:val="28"/>
        </w:rPr>
        <w:t>
бойынша (16), айыптың дәлелденбеуінен (17), рақымшылық бойынша (18).</w:t>
      </w:r>
      <w:r>
        <w:br/>
      </w:r>
      <w:r>
        <w:rPr>
          <w:rFonts w:ascii="Times New Roman"/>
          <w:b w:val="false"/>
          <w:i w:val="false"/>
          <w:color w:val="000000"/>
          <w:sz w:val="28"/>
        </w:rPr>
        <w:t>
</w:t>
      </w:r>
      <w:r>
        <w:rPr>
          <w:rFonts w:ascii="Times New Roman"/>
          <w:b/>
          <w:i w:val="false"/>
          <w:color w:val="000000"/>
          <w:sz w:val="28"/>
        </w:rPr>
        <w:t>42</w:t>
      </w:r>
      <w:r>
        <w:rPr>
          <w:rFonts w:ascii="Times New Roman"/>
          <w:b w:val="false"/>
          <w:i w:val="false"/>
          <w:color w:val="000000"/>
          <w:sz w:val="28"/>
        </w:rPr>
        <w:t xml:space="preserve">. </w:t>
      </w:r>
      <w:r>
        <w:rPr>
          <w:rFonts w:ascii="Times New Roman"/>
          <w:b/>
          <w:i w:val="false"/>
          <w:color w:val="000000"/>
          <w:sz w:val="28"/>
        </w:rPr>
        <w:t xml:space="preserve">Адам бойынша шешім: </w:t>
      </w:r>
      <w:r>
        <w:rPr>
          <w:rFonts w:ascii="Times New Roman"/>
          <w:b w:val="false"/>
          <w:i/>
          <w:color w:val="000000"/>
          <w:sz w:val="28"/>
        </w:rPr>
        <w:t>Ақталды:</w:t>
      </w:r>
      <w:r>
        <w:rPr>
          <w:rFonts w:ascii="Times New Roman"/>
          <w:b w:val="false"/>
          <w:i w:val="false"/>
          <w:color w:val="000000"/>
          <w:sz w:val="28"/>
        </w:rPr>
        <w:t xml:space="preserve"> оқиғаның болмауы (7067), қылмыс</w:t>
      </w:r>
      <w:r>
        <w:br/>
      </w:r>
      <w:r>
        <w:rPr>
          <w:rFonts w:ascii="Times New Roman"/>
          <w:b w:val="false"/>
          <w:i w:val="false"/>
          <w:color w:val="000000"/>
          <w:sz w:val="28"/>
        </w:rPr>
        <w:t>
құрамының болмауы (7068); сотталушы кінәсінің дәлелденбеуі (7069).</w:t>
      </w:r>
      <w:r>
        <w:br/>
      </w:r>
      <w:r>
        <w:rPr>
          <w:rFonts w:ascii="Times New Roman"/>
          <w:b w:val="false"/>
          <w:i w:val="false"/>
          <w:color w:val="000000"/>
          <w:sz w:val="28"/>
        </w:rPr>
        <w:t>
</w:t>
      </w:r>
      <w:r>
        <w:rPr>
          <w:rFonts w:ascii="Times New Roman"/>
          <w:b w:val="false"/>
          <w:i/>
          <w:color w:val="000000"/>
          <w:sz w:val="28"/>
        </w:rPr>
        <w:t xml:space="preserve">Сотталды: </w:t>
      </w:r>
      <w:r>
        <w:rPr>
          <w:rFonts w:ascii="Times New Roman"/>
          <w:b w:val="false"/>
          <w:i w:val="false"/>
          <w:color w:val="000000"/>
          <w:sz w:val="28"/>
        </w:rPr>
        <w:t>сотталушы өтеуге тиісті қылмыстық жазалау тағайындаумен</w:t>
      </w:r>
      <w:r>
        <w:br/>
      </w:r>
      <w:r>
        <w:rPr>
          <w:rFonts w:ascii="Times New Roman"/>
          <w:b w:val="false"/>
          <w:i w:val="false"/>
          <w:color w:val="000000"/>
          <w:sz w:val="28"/>
        </w:rPr>
        <w:t>
(7075); тұлғаны қылмыстық жауапкершіліктен босатумен (7076);</w:t>
      </w:r>
      <w:r>
        <w:br/>
      </w:r>
      <w:r>
        <w:rPr>
          <w:rFonts w:ascii="Times New Roman"/>
          <w:b w:val="false"/>
          <w:i w:val="false"/>
          <w:color w:val="000000"/>
          <w:sz w:val="28"/>
        </w:rPr>
        <w:t>
қылмыстық жазалауды тағайындаумен және оны өтеуден босатумен (7077);</w:t>
      </w:r>
      <w:r>
        <w:br/>
      </w:r>
      <w:r>
        <w:rPr>
          <w:rFonts w:ascii="Times New Roman"/>
          <w:b w:val="false"/>
          <w:i w:val="false"/>
          <w:color w:val="000000"/>
          <w:sz w:val="28"/>
        </w:rPr>
        <w:t>
қылмыстық жазалау тағайындаусыз (7078); қылмыстық жалауды өтеу</w:t>
      </w:r>
      <w:r>
        <w:br/>
      </w:r>
      <w:r>
        <w:rPr>
          <w:rFonts w:ascii="Times New Roman"/>
          <w:b w:val="false"/>
          <w:i w:val="false"/>
          <w:color w:val="000000"/>
          <w:sz w:val="28"/>
        </w:rPr>
        <w:t>
мерзімін ұзартумен (7079).</w:t>
      </w:r>
      <w:r>
        <w:br/>
      </w:r>
      <w:r>
        <w:rPr>
          <w:rFonts w:ascii="Times New Roman"/>
          <w:b w:val="false"/>
          <w:i w:val="false"/>
          <w:color w:val="000000"/>
          <w:sz w:val="28"/>
        </w:rPr>
        <w:t>
</w:t>
      </w:r>
      <w:r>
        <w:rPr>
          <w:rFonts w:ascii="Times New Roman"/>
          <w:b/>
          <w:i w:val="false"/>
          <w:color w:val="000000"/>
          <w:sz w:val="28"/>
        </w:rPr>
        <w:t>медициналық сипаттағы шара қолданылды</w:t>
      </w:r>
      <w:r>
        <w:rPr>
          <w:rFonts w:ascii="Times New Roman"/>
          <w:b w:val="false"/>
          <w:i w:val="false"/>
          <w:color w:val="000000"/>
          <w:sz w:val="28"/>
        </w:rPr>
        <w:t xml:space="preserve"> (7093); </w:t>
      </w:r>
      <w:r>
        <w:rPr>
          <w:rFonts w:ascii="Times New Roman"/>
          <w:b/>
          <w:i w:val="false"/>
          <w:color w:val="000000"/>
          <w:sz w:val="28"/>
        </w:rPr>
        <w:t>қысқартылды:</w:t>
      </w:r>
      <w:r>
        <w:rPr>
          <w:rFonts w:ascii="Times New Roman"/>
          <w:b w:val="false"/>
          <w:i w:val="false"/>
          <w:color w:val="000000"/>
          <w:sz w:val="28"/>
        </w:rPr>
        <w:t xml:space="preserve"> ҚР</w:t>
      </w:r>
      <w:r>
        <w:br/>
      </w:r>
      <w:r>
        <w:rPr>
          <w:rFonts w:ascii="Times New Roman"/>
          <w:b w:val="false"/>
          <w:i w:val="false"/>
          <w:color w:val="000000"/>
          <w:sz w:val="28"/>
        </w:rPr>
        <w:t>
ҚПК 35-б. 1-б. 1-т. (7010), ҚР ҚПК 35-б. 1-б. 2-т. (7020), ҚР ҚПК</w:t>
      </w:r>
      <w:r>
        <w:br/>
      </w:r>
      <w:r>
        <w:rPr>
          <w:rFonts w:ascii="Times New Roman"/>
          <w:b w:val="false"/>
          <w:i w:val="false"/>
          <w:color w:val="000000"/>
          <w:sz w:val="28"/>
        </w:rPr>
        <w:t>
35-б. 1-б. 3-т. (7030), ҚР ҚПК 35-б. 1-б. 4-т. (7040), ҚР ҚПК 35-б.</w:t>
      </w:r>
      <w:r>
        <w:br/>
      </w:r>
      <w:r>
        <w:rPr>
          <w:rFonts w:ascii="Times New Roman"/>
          <w:b w:val="false"/>
          <w:i w:val="false"/>
          <w:color w:val="000000"/>
          <w:sz w:val="28"/>
        </w:rPr>
        <w:t>
1-б. 5-т. (7050), ҚР ҚПК 35-б. 1-б. 6-т. (7060), ҚР ҚПК 35-б. 1-б.</w:t>
      </w:r>
      <w:r>
        <w:br/>
      </w:r>
      <w:r>
        <w:rPr>
          <w:rFonts w:ascii="Times New Roman"/>
          <w:b w:val="false"/>
          <w:i w:val="false"/>
          <w:color w:val="000000"/>
          <w:sz w:val="28"/>
        </w:rPr>
        <w:t>
7-т. (7070), ҚР ҚПК 35-б. 1-б. 8-т. (7080), ҚР ҚПК 35-б. 1-б. 9-т.</w:t>
      </w:r>
      <w:r>
        <w:br/>
      </w:r>
      <w:r>
        <w:rPr>
          <w:rFonts w:ascii="Times New Roman"/>
          <w:b w:val="false"/>
          <w:i w:val="false"/>
          <w:color w:val="000000"/>
          <w:sz w:val="28"/>
        </w:rPr>
        <w:t>
(7090), ҚР ҚПК 35-б. 1-б. 10-т. (7100), ҚР ҚПК 35-б. 1-б. 11-т.</w:t>
      </w:r>
      <w:r>
        <w:br/>
      </w:r>
      <w:r>
        <w:rPr>
          <w:rFonts w:ascii="Times New Roman"/>
          <w:b w:val="false"/>
          <w:i w:val="false"/>
          <w:color w:val="000000"/>
          <w:sz w:val="28"/>
        </w:rPr>
        <w:t>
(7110), ҚР ҚПК 35-б. 1-б. 12-т. – ҚР ҚК 65-б. (7121), ҚР ҚПК 35-б.</w:t>
      </w:r>
      <w:r>
        <w:br/>
      </w:r>
      <w:r>
        <w:rPr>
          <w:rFonts w:ascii="Times New Roman"/>
          <w:b w:val="false"/>
          <w:i w:val="false"/>
          <w:color w:val="000000"/>
          <w:sz w:val="28"/>
        </w:rPr>
        <w:t>
1-б. 12-т. – ҚР ҚК 66-б. (7122), ҚР ҚПК 35-б. 1-б. 12-т. – ҚР ҚК</w:t>
      </w:r>
      <w:r>
        <w:br/>
      </w:r>
      <w:r>
        <w:rPr>
          <w:rFonts w:ascii="Times New Roman"/>
          <w:b w:val="false"/>
          <w:i w:val="false"/>
          <w:color w:val="000000"/>
          <w:sz w:val="28"/>
        </w:rPr>
        <w:t>
67-б. (7123), ҚР ҚПК 35-б. 1-б. 12-т. – ҚР ҚК 68-б. (7124), ҚР ҚПК</w:t>
      </w:r>
      <w:r>
        <w:br/>
      </w:r>
      <w:r>
        <w:rPr>
          <w:rFonts w:ascii="Times New Roman"/>
          <w:b w:val="false"/>
          <w:i w:val="false"/>
          <w:color w:val="000000"/>
          <w:sz w:val="28"/>
        </w:rPr>
        <w:t>
35-б. 1-б. 12-т. – ҚР ҚК 68-б. с.і. медиация тәртібінде қысқартылды</w:t>
      </w:r>
      <w:r>
        <w:br/>
      </w:r>
      <w:r>
        <w:rPr>
          <w:rFonts w:ascii="Times New Roman"/>
          <w:b w:val="false"/>
          <w:i w:val="false"/>
          <w:color w:val="000000"/>
          <w:sz w:val="28"/>
        </w:rPr>
        <w:t>
(7125), ҚР ҚПК 35-б. 1-б. 12-т. – ҚР ҚК 68-б. 2-б. (7126), ҚР ҚПК</w:t>
      </w:r>
      <w:r>
        <w:br/>
      </w:r>
      <w:r>
        <w:rPr>
          <w:rFonts w:ascii="Times New Roman"/>
          <w:b w:val="false"/>
          <w:i w:val="false"/>
          <w:color w:val="000000"/>
          <w:sz w:val="28"/>
        </w:rPr>
        <w:t>
35-б. 1-б. 12-т. – ҚР ҚК 68-б. 2-б. с.і. медиация тәртібінде</w:t>
      </w:r>
      <w:r>
        <w:br/>
      </w:r>
      <w:r>
        <w:rPr>
          <w:rFonts w:ascii="Times New Roman"/>
          <w:b w:val="false"/>
          <w:i w:val="false"/>
          <w:color w:val="000000"/>
          <w:sz w:val="28"/>
        </w:rPr>
        <w:t>
қысқартылды (7127), ҚР ҚПК 36-б. (7128), ҚР ҚПК 36-б. – ҚР ҚК 66-б.</w:t>
      </w:r>
      <w:r>
        <w:br/>
      </w:r>
      <w:r>
        <w:rPr>
          <w:rFonts w:ascii="Times New Roman"/>
          <w:b w:val="false"/>
          <w:i w:val="false"/>
          <w:color w:val="000000"/>
          <w:sz w:val="28"/>
        </w:rPr>
        <w:t>
(7131), ҚР ҚПК 36-б.– ҚР ҚК 67-б. (7132), ҚР ҚПК 36-б. – ҚР ҚК 68-б.</w:t>
      </w:r>
      <w:r>
        <w:br/>
      </w:r>
      <w:r>
        <w:rPr>
          <w:rFonts w:ascii="Times New Roman"/>
          <w:b w:val="false"/>
          <w:i w:val="false"/>
          <w:color w:val="000000"/>
          <w:sz w:val="28"/>
        </w:rPr>
        <w:t xml:space="preserve">
(7133), ҚР ҚПК 35-б. – ҚР ҚК 442-443, 445-449-б. (7134); </w:t>
      </w:r>
      <w:r>
        <w:rPr>
          <w:rFonts w:ascii="Times New Roman"/>
          <w:b w:val="false"/>
          <w:i/>
          <w:color w:val="000000"/>
          <w:sz w:val="28"/>
        </w:rPr>
        <w:t>тәрбиелеу</w:t>
      </w:r>
      <w:r>
        <w:br/>
      </w:r>
      <w:r>
        <w:rPr>
          <w:rFonts w:ascii="Times New Roman"/>
          <w:b w:val="false"/>
          <w:i w:val="false"/>
          <w:color w:val="000000"/>
          <w:sz w:val="28"/>
        </w:rPr>
        <w:t>
</w:t>
      </w:r>
      <w:r>
        <w:rPr>
          <w:rFonts w:ascii="Times New Roman"/>
          <w:b w:val="false"/>
          <w:i/>
          <w:color w:val="000000"/>
          <w:sz w:val="28"/>
        </w:rPr>
        <w:t>ықпалындағы шаралар қолданылған</w:t>
      </w:r>
      <w:r>
        <w:rPr>
          <w:rFonts w:ascii="Times New Roman"/>
          <w:b w:val="false"/>
          <w:i w:val="false"/>
          <w:color w:val="000000"/>
          <w:sz w:val="28"/>
        </w:rPr>
        <w:t xml:space="preserve"> (7094).</w:t>
      </w:r>
      <w:r>
        <w:br/>
      </w:r>
      <w:r>
        <w:rPr>
          <w:rFonts w:ascii="Times New Roman"/>
          <w:b w:val="false"/>
          <w:i w:val="false"/>
          <w:color w:val="000000"/>
          <w:sz w:val="28"/>
        </w:rPr>
        <w:t>
</w:t>
      </w:r>
      <w:r>
        <w:rPr>
          <w:rFonts w:ascii="Times New Roman"/>
          <w:b/>
          <w:i w:val="false"/>
          <w:color w:val="000000"/>
          <w:sz w:val="28"/>
        </w:rPr>
        <w:t>Есепке алу бабы: /_/_/_/_/_/_/_/_/_/ 16.07.97ж. ҚР ҚК</w:t>
      </w:r>
      <w:r>
        <w:br/>
      </w:r>
      <w:r>
        <w:rPr>
          <w:rFonts w:ascii="Times New Roman"/>
          <w:b w:val="false"/>
          <w:i w:val="false"/>
          <w:color w:val="000000"/>
          <w:sz w:val="28"/>
        </w:rPr>
        <w:t>
</w:t>
      </w:r>
      <w:r>
        <w:rPr>
          <w:rFonts w:ascii="Times New Roman"/>
          <w:b/>
          <w:i w:val="false"/>
          <w:color w:val="000000"/>
          <w:sz w:val="28"/>
        </w:rPr>
        <w:t>__________ т.т.__________ саралау</w:t>
      </w:r>
      <w:r>
        <w:br/>
      </w:r>
      <w:r>
        <w:rPr>
          <w:rFonts w:ascii="Times New Roman"/>
          <w:b w:val="false"/>
          <w:i w:val="false"/>
          <w:color w:val="000000"/>
          <w:sz w:val="28"/>
        </w:rPr>
        <w:t>
</w:t>
      </w:r>
      <w:r>
        <w:rPr>
          <w:rFonts w:ascii="Times New Roman"/>
          <w:b/>
          <w:i w:val="false"/>
          <w:color w:val="000000"/>
          <w:sz w:val="28"/>
        </w:rPr>
        <w:t>Есірткілік құқық бұзушылықты есепке алу бабы</w:t>
      </w:r>
      <w:r>
        <w:br/>
      </w:r>
      <w:r>
        <w:rPr>
          <w:rFonts w:ascii="Times New Roman"/>
          <w:b w:val="false"/>
          <w:i w:val="false"/>
          <w:color w:val="000000"/>
          <w:sz w:val="28"/>
        </w:rPr>
        <w:t>
</w:t>
      </w:r>
      <w:r>
        <w:rPr>
          <w:rFonts w:ascii="Times New Roman"/>
          <w:b/>
          <w:i w:val="false"/>
          <w:color w:val="000000"/>
          <w:sz w:val="28"/>
        </w:rPr>
        <w:t>/_/_/_/_/_/_/_/_/_/_/16.07.97ж. ҚР ҚК _________т.т________</w:t>
      </w:r>
      <w:r>
        <w:br/>
      </w:r>
      <w:r>
        <w:rPr>
          <w:rFonts w:ascii="Times New Roman"/>
          <w:b w:val="false"/>
          <w:i w:val="false"/>
          <w:color w:val="000000"/>
          <w:sz w:val="28"/>
        </w:rPr>
        <w:t>
</w:t>
      </w:r>
      <w:r>
        <w:rPr>
          <w:rFonts w:ascii="Times New Roman"/>
          <w:b/>
          <w:i w:val="false"/>
          <w:color w:val="000000"/>
          <w:sz w:val="28"/>
        </w:rPr>
        <w:t>саралау Сыбайлас жемқорлық құқық бұзушылықты есепке алу бабы</w:t>
      </w:r>
      <w:r>
        <w:br/>
      </w:r>
      <w:r>
        <w:rPr>
          <w:rFonts w:ascii="Times New Roman"/>
          <w:b w:val="false"/>
          <w:i w:val="false"/>
          <w:color w:val="000000"/>
          <w:sz w:val="28"/>
        </w:rPr>
        <w:t>
</w:t>
      </w:r>
      <w:r>
        <w:rPr>
          <w:rFonts w:ascii="Times New Roman"/>
          <w:b/>
          <w:i w:val="false"/>
          <w:color w:val="000000"/>
          <w:sz w:val="28"/>
        </w:rPr>
        <w:t>_/_/_/_/_/_/_/_/_16.07.97ж. ҚР ҚК _______т.т_______ саралау</w:t>
      </w:r>
      <w:r>
        <w:br/>
      </w:r>
      <w:r>
        <w:rPr>
          <w:rFonts w:ascii="Times New Roman"/>
          <w:b w:val="false"/>
          <w:i w:val="false"/>
          <w:color w:val="000000"/>
          <w:sz w:val="28"/>
        </w:rPr>
        <w:t>
</w:t>
      </w:r>
      <w:r>
        <w:rPr>
          <w:rFonts w:ascii="Times New Roman"/>
          <w:b/>
          <w:i w:val="false"/>
          <w:color w:val="000000"/>
          <w:sz w:val="28"/>
        </w:rPr>
        <w:t>Экстремизм және терроризм бойынша құқық бұзушылықты есепке алу</w:t>
      </w:r>
      <w:r>
        <w:br/>
      </w:r>
      <w:r>
        <w:rPr>
          <w:rFonts w:ascii="Times New Roman"/>
          <w:b w:val="false"/>
          <w:i w:val="false"/>
          <w:color w:val="000000"/>
          <w:sz w:val="28"/>
        </w:rPr>
        <w:t>
</w:t>
      </w:r>
      <w:r>
        <w:rPr>
          <w:rFonts w:ascii="Times New Roman"/>
          <w:b/>
          <w:i w:val="false"/>
          <w:color w:val="000000"/>
          <w:sz w:val="28"/>
        </w:rPr>
        <w:t>бабы /_/_/_/_/_/_/_/_/_/16.07.97ж. ҚР ҚК __________</w:t>
      </w:r>
      <w:r>
        <w:br/>
      </w:r>
      <w:r>
        <w:rPr>
          <w:rFonts w:ascii="Times New Roman"/>
          <w:b w:val="false"/>
          <w:i w:val="false"/>
          <w:color w:val="000000"/>
          <w:sz w:val="28"/>
        </w:rPr>
        <w:t>
</w:t>
      </w:r>
      <w:r>
        <w:rPr>
          <w:rFonts w:ascii="Times New Roman"/>
          <w:b/>
          <w:i w:val="false"/>
          <w:color w:val="000000"/>
          <w:sz w:val="28"/>
        </w:rPr>
        <w:t>т.т.__________ саралау</w:t>
      </w:r>
      <w:r>
        <w:br/>
      </w:r>
      <w:r>
        <w:rPr>
          <w:rFonts w:ascii="Times New Roman"/>
          <w:b w:val="false"/>
          <w:i w:val="false"/>
          <w:color w:val="000000"/>
          <w:sz w:val="28"/>
        </w:rPr>
        <w:t>
</w:t>
      </w:r>
      <w:r>
        <w:rPr>
          <w:rFonts w:ascii="Times New Roman"/>
          <w:b/>
          <w:i w:val="false"/>
          <w:color w:val="000000"/>
          <w:sz w:val="28"/>
        </w:rPr>
        <w:t xml:space="preserve">43. Негізгі жазалау шаралары: </w:t>
      </w:r>
      <w:r>
        <w:rPr>
          <w:rFonts w:ascii="Times New Roman"/>
          <w:b w:val="false"/>
          <w:i w:val="false"/>
          <w:color w:val="000000"/>
          <w:sz w:val="28"/>
        </w:rPr>
        <w:t>бас бостандығынан айыру (01), өлім</w:t>
      </w:r>
      <w:r>
        <w:br/>
      </w:r>
      <w:r>
        <w:rPr>
          <w:rFonts w:ascii="Times New Roman"/>
          <w:b w:val="false"/>
          <w:i w:val="false"/>
          <w:color w:val="000000"/>
          <w:sz w:val="28"/>
        </w:rPr>
        <w:t>
жазасы (02), өмір бойына бас бостандығынан айыру (03), түрмеге</w:t>
      </w:r>
      <w:r>
        <w:br/>
      </w:r>
      <w:r>
        <w:rPr>
          <w:rFonts w:ascii="Times New Roman"/>
          <w:b w:val="false"/>
          <w:i w:val="false"/>
          <w:color w:val="000000"/>
          <w:sz w:val="28"/>
        </w:rPr>
        <w:t>
қамауға соттау (04), айыппұл (05), түзету жұмыстары (06), жазаны өтеу</w:t>
      </w:r>
      <w:r>
        <w:br/>
      </w:r>
      <w:r>
        <w:rPr>
          <w:rFonts w:ascii="Times New Roman"/>
          <w:b w:val="false"/>
          <w:i w:val="false"/>
          <w:color w:val="000000"/>
          <w:sz w:val="28"/>
        </w:rPr>
        <w:t>
мерзімін шегеру (ҚР ҚК 74-б.) (07), шартты (08), қоғамдық жұмыстарға</w:t>
      </w:r>
      <w:r>
        <w:br/>
      </w:r>
      <w:r>
        <w:rPr>
          <w:rFonts w:ascii="Times New Roman"/>
          <w:b w:val="false"/>
          <w:i w:val="false"/>
          <w:color w:val="000000"/>
          <w:sz w:val="28"/>
        </w:rPr>
        <w:t>
тарту (09), қылмыстық жауапкершіліктен босату (10), еркіндігін шектеу</w:t>
      </w:r>
      <w:r>
        <w:br/>
      </w:r>
      <w:r>
        <w:rPr>
          <w:rFonts w:ascii="Times New Roman"/>
          <w:b w:val="false"/>
          <w:i w:val="false"/>
          <w:color w:val="000000"/>
          <w:sz w:val="28"/>
        </w:rPr>
        <w:t>
(11), тұтқындау (12).</w:t>
      </w:r>
      <w:r>
        <w:br/>
      </w:r>
      <w:r>
        <w:rPr>
          <w:rFonts w:ascii="Times New Roman"/>
          <w:b w:val="false"/>
          <w:i w:val="false"/>
          <w:color w:val="000000"/>
          <w:sz w:val="28"/>
        </w:rPr>
        <w:t>
</w:t>
      </w:r>
      <w:r>
        <w:rPr>
          <w:rFonts w:ascii="Times New Roman"/>
          <w:b/>
          <w:i w:val="false"/>
          <w:color w:val="000000"/>
          <w:sz w:val="28"/>
        </w:rPr>
        <w:t>43.1. Қылмыстық құқық бұзушылық бойынша шешімдер: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1488"/>
        <w:gridCol w:w="2079"/>
        <w:gridCol w:w="1278"/>
        <w:gridCol w:w="1494"/>
        <w:gridCol w:w="2269"/>
        <w:gridCol w:w="1091"/>
        <w:gridCol w:w="1091"/>
        <w:gridCol w:w="16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түрде адамға қойылған нысаннан қалыптастырылады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 деректер базасы мәліметтерінің негізінде</w:t>
            </w:r>
          </w:p>
          <w:p>
            <w:pPr>
              <w:spacing w:after="20"/>
              <w:ind w:left="20"/>
              <w:jc w:val="both"/>
            </w:pPr>
            <w:r>
              <w:rPr>
                <w:rFonts w:ascii="Times New Roman"/>
                <w:b w:val="false"/>
                <w:i w:val="false"/>
                <w:color w:val="000000"/>
                <w:sz w:val="20"/>
              </w:rPr>
              <w:t>ҚСжАЕК қызметкерімен толтырылады</w:t>
            </w:r>
          </w:p>
        </w:tc>
      </w:tr>
      <w:tr>
        <w:trPr>
          <w:trHeight w:val="30" w:hRule="atLeast"/>
        </w:trPr>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 № (СДТБТ- әр эпизоды бөлек)</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 бабымен айыпталды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16 шілдедегі ҚР КК бабымен айыпталды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бойынша үкім, қаулы</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16 шілдедегі ҚР ҚК бойынша үкім, қаулы</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қылмыстық құқық бұзушылық, айыптау бойынша сот қарауының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қабылданды</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Саралау: эпизод бойынша - 1 адам бойынша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 бойынша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44. Үкім бойынша жазалау шарасы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3063"/>
        <w:gridCol w:w="1698"/>
        <w:gridCol w:w="1912"/>
        <w:gridCol w:w="1698"/>
        <w:gridCol w:w="1635"/>
        <w:gridCol w:w="1998"/>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(жыл)</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(күн)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(сағат)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өлшемі, теңге</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бойынша код)</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45. Бас бостандығынан айыруды қолдану ерекшеліктері:</w:t>
      </w:r>
      <w:r>
        <w:rPr>
          <w:rFonts w:ascii="Times New Roman"/>
          <w:b w:val="false"/>
          <w:i w:val="false"/>
          <w:color w:val="000000"/>
          <w:sz w:val="28"/>
        </w:rPr>
        <w:t xml:space="preserve"> төменгі</w:t>
      </w:r>
      <w:r>
        <w:br/>
      </w:r>
      <w:r>
        <w:rPr>
          <w:rFonts w:ascii="Times New Roman"/>
          <w:b w:val="false"/>
          <w:i w:val="false"/>
          <w:color w:val="000000"/>
          <w:sz w:val="28"/>
        </w:rPr>
        <w:t>
шектен төмен жазалау шарасы тағайындалған (01), түрмеге қамау түрінде</w:t>
      </w:r>
      <w:r>
        <w:br/>
      </w:r>
      <w:r>
        <w:rPr>
          <w:rFonts w:ascii="Times New Roman"/>
          <w:b w:val="false"/>
          <w:i w:val="false"/>
          <w:color w:val="000000"/>
          <w:sz w:val="28"/>
        </w:rPr>
        <w:t>
бас бостандығынан айыру қолданылды (02), ҚР ҚК 58-бабы қолданылды</w:t>
      </w:r>
      <w:r>
        <w:br/>
      </w:r>
      <w:r>
        <w:rPr>
          <w:rFonts w:ascii="Times New Roman"/>
          <w:b w:val="false"/>
          <w:i w:val="false"/>
          <w:color w:val="000000"/>
          <w:sz w:val="28"/>
        </w:rPr>
        <w:t>
(03), ҚР ҚК 60-бабы қолданылды (04).</w:t>
      </w:r>
      <w:r>
        <w:br/>
      </w:r>
      <w:r>
        <w:rPr>
          <w:rFonts w:ascii="Times New Roman"/>
          <w:b w:val="false"/>
          <w:i w:val="false"/>
          <w:color w:val="000000"/>
          <w:sz w:val="28"/>
        </w:rPr>
        <w:t>
</w:t>
      </w:r>
      <w:r>
        <w:rPr>
          <w:rFonts w:ascii="Times New Roman"/>
          <w:b/>
          <w:i w:val="false"/>
          <w:color w:val="000000"/>
          <w:sz w:val="28"/>
        </w:rPr>
        <w:t xml:space="preserve">45.1 ҚР ҚК 58-60-баптары қолданылды: </w:t>
      </w:r>
      <w:r>
        <w:rPr>
          <w:rFonts w:ascii="Times New Roman"/>
          <w:b w:val="false"/>
          <w:i w:val="false"/>
          <w:color w:val="000000"/>
          <w:sz w:val="28"/>
        </w:rPr>
        <w:t>жұту (01), қосылу (02) арқылы</w:t>
      </w:r>
      <w:r>
        <w:br/>
      </w:r>
      <w:r>
        <w:rPr>
          <w:rFonts w:ascii="Times New Roman"/>
          <w:b w:val="false"/>
          <w:i w:val="false"/>
          <w:color w:val="000000"/>
          <w:sz w:val="28"/>
        </w:rPr>
        <w:t xml:space="preserve">
сот үкімі бойынша: _______________________________________ (атауы) </w:t>
      </w:r>
      <w:r>
        <w:br/>
      </w:r>
      <w:r>
        <w:rPr>
          <w:rFonts w:ascii="Times New Roman"/>
          <w:b w:val="false"/>
          <w:i w:val="false"/>
          <w:color w:val="000000"/>
          <w:sz w:val="28"/>
        </w:rPr>
        <w:t>
«___» _____ 20__ ж. (сот күні)</w:t>
      </w:r>
      <w:r>
        <w:br/>
      </w:r>
      <w:r>
        <w:rPr>
          <w:rFonts w:ascii="Times New Roman"/>
          <w:b w:val="false"/>
          <w:i w:val="false"/>
          <w:color w:val="000000"/>
          <w:sz w:val="28"/>
        </w:rPr>
        <w:t>
</w:t>
      </w:r>
      <w:r>
        <w:rPr>
          <w:rFonts w:ascii="Times New Roman"/>
          <w:b/>
          <w:i w:val="false"/>
          <w:color w:val="000000"/>
          <w:sz w:val="28"/>
        </w:rPr>
        <w:t>45.2 Шартты түрде сынақ мерзімімен (ҚР ҚК 63-б.): Мерзімі:</w:t>
      </w:r>
      <w:r>
        <w:br/>
      </w:r>
      <w:r>
        <w:rPr>
          <w:rFonts w:ascii="Times New Roman"/>
          <w:b w:val="false"/>
          <w:i w:val="false"/>
          <w:color w:val="000000"/>
          <w:sz w:val="28"/>
        </w:rPr>
        <w:t>
</w:t>
      </w:r>
      <w:r>
        <w:rPr>
          <w:rFonts w:ascii="Times New Roman"/>
          <w:b/>
          <w:i w:val="false"/>
          <w:color w:val="000000"/>
          <w:sz w:val="28"/>
        </w:rPr>
        <w:t>_______жыл, ________ай, ________күн</w:t>
      </w:r>
      <w:r>
        <w:br/>
      </w:r>
      <w:r>
        <w:rPr>
          <w:rFonts w:ascii="Times New Roman"/>
          <w:b w:val="false"/>
          <w:i w:val="false"/>
          <w:color w:val="000000"/>
          <w:sz w:val="28"/>
        </w:rPr>
        <w:t>
</w:t>
      </w:r>
      <w:r>
        <w:rPr>
          <w:rFonts w:ascii="Times New Roman"/>
          <w:b/>
          <w:i w:val="false"/>
          <w:color w:val="000000"/>
          <w:sz w:val="28"/>
        </w:rPr>
        <w:t>45.3 Жазаны өту мерзімін шегеру (ҚР ҚК 74-б.): «___»</w:t>
      </w:r>
      <w:r>
        <w:br/>
      </w:r>
      <w:r>
        <w:rPr>
          <w:rFonts w:ascii="Times New Roman"/>
          <w:b w:val="false"/>
          <w:i w:val="false"/>
          <w:color w:val="000000"/>
          <w:sz w:val="28"/>
        </w:rPr>
        <w:t>
</w:t>
      </w:r>
      <w:r>
        <w:rPr>
          <w:rFonts w:ascii="Times New Roman"/>
          <w:b/>
          <w:i w:val="false"/>
          <w:color w:val="000000"/>
          <w:sz w:val="28"/>
        </w:rPr>
        <w:t>_______________________________________ 20 ж. дейін</w:t>
      </w:r>
      <w:r>
        <w:br/>
      </w:r>
      <w:r>
        <w:rPr>
          <w:rFonts w:ascii="Times New Roman"/>
          <w:b w:val="false"/>
          <w:i w:val="false"/>
          <w:color w:val="000000"/>
          <w:sz w:val="28"/>
        </w:rPr>
        <w:t>
   </w:t>
      </w:r>
      <w:r>
        <w:rPr>
          <w:rFonts w:ascii="Times New Roman"/>
          <w:b w:val="false"/>
          <w:i/>
          <w:color w:val="000000"/>
          <w:sz w:val="28"/>
        </w:rPr>
        <w:t>(мерзімнің аяқталу күні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0"/>
      </w:tblGrid>
      <w:tr>
        <w:trPr>
          <w:trHeight w:val="135" w:hRule="atLeast"/>
        </w:trPr>
        <w:tc>
          <w:tcPr>
            <w:tcW w:w="1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45.4 Жазадан босату: </w:t>
      </w:r>
      <w:r>
        <w:rPr>
          <w:rFonts w:ascii="Times New Roman"/>
          <w:b w:val="false"/>
          <w:i w:val="false"/>
          <w:color w:val="000000"/>
          <w:sz w:val="28"/>
        </w:rPr>
        <w:t>ауруға байланысты (01), ауыр жағдайлар</w:t>
      </w:r>
      <w:r>
        <w:br/>
      </w:r>
      <w:r>
        <w:rPr>
          <w:rFonts w:ascii="Times New Roman"/>
          <w:b w:val="false"/>
          <w:i w:val="false"/>
          <w:color w:val="000000"/>
          <w:sz w:val="28"/>
        </w:rPr>
        <w:t>
салдарынан (02), айыптау үкімінің ескіру мерзімінің өтуіне байланысты</w:t>
      </w:r>
      <w:r>
        <w:br/>
      </w:r>
      <w:r>
        <w:rPr>
          <w:rFonts w:ascii="Times New Roman"/>
          <w:b w:val="false"/>
          <w:i w:val="false"/>
          <w:color w:val="000000"/>
          <w:sz w:val="28"/>
        </w:rPr>
        <w:t>
(03), рақымшылық актісі негізінде (04), кешіру (05), ҚР ҚК баптарын</w:t>
      </w:r>
      <w:r>
        <w:br/>
      </w:r>
      <w:r>
        <w:rPr>
          <w:rFonts w:ascii="Times New Roman"/>
          <w:b w:val="false"/>
          <w:i w:val="false"/>
          <w:color w:val="000000"/>
          <w:sz w:val="28"/>
        </w:rPr>
        <w:t>
қылмыс деп танымауға байланысты (06), басқа негіздер бойынша (07).</w:t>
      </w:r>
      <w:r>
        <w:br/>
      </w:r>
      <w:r>
        <w:rPr>
          <w:rFonts w:ascii="Times New Roman"/>
          <w:b w:val="false"/>
          <w:i w:val="false"/>
          <w:color w:val="000000"/>
          <w:sz w:val="28"/>
        </w:rPr>
        <w:t>
</w:t>
      </w:r>
      <w:r>
        <w:rPr>
          <w:rFonts w:ascii="Times New Roman"/>
          <w:b w:val="false"/>
          <w:i/>
          <w:color w:val="000000"/>
          <w:sz w:val="28"/>
        </w:rPr>
        <w:t>(рақымшылық бойынша мәліметтер, Жарлықтың күні мен нөмірі және басқа</w:t>
      </w:r>
      <w:r>
        <w:br/>
      </w:r>
      <w:r>
        <w:rPr>
          <w:rFonts w:ascii="Times New Roman"/>
          <w:b w:val="false"/>
          <w:i w:val="false"/>
          <w:color w:val="000000"/>
          <w:sz w:val="28"/>
        </w:rPr>
        <w:t>
</w:t>
      </w:r>
      <w:r>
        <w:rPr>
          <w:rFonts w:ascii="Times New Roman"/>
          <w:b w:val="false"/>
          <w:i/>
          <w:color w:val="000000"/>
          <w:sz w:val="28"/>
        </w:rPr>
        <w:t>босату негіздері көрсетіледі)</w:t>
      </w:r>
      <w:r>
        <w:br/>
      </w:r>
      <w:r>
        <w:rPr>
          <w:rFonts w:ascii="Times New Roman"/>
          <w:b w:val="false"/>
          <w:i w:val="false"/>
          <w:color w:val="000000"/>
          <w:sz w:val="28"/>
        </w:rPr>
        <w:t>
</w:t>
      </w:r>
      <w:r>
        <w:rPr>
          <w:rFonts w:ascii="Times New Roman"/>
          <w:b/>
          <w:i w:val="false"/>
          <w:color w:val="000000"/>
          <w:sz w:val="28"/>
        </w:rPr>
        <w:t>46. Жазаның қосымша шаралары:</w:t>
      </w:r>
      <w:r>
        <w:rPr>
          <w:rFonts w:ascii="Times New Roman"/>
          <w:b w:val="false"/>
          <w:i w:val="false"/>
          <w:color w:val="000000"/>
          <w:sz w:val="28"/>
        </w:rPr>
        <w:t xml:space="preserve"> мүлікті тәркілеу (01), арнайы,</w:t>
      </w:r>
      <w:r>
        <w:br/>
      </w:r>
      <w:r>
        <w:rPr>
          <w:rFonts w:ascii="Times New Roman"/>
          <w:b w:val="false"/>
          <w:i w:val="false"/>
          <w:color w:val="000000"/>
          <w:sz w:val="28"/>
        </w:rPr>
        <w:t>
әскери немесе құрмет атағынан, сыныптық мәртебесінен, дипломатиялық</w:t>
      </w:r>
      <w:r>
        <w:br/>
      </w:r>
      <w:r>
        <w:rPr>
          <w:rFonts w:ascii="Times New Roman"/>
          <w:b w:val="false"/>
          <w:i w:val="false"/>
          <w:color w:val="000000"/>
          <w:sz w:val="28"/>
        </w:rPr>
        <w:t>
рангінен, біліктілік сыныбынан және арнайы марапаттардан айыру (02),</w:t>
      </w:r>
      <w:r>
        <w:br/>
      </w:r>
      <w:r>
        <w:rPr>
          <w:rFonts w:ascii="Times New Roman"/>
          <w:b w:val="false"/>
          <w:i w:val="false"/>
          <w:color w:val="000000"/>
          <w:sz w:val="28"/>
        </w:rPr>
        <w:t>
белгілі бір лауазымды иелену және белгілі бір қызметпен айналысу</w:t>
      </w:r>
      <w:r>
        <w:br/>
      </w:r>
      <w:r>
        <w:rPr>
          <w:rFonts w:ascii="Times New Roman"/>
          <w:b w:val="false"/>
          <w:i w:val="false"/>
          <w:color w:val="000000"/>
          <w:sz w:val="28"/>
        </w:rPr>
        <w:t>
құқығынан айыру (03), шетелдікті немесе азаматтығы жоқ тұлғаны</w:t>
      </w:r>
      <w:r>
        <w:br/>
      </w:r>
      <w:r>
        <w:rPr>
          <w:rFonts w:ascii="Times New Roman"/>
          <w:b w:val="false"/>
          <w:i w:val="false"/>
          <w:color w:val="000000"/>
          <w:sz w:val="28"/>
        </w:rPr>
        <w:t>
Қазақстан Республикасының шегінен шығару (04).</w:t>
      </w:r>
      <w:r>
        <w:br/>
      </w:r>
      <w:r>
        <w:rPr>
          <w:rFonts w:ascii="Times New Roman"/>
          <w:b w:val="false"/>
          <w:i w:val="false"/>
          <w:color w:val="000000"/>
          <w:sz w:val="28"/>
        </w:rPr>
        <w:t>
</w:t>
      </w:r>
      <w:r>
        <w:rPr>
          <w:rFonts w:ascii="Times New Roman"/>
          <w:b/>
          <w:i w:val="false"/>
          <w:color w:val="000000"/>
          <w:sz w:val="28"/>
        </w:rPr>
        <w:t>47. Сотталған</w:t>
      </w:r>
      <w:r>
        <w:rPr>
          <w:rFonts w:ascii="Times New Roman"/>
          <w:b w:val="false"/>
          <w:i w:val="false"/>
          <w:color w:val="000000"/>
          <w:sz w:val="28"/>
        </w:rPr>
        <w:t>: қылмыстың қайталануы (01), қауіпті қайталануы (02).</w:t>
      </w:r>
      <w:r>
        <w:br/>
      </w:r>
      <w:r>
        <w:rPr>
          <w:rFonts w:ascii="Times New Roman"/>
          <w:b w:val="false"/>
          <w:i w:val="false"/>
          <w:color w:val="000000"/>
          <w:sz w:val="28"/>
        </w:rPr>
        <w:t>
</w:t>
      </w:r>
      <w:r>
        <w:rPr>
          <w:rFonts w:ascii="Times New Roman"/>
          <w:b/>
          <w:i w:val="false"/>
          <w:color w:val="000000"/>
          <w:sz w:val="28"/>
        </w:rPr>
        <w:t>48. Мәжбүрлі емдеу:</w:t>
      </w:r>
      <w:r>
        <w:rPr>
          <w:rFonts w:ascii="Times New Roman"/>
          <w:b w:val="false"/>
          <w:i w:val="false"/>
          <w:color w:val="000000"/>
          <w:sz w:val="28"/>
        </w:rPr>
        <w:t xml:space="preserve"> маскүнемдіктен (01), нашақорлықтан (02),</w:t>
      </w:r>
      <w:r>
        <w:br/>
      </w:r>
      <w:r>
        <w:rPr>
          <w:rFonts w:ascii="Times New Roman"/>
          <w:b w:val="false"/>
          <w:i w:val="false"/>
          <w:color w:val="000000"/>
          <w:sz w:val="28"/>
        </w:rPr>
        <w:t>
таксикоманиядан (03), психиатр бақылауында болу (04).</w:t>
      </w:r>
      <w:r>
        <w:br/>
      </w:r>
      <w:r>
        <w:rPr>
          <w:rFonts w:ascii="Times New Roman"/>
          <w:b w:val="false"/>
          <w:i w:val="false"/>
          <w:color w:val="000000"/>
          <w:sz w:val="28"/>
        </w:rPr>
        <w:t>
</w:t>
      </w:r>
      <w:r>
        <w:rPr>
          <w:rFonts w:ascii="Times New Roman"/>
          <w:b/>
          <w:i w:val="false"/>
          <w:color w:val="000000"/>
          <w:sz w:val="28"/>
        </w:rPr>
        <w:t>Маман __________________</w:t>
      </w:r>
      <w:r>
        <w:br/>
      </w:r>
      <w:r>
        <w:rPr>
          <w:rFonts w:ascii="Times New Roman"/>
          <w:b w:val="false"/>
          <w:i w:val="false"/>
          <w:color w:val="000000"/>
          <w:sz w:val="28"/>
        </w:rPr>
        <w:t>
</w:t>
      </w:r>
      <w:r>
        <w:rPr>
          <w:rFonts w:ascii="Times New Roman"/>
          <w:b/>
          <w:i w:val="false"/>
          <w:color w:val="000000"/>
          <w:sz w:val="28"/>
        </w:rPr>
        <w:t>Жоғарғы саты шешімі бойынша өзгертілді: иә (1), жоқ (2)</w:t>
      </w:r>
      <w:r>
        <w:br/>
      </w:r>
      <w:r>
        <w:rPr>
          <w:rFonts w:ascii="Times New Roman"/>
          <w:b w:val="false"/>
          <w:i w:val="false"/>
          <w:color w:val="000000"/>
          <w:sz w:val="28"/>
        </w:rPr>
        <w:t>
</w:t>
      </w:r>
      <w:r>
        <w:rPr>
          <w:rFonts w:ascii="Times New Roman"/>
          <w:b/>
          <w:i w:val="false"/>
          <w:color w:val="000000"/>
          <w:sz w:val="28"/>
        </w:rPr>
        <w:t>Түзету енгізген күн «_____»_____________________20___ж.</w:t>
      </w:r>
      <w:r>
        <w:br/>
      </w:r>
      <w:r>
        <w:rPr>
          <w:rFonts w:ascii="Times New Roman"/>
          <w:b w:val="false"/>
          <w:i w:val="false"/>
          <w:color w:val="000000"/>
          <w:sz w:val="28"/>
        </w:rPr>
        <w:t>
</w:t>
      </w:r>
      <w:r>
        <w:rPr>
          <w:rFonts w:ascii="Times New Roman"/>
          <w:b/>
          <w:i w:val="false"/>
          <w:color w:val="000000"/>
          <w:sz w:val="28"/>
        </w:rPr>
        <w:t>Ескерту: ______________________________________________________</w:t>
      </w:r>
      <w:r>
        <w:br/>
      </w:r>
      <w:r>
        <w:rPr>
          <w:rFonts w:ascii="Times New Roman"/>
          <w:b w:val="false"/>
          <w:i w:val="false"/>
          <w:color w:val="000000"/>
          <w:sz w:val="28"/>
        </w:rPr>
        <w:t>
</w:t>
      </w:r>
      <w:r>
        <w:rPr>
          <w:rFonts w:ascii="Times New Roman"/>
          <w:b w:val="false"/>
          <w:i/>
          <w:color w:val="000000"/>
          <w:sz w:val="28"/>
        </w:rPr>
        <w:t>Үкімнің (қаулының) қарарлық бөлігі (тек АЕҚ толтырылатын адамға қатысты)</w:t>
      </w:r>
      <w:r>
        <w:rPr>
          <w:rFonts w:ascii="Times New Roman"/>
          <w:b/>
          <w:i w:val="false"/>
          <w:color w:val="000000"/>
          <w:sz w:val="28"/>
        </w:rPr>
        <w:t xml:space="preserve"> 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color w:val="000000"/>
          <w:sz w:val="28"/>
        </w:rPr>
        <w:t>№ 5 ТАРАУ. «ІСТІ КАССАЦИЯЛЫҚ САТЫДА ҚАРАУ ТУРАЛЫ МӘЛІМЕТТЕР»</w:t>
      </w:r>
    </w:p>
    <w:p>
      <w:pPr>
        <w:spacing w:after="0"/>
        <w:ind w:left="0"/>
        <w:jc w:val="both"/>
      </w:pPr>
      <w:r>
        <w:rPr>
          <w:rFonts w:ascii="Times New Roman"/>
          <w:b/>
          <w:i w:val="false"/>
          <w:color w:val="000000"/>
          <w:sz w:val="28"/>
        </w:rPr>
        <w:t xml:space="preserve">49. Үкім (қаулы): </w:t>
      </w:r>
      <w:r>
        <w:rPr>
          <w:rFonts w:ascii="Times New Roman"/>
          <w:b w:val="false"/>
          <w:i w:val="false"/>
          <w:color w:val="000000"/>
          <w:sz w:val="28"/>
        </w:rPr>
        <w:t>шағым берілген (01), наразылық берілген (02), бір</w:t>
      </w:r>
      <w:r>
        <w:br/>
      </w:r>
      <w:r>
        <w:rPr>
          <w:rFonts w:ascii="Times New Roman"/>
          <w:b w:val="false"/>
          <w:i w:val="false"/>
          <w:color w:val="000000"/>
          <w:sz w:val="28"/>
        </w:rPr>
        <w:t>
уақытта шағым және наразылық берілген (03).</w:t>
      </w:r>
      <w:r>
        <w:br/>
      </w:r>
      <w:r>
        <w:rPr>
          <w:rFonts w:ascii="Times New Roman"/>
          <w:b w:val="false"/>
          <w:i w:val="false"/>
          <w:color w:val="000000"/>
          <w:sz w:val="28"/>
        </w:rPr>
        <w:t>
</w:t>
      </w:r>
      <w:r>
        <w:rPr>
          <w:rFonts w:ascii="Times New Roman"/>
          <w:b/>
          <w:i w:val="false"/>
          <w:color w:val="000000"/>
          <w:sz w:val="28"/>
        </w:rPr>
        <w:t xml:space="preserve">Істі кассациялық қарау күні </w:t>
      </w:r>
      <w:r>
        <w:rPr>
          <w:rFonts w:ascii="Times New Roman"/>
          <w:b w:val="false"/>
          <w:i w:val="false"/>
          <w:color w:val="000000"/>
          <w:sz w:val="28"/>
        </w:rPr>
        <w:t>«______»_________________20______ж.</w:t>
      </w:r>
      <w:r>
        <w:br/>
      </w:r>
      <w:r>
        <w:rPr>
          <w:rFonts w:ascii="Times New Roman"/>
          <w:b w:val="false"/>
          <w:i w:val="false"/>
          <w:color w:val="000000"/>
          <w:sz w:val="28"/>
        </w:rPr>
        <w:t>
</w:t>
      </w:r>
      <w:r>
        <w:rPr>
          <w:rFonts w:ascii="Times New Roman"/>
          <w:b/>
          <w:i w:val="false"/>
          <w:color w:val="000000"/>
          <w:sz w:val="28"/>
        </w:rPr>
        <w:t>Сот атауы:_____________________________________</w:t>
      </w:r>
      <w:r>
        <w:br/>
      </w:r>
      <w:r>
        <w:rPr>
          <w:rFonts w:ascii="Times New Roman"/>
          <w:b w:val="false"/>
          <w:i w:val="false"/>
          <w:color w:val="000000"/>
          <w:sz w:val="28"/>
        </w:rPr>
        <w:t>
</w:t>
      </w:r>
      <w:r>
        <w:rPr>
          <w:rFonts w:ascii="Times New Roman"/>
          <w:b/>
          <w:i w:val="false"/>
          <w:color w:val="000000"/>
          <w:sz w:val="28"/>
        </w:rPr>
        <w:t xml:space="preserve">50. Кассациялық қарау нәтижесі: </w:t>
      </w:r>
      <w:r>
        <w:rPr>
          <w:rFonts w:ascii="Times New Roman"/>
          <w:b w:val="false"/>
          <w:i w:val="false"/>
          <w:color w:val="000000"/>
          <w:sz w:val="28"/>
        </w:rPr>
        <w:t>1-сатыдағы сот үкімі (қаулысы)</w:t>
      </w:r>
      <w:r>
        <w:br/>
      </w:r>
      <w:r>
        <w:rPr>
          <w:rFonts w:ascii="Times New Roman"/>
          <w:b w:val="false"/>
          <w:i w:val="false"/>
          <w:color w:val="000000"/>
          <w:sz w:val="28"/>
        </w:rPr>
        <w:t>
бойынша (01), апелляциялық сатыдағы сот үкімі (қаулысы) бойынша (02).</w:t>
      </w:r>
      <w:r>
        <w:br/>
      </w:r>
      <w:r>
        <w:rPr>
          <w:rFonts w:ascii="Times New Roman"/>
          <w:b w:val="false"/>
          <w:i w:val="false"/>
          <w:color w:val="000000"/>
          <w:sz w:val="28"/>
        </w:rPr>
        <w:t>
</w:t>
      </w:r>
      <w:r>
        <w:rPr>
          <w:rFonts w:ascii="Times New Roman"/>
          <w:b/>
          <w:i w:val="false"/>
          <w:color w:val="000000"/>
          <w:sz w:val="28"/>
        </w:rPr>
        <w:t xml:space="preserve">51. Үкім (қаулы): </w:t>
      </w:r>
      <w:r>
        <w:rPr>
          <w:rFonts w:ascii="Times New Roman"/>
          <w:b w:val="false"/>
          <w:i w:val="false"/>
          <w:color w:val="000000"/>
          <w:sz w:val="28"/>
        </w:rPr>
        <w:t>өзгертусіз қалдырылды (01), өзгертілді (02), күші</w:t>
      </w:r>
      <w:r>
        <w:br/>
      </w:r>
      <w:r>
        <w:rPr>
          <w:rFonts w:ascii="Times New Roman"/>
          <w:b w:val="false"/>
          <w:i w:val="false"/>
          <w:color w:val="000000"/>
          <w:sz w:val="28"/>
        </w:rPr>
        <w:t>
жойылды (03).</w:t>
      </w:r>
      <w:r>
        <w:br/>
      </w:r>
      <w:r>
        <w:rPr>
          <w:rFonts w:ascii="Times New Roman"/>
          <w:b w:val="false"/>
          <w:i w:val="false"/>
          <w:color w:val="000000"/>
          <w:sz w:val="28"/>
        </w:rPr>
        <w:t>
</w:t>
      </w:r>
      <w:r>
        <w:rPr>
          <w:rFonts w:ascii="Times New Roman"/>
          <w:b/>
          <w:i w:val="false"/>
          <w:color w:val="000000"/>
          <w:sz w:val="28"/>
        </w:rPr>
        <w:t xml:space="preserve">52. Мыналарға байланысты өзгертілді: </w:t>
      </w:r>
      <w:r>
        <w:rPr>
          <w:rFonts w:ascii="Times New Roman"/>
          <w:b w:val="false"/>
          <w:i w:val="false"/>
          <w:color w:val="000000"/>
          <w:sz w:val="28"/>
        </w:rPr>
        <w:t>жазаны азайтумен</w:t>
      </w:r>
      <w:r>
        <w:br/>
      </w:r>
      <w:r>
        <w:rPr>
          <w:rFonts w:ascii="Times New Roman"/>
          <w:b w:val="false"/>
          <w:i w:val="false"/>
          <w:color w:val="000000"/>
          <w:sz w:val="28"/>
        </w:rPr>
        <w:t>
саралауды өзгертумен (01), саралауды өзгертусіз және жазаны</w:t>
      </w:r>
      <w:r>
        <w:br/>
      </w:r>
      <w:r>
        <w:rPr>
          <w:rFonts w:ascii="Times New Roman"/>
          <w:b w:val="false"/>
          <w:i w:val="false"/>
          <w:color w:val="000000"/>
          <w:sz w:val="28"/>
        </w:rPr>
        <w:t>
ұлғайтумен (02), жазаны азайтумен саралауды өзгертусіз (03), жазаны</w:t>
      </w:r>
      <w:r>
        <w:br/>
      </w:r>
      <w:r>
        <w:rPr>
          <w:rFonts w:ascii="Times New Roman"/>
          <w:b w:val="false"/>
          <w:i w:val="false"/>
          <w:color w:val="000000"/>
          <w:sz w:val="28"/>
        </w:rPr>
        <w:t>
ұлғайтумен, егер оны ұлғайту арифметикалық қателерді немесе алдын ала</w:t>
      </w:r>
      <w:r>
        <w:br/>
      </w:r>
      <w:r>
        <w:rPr>
          <w:rFonts w:ascii="Times New Roman"/>
          <w:b w:val="false"/>
          <w:i w:val="false"/>
          <w:color w:val="000000"/>
          <w:sz w:val="28"/>
        </w:rPr>
        <w:t>
күзетпен ұстауды есептеу кезіндегі қателерді жоюмен, құқық</w:t>
      </w:r>
      <w:r>
        <w:br/>
      </w:r>
      <w:r>
        <w:rPr>
          <w:rFonts w:ascii="Times New Roman"/>
          <w:b w:val="false"/>
          <w:i w:val="false"/>
          <w:color w:val="000000"/>
          <w:sz w:val="28"/>
        </w:rPr>
        <w:t>
бұзушылықтар жиынтығы бойынша немесе үкімдер жиынтығы бойынша</w:t>
      </w:r>
      <w:r>
        <w:br/>
      </w:r>
      <w:r>
        <w:rPr>
          <w:rFonts w:ascii="Times New Roman"/>
          <w:b w:val="false"/>
          <w:i w:val="false"/>
          <w:color w:val="000000"/>
          <w:sz w:val="28"/>
        </w:rPr>
        <w:t>
тағайындауды реттейтін қылмыстық заңды бұрыс қолдануды жоюмен,</w:t>
      </w:r>
      <w:r>
        <w:br/>
      </w:r>
      <w:r>
        <w:rPr>
          <w:rFonts w:ascii="Times New Roman"/>
          <w:b w:val="false"/>
          <w:i w:val="false"/>
          <w:color w:val="000000"/>
          <w:sz w:val="28"/>
        </w:rPr>
        <w:t>
сондай-ақ қылмыстық қайталануымен байланысты болса (04), ТК түрін</w:t>
      </w:r>
      <w:r>
        <w:br/>
      </w:r>
      <w:r>
        <w:rPr>
          <w:rFonts w:ascii="Times New Roman"/>
          <w:b w:val="false"/>
          <w:i w:val="false"/>
          <w:color w:val="000000"/>
          <w:sz w:val="28"/>
        </w:rPr>
        <w:t>
өзгертумен (05), өзгертудің басқа нысандары бойынша (06).</w:t>
      </w:r>
      <w:r>
        <w:br/>
      </w:r>
      <w:r>
        <w:rPr>
          <w:rFonts w:ascii="Times New Roman"/>
          <w:b w:val="false"/>
          <w:i w:val="false"/>
          <w:color w:val="000000"/>
          <w:sz w:val="28"/>
        </w:rPr>
        <w:t>
</w:t>
      </w:r>
      <w:r>
        <w:rPr>
          <w:rFonts w:ascii="Times New Roman"/>
          <w:b/>
          <w:i w:val="false"/>
          <w:color w:val="000000"/>
          <w:sz w:val="28"/>
        </w:rPr>
        <w:t xml:space="preserve">53. Өзгерту негіздері: </w:t>
      </w:r>
      <w:r>
        <w:rPr>
          <w:rFonts w:ascii="Times New Roman"/>
          <w:b w:val="false"/>
          <w:i w:val="false"/>
          <w:color w:val="000000"/>
          <w:sz w:val="28"/>
        </w:rPr>
        <w:t>қылмыстық заңды бұрыс қолдану (09), үкімнің</w:t>
      </w:r>
      <w:r>
        <w:br/>
      </w:r>
      <w:r>
        <w:rPr>
          <w:rFonts w:ascii="Times New Roman"/>
          <w:b w:val="false"/>
          <w:i w:val="false"/>
          <w:color w:val="000000"/>
          <w:sz w:val="28"/>
        </w:rPr>
        <w:t>
әділетсіздігі (10), ҚПК нормаларын елеулі бұзушылық (11), заңнаманы</w:t>
      </w:r>
      <w:r>
        <w:br/>
      </w:r>
      <w:r>
        <w:rPr>
          <w:rFonts w:ascii="Times New Roman"/>
          <w:b w:val="false"/>
          <w:i w:val="false"/>
          <w:color w:val="000000"/>
          <w:sz w:val="28"/>
        </w:rPr>
        <w:t>
өзгерту (12), жаңадан ашылған мән-жайлар бойынша (12), басқа негіздер</w:t>
      </w:r>
      <w:r>
        <w:br/>
      </w:r>
      <w:r>
        <w:rPr>
          <w:rFonts w:ascii="Times New Roman"/>
          <w:b w:val="false"/>
          <w:i w:val="false"/>
          <w:color w:val="000000"/>
          <w:sz w:val="28"/>
        </w:rPr>
        <w:t>
бойынша (13).</w:t>
      </w:r>
      <w:r>
        <w:br/>
      </w:r>
      <w:r>
        <w:rPr>
          <w:rFonts w:ascii="Times New Roman"/>
          <w:b w:val="false"/>
          <w:i w:val="false"/>
          <w:color w:val="000000"/>
          <w:sz w:val="28"/>
        </w:rPr>
        <w:t>
</w:t>
      </w:r>
      <w:r>
        <w:rPr>
          <w:rFonts w:ascii="Times New Roman"/>
          <w:b/>
          <w:i w:val="false"/>
          <w:color w:val="000000"/>
          <w:sz w:val="28"/>
        </w:rPr>
        <w:t>54. Күші жойылды:</w:t>
      </w:r>
      <w:r>
        <w:rPr>
          <w:rFonts w:ascii="Times New Roman"/>
          <w:b w:val="false"/>
          <w:i w:val="false"/>
          <w:color w:val="000000"/>
          <w:sz w:val="28"/>
        </w:rPr>
        <w:t xml:space="preserve"> істі тоқтатумен (01), апелляция актілерінің</w:t>
      </w:r>
      <w:r>
        <w:br/>
      </w:r>
      <w:r>
        <w:rPr>
          <w:rFonts w:ascii="Times New Roman"/>
          <w:b w:val="false"/>
          <w:i w:val="false"/>
          <w:color w:val="000000"/>
          <w:sz w:val="28"/>
        </w:rPr>
        <w:t>
күшін жоюмен және істі бірінші сатыдағы соттың жаңа қарауына</w:t>
      </w:r>
      <w:r>
        <w:br/>
      </w:r>
      <w:r>
        <w:rPr>
          <w:rFonts w:ascii="Times New Roman"/>
          <w:b w:val="false"/>
          <w:i w:val="false"/>
          <w:color w:val="000000"/>
          <w:sz w:val="28"/>
        </w:rPr>
        <w:t>
жолдаумен (02), апелляция актілерінің күшін жоюмен және істі</w:t>
      </w:r>
      <w:r>
        <w:br/>
      </w:r>
      <w:r>
        <w:rPr>
          <w:rFonts w:ascii="Times New Roman"/>
          <w:b w:val="false"/>
          <w:i w:val="false"/>
          <w:color w:val="000000"/>
          <w:sz w:val="28"/>
        </w:rPr>
        <w:t>
апелляциялық сатыдағы соттың жаңа қарауына жолдаумен (03), жаңа сот</w:t>
      </w:r>
      <w:r>
        <w:br/>
      </w:r>
      <w:r>
        <w:rPr>
          <w:rFonts w:ascii="Times New Roman"/>
          <w:b w:val="false"/>
          <w:i w:val="false"/>
          <w:color w:val="000000"/>
          <w:sz w:val="28"/>
        </w:rPr>
        <w:t>
қарауына жолдаумен (04), басқалар (05).</w:t>
      </w:r>
      <w:r>
        <w:br/>
      </w:r>
      <w:r>
        <w:rPr>
          <w:rFonts w:ascii="Times New Roman"/>
          <w:b w:val="false"/>
          <w:i w:val="false"/>
          <w:color w:val="000000"/>
          <w:sz w:val="28"/>
        </w:rPr>
        <w:t>
</w:t>
      </w:r>
      <w:r>
        <w:rPr>
          <w:rFonts w:ascii="Times New Roman"/>
          <w:b/>
          <w:i w:val="false"/>
          <w:color w:val="000000"/>
          <w:sz w:val="28"/>
        </w:rPr>
        <w:t xml:space="preserve">55. Күшін жою негіздері: </w:t>
      </w:r>
      <w:r>
        <w:rPr>
          <w:rFonts w:ascii="Times New Roman"/>
          <w:b w:val="false"/>
          <w:i w:val="false"/>
          <w:color w:val="000000"/>
          <w:sz w:val="28"/>
        </w:rPr>
        <w:t>қылмыстық заңды бұрыс қолдану (01),</w:t>
      </w:r>
      <w:r>
        <w:br/>
      </w:r>
      <w:r>
        <w:rPr>
          <w:rFonts w:ascii="Times New Roman"/>
          <w:b w:val="false"/>
          <w:i w:val="false"/>
          <w:color w:val="000000"/>
          <w:sz w:val="28"/>
        </w:rPr>
        <w:t>
үкімнің әділетсіздігі (02), ҚПК нормаларын елеулі бұзушылық (03),</w:t>
      </w:r>
      <w:r>
        <w:br/>
      </w:r>
      <w:r>
        <w:rPr>
          <w:rFonts w:ascii="Times New Roman"/>
          <w:b w:val="false"/>
          <w:i w:val="false"/>
          <w:color w:val="000000"/>
          <w:sz w:val="28"/>
        </w:rPr>
        <w:t>
басқа негіздер бойынша (04):</w:t>
      </w:r>
      <w:r>
        <w:br/>
      </w:r>
      <w:r>
        <w:rPr>
          <w:rFonts w:ascii="Times New Roman"/>
          <w:b w:val="false"/>
          <w:i w:val="false"/>
          <w:color w:val="000000"/>
          <w:sz w:val="28"/>
        </w:rPr>
        <w:t>
</w:t>
      </w:r>
      <w:r>
        <w:rPr>
          <w:rFonts w:ascii="Times New Roman"/>
          <w:b/>
          <w:i w:val="false"/>
          <w:color w:val="000000"/>
          <w:sz w:val="28"/>
        </w:rPr>
        <w:t>Маман __________________</w:t>
      </w:r>
    </w:p>
    <w:p>
      <w:pPr>
        <w:spacing w:after="0"/>
        <w:ind w:left="0"/>
        <w:jc w:val="both"/>
      </w:pPr>
      <w:r>
        <w:rPr>
          <w:rFonts w:ascii="Times New Roman"/>
          <w:b w:val="false"/>
          <w:i/>
          <w:color w:val="000000"/>
          <w:sz w:val="28"/>
        </w:rPr>
        <w:t>№ 6 ТАРАУ. «ІСТІ ҚАДАҒАЛАУ САТЫСЫНДА ҚАРАУ ТУРАЛЫ МӘЛІМЕТТЕР»</w:t>
      </w:r>
    </w:p>
    <w:p>
      <w:pPr>
        <w:spacing w:after="0"/>
        <w:ind w:left="0"/>
        <w:jc w:val="both"/>
      </w:pPr>
      <w:r>
        <w:rPr>
          <w:rFonts w:ascii="Times New Roman"/>
          <w:b/>
          <w:i w:val="false"/>
          <w:color w:val="000000"/>
          <w:sz w:val="28"/>
        </w:rPr>
        <w:t xml:space="preserve">56. Үкім (қаулы): </w:t>
      </w:r>
      <w:r>
        <w:rPr>
          <w:rFonts w:ascii="Times New Roman"/>
          <w:b w:val="false"/>
          <w:i w:val="false"/>
          <w:color w:val="000000"/>
          <w:sz w:val="28"/>
        </w:rPr>
        <w:t>шағым берілген (01), наразылық берілген (02), бір</w:t>
      </w:r>
      <w:r>
        <w:br/>
      </w:r>
      <w:r>
        <w:rPr>
          <w:rFonts w:ascii="Times New Roman"/>
          <w:b w:val="false"/>
          <w:i w:val="false"/>
          <w:color w:val="000000"/>
          <w:sz w:val="28"/>
        </w:rPr>
        <w:t>
уақытта шағым және наразылық берілген (03).</w:t>
      </w:r>
      <w:r>
        <w:br/>
      </w:r>
      <w:r>
        <w:rPr>
          <w:rFonts w:ascii="Times New Roman"/>
          <w:b w:val="false"/>
          <w:i w:val="false"/>
          <w:color w:val="000000"/>
          <w:sz w:val="28"/>
        </w:rPr>
        <w:t>
</w:t>
      </w:r>
      <w:r>
        <w:rPr>
          <w:rFonts w:ascii="Times New Roman"/>
          <w:b/>
          <w:i w:val="false"/>
          <w:color w:val="000000"/>
          <w:sz w:val="28"/>
        </w:rPr>
        <w:t xml:space="preserve">Істі қадағалау қарау күні </w:t>
      </w:r>
      <w:r>
        <w:rPr>
          <w:rFonts w:ascii="Times New Roman"/>
          <w:b w:val="false"/>
          <w:i w:val="false"/>
          <w:color w:val="000000"/>
          <w:sz w:val="28"/>
        </w:rPr>
        <w:t>«______»_________________20______ж.</w:t>
      </w:r>
      <w:r>
        <w:br/>
      </w:r>
      <w:r>
        <w:rPr>
          <w:rFonts w:ascii="Times New Roman"/>
          <w:b w:val="false"/>
          <w:i w:val="false"/>
          <w:color w:val="000000"/>
          <w:sz w:val="28"/>
        </w:rPr>
        <w:t>
</w:t>
      </w:r>
      <w:r>
        <w:rPr>
          <w:rFonts w:ascii="Times New Roman"/>
          <w:b/>
          <w:i w:val="false"/>
          <w:color w:val="000000"/>
          <w:sz w:val="28"/>
        </w:rPr>
        <w:t>Сот атауы:_____________________________________</w:t>
      </w:r>
      <w:r>
        <w:br/>
      </w:r>
      <w:r>
        <w:rPr>
          <w:rFonts w:ascii="Times New Roman"/>
          <w:b w:val="false"/>
          <w:i w:val="false"/>
          <w:color w:val="000000"/>
          <w:sz w:val="28"/>
        </w:rPr>
        <w:t>
</w:t>
      </w:r>
      <w:r>
        <w:rPr>
          <w:rFonts w:ascii="Times New Roman"/>
          <w:b/>
          <w:i w:val="false"/>
          <w:color w:val="000000"/>
          <w:sz w:val="28"/>
        </w:rPr>
        <w:t xml:space="preserve">57. Қадағалау қарау нәтижесі: </w:t>
      </w:r>
      <w:r>
        <w:rPr>
          <w:rFonts w:ascii="Times New Roman"/>
          <w:b w:val="false"/>
          <w:i w:val="false"/>
          <w:color w:val="000000"/>
          <w:sz w:val="28"/>
        </w:rPr>
        <w:t>1-сатыдағы сот үкімі бойынша (01),</w:t>
      </w:r>
      <w:r>
        <w:br/>
      </w:r>
      <w:r>
        <w:rPr>
          <w:rFonts w:ascii="Times New Roman"/>
          <w:b w:val="false"/>
          <w:i w:val="false"/>
          <w:color w:val="000000"/>
          <w:sz w:val="28"/>
        </w:rPr>
        <w:t>
1-сатыдағы сот қаулысы бойынша (02), апелляциялық сатыдағы сот үкімі</w:t>
      </w:r>
      <w:r>
        <w:br/>
      </w:r>
      <w:r>
        <w:rPr>
          <w:rFonts w:ascii="Times New Roman"/>
          <w:b w:val="false"/>
          <w:i w:val="false"/>
          <w:color w:val="000000"/>
          <w:sz w:val="28"/>
        </w:rPr>
        <w:t>
бойынша (03), апелляциялық сатыдағы сот қаулысы бойынша (42),</w:t>
      </w:r>
      <w:r>
        <w:br/>
      </w:r>
      <w:r>
        <w:rPr>
          <w:rFonts w:ascii="Times New Roman"/>
          <w:b w:val="false"/>
          <w:i w:val="false"/>
          <w:color w:val="000000"/>
          <w:sz w:val="28"/>
        </w:rPr>
        <w:t>
кассациялық сатыдағы сот қаулысы бойынша (05), қадағалау сатысындағы</w:t>
      </w:r>
      <w:r>
        <w:br/>
      </w:r>
      <w:r>
        <w:rPr>
          <w:rFonts w:ascii="Times New Roman"/>
          <w:b w:val="false"/>
          <w:i w:val="false"/>
          <w:color w:val="000000"/>
          <w:sz w:val="28"/>
        </w:rPr>
        <w:t>
сот үкімі бойынша (06).</w:t>
      </w:r>
      <w:r>
        <w:br/>
      </w:r>
      <w:r>
        <w:rPr>
          <w:rFonts w:ascii="Times New Roman"/>
          <w:b w:val="false"/>
          <w:i w:val="false"/>
          <w:color w:val="000000"/>
          <w:sz w:val="28"/>
        </w:rPr>
        <w:t>
</w:t>
      </w:r>
      <w:r>
        <w:rPr>
          <w:rFonts w:ascii="Times New Roman"/>
          <w:b/>
          <w:i w:val="false"/>
          <w:color w:val="000000"/>
          <w:sz w:val="28"/>
        </w:rPr>
        <w:t xml:space="preserve">58. Үкім (қаулы): </w:t>
      </w:r>
      <w:r>
        <w:rPr>
          <w:rFonts w:ascii="Times New Roman"/>
          <w:b w:val="false"/>
          <w:i w:val="false"/>
          <w:color w:val="000000"/>
          <w:sz w:val="28"/>
        </w:rPr>
        <w:t>өзгертусіз қалдырылды (01), өзгертілді (02), күші</w:t>
      </w:r>
      <w:r>
        <w:br/>
      </w:r>
      <w:r>
        <w:rPr>
          <w:rFonts w:ascii="Times New Roman"/>
          <w:b w:val="false"/>
          <w:i w:val="false"/>
          <w:color w:val="000000"/>
          <w:sz w:val="28"/>
        </w:rPr>
        <w:t>
жойылды (03).</w:t>
      </w:r>
      <w:r>
        <w:br/>
      </w:r>
      <w:r>
        <w:rPr>
          <w:rFonts w:ascii="Times New Roman"/>
          <w:b w:val="false"/>
          <w:i w:val="false"/>
          <w:color w:val="000000"/>
          <w:sz w:val="28"/>
        </w:rPr>
        <w:t>
</w:t>
      </w:r>
      <w:r>
        <w:rPr>
          <w:rFonts w:ascii="Times New Roman"/>
          <w:b/>
          <w:i w:val="false"/>
          <w:color w:val="000000"/>
          <w:sz w:val="28"/>
        </w:rPr>
        <w:t>59. Өзгертілді:</w:t>
      </w:r>
      <w:r>
        <w:rPr>
          <w:rFonts w:ascii="Times New Roman"/>
          <w:b w:val="false"/>
          <w:i w:val="false"/>
          <w:color w:val="000000"/>
          <w:sz w:val="28"/>
        </w:rPr>
        <w:t xml:space="preserve"> саралауды өзгертумен және жазаны азайтумен</w:t>
      </w:r>
      <w:r>
        <w:br/>
      </w:r>
      <w:r>
        <w:rPr>
          <w:rFonts w:ascii="Times New Roman"/>
          <w:b w:val="false"/>
          <w:i w:val="false"/>
          <w:color w:val="000000"/>
          <w:sz w:val="28"/>
        </w:rPr>
        <w:t>
(03), жазаны азайтпай саралауды өзгертумен (04), жазаны азайтумен</w:t>
      </w:r>
      <w:r>
        <w:br/>
      </w:r>
      <w:r>
        <w:rPr>
          <w:rFonts w:ascii="Times New Roman"/>
          <w:b w:val="false"/>
          <w:i w:val="false"/>
          <w:color w:val="000000"/>
          <w:sz w:val="28"/>
        </w:rPr>
        <w:t>
саралауды өзгертусіз (05), саралауды өзгертумен және қатаңырақ жаза</w:t>
      </w:r>
      <w:r>
        <w:br/>
      </w:r>
      <w:r>
        <w:rPr>
          <w:rFonts w:ascii="Times New Roman"/>
          <w:b w:val="false"/>
          <w:i w:val="false"/>
          <w:color w:val="000000"/>
          <w:sz w:val="28"/>
        </w:rPr>
        <w:t>
тағайындаумен (06) саралауды өзгертумен және қатаңырақ жаза</w:t>
      </w:r>
      <w:r>
        <w:br/>
      </w:r>
      <w:r>
        <w:rPr>
          <w:rFonts w:ascii="Times New Roman"/>
          <w:b w:val="false"/>
          <w:i w:val="false"/>
          <w:color w:val="000000"/>
          <w:sz w:val="28"/>
        </w:rPr>
        <w:t>
тағайындаумен (07), ТК түрін өзгертумен (08), қайталау бөлігінде</w:t>
      </w:r>
      <w:r>
        <w:br/>
      </w:r>
      <w:r>
        <w:rPr>
          <w:rFonts w:ascii="Times New Roman"/>
          <w:b w:val="false"/>
          <w:i w:val="false"/>
          <w:color w:val="000000"/>
          <w:sz w:val="28"/>
        </w:rPr>
        <w:t>
өзгертілді (09), қосымша жазалауды болдыртпай (10), азаматтық талап</w:t>
      </w:r>
      <w:r>
        <w:br/>
      </w:r>
      <w:r>
        <w:rPr>
          <w:rFonts w:ascii="Times New Roman"/>
          <w:b w:val="false"/>
          <w:i w:val="false"/>
          <w:color w:val="000000"/>
          <w:sz w:val="28"/>
        </w:rPr>
        <w:t>
арыз бөлігінде өзгертілді (11), істі жаңа қарауға жолдаумен айыптау</w:t>
      </w:r>
      <w:r>
        <w:br/>
      </w:r>
      <w:r>
        <w:rPr>
          <w:rFonts w:ascii="Times New Roman"/>
          <w:b w:val="false"/>
          <w:i w:val="false"/>
          <w:color w:val="000000"/>
          <w:sz w:val="28"/>
        </w:rPr>
        <w:t>
күшін жою бөлігінде (12), басқалар (13).</w:t>
      </w:r>
      <w:r>
        <w:br/>
      </w:r>
      <w:r>
        <w:rPr>
          <w:rFonts w:ascii="Times New Roman"/>
          <w:b w:val="false"/>
          <w:i w:val="false"/>
          <w:color w:val="000000"/>
          <w:sz w:val="28"/>
        </w:rPr>
        <w:t>
</w:t>
      </w:r>
      <w:r>
        <w:rPr>
          <w:rFonts w:ascii="Times New Roman"/>
          <w:b/>
          <w:i w:val="false"/>
          <w:color w:val="000000"/>
          <w:sz w:val="28"/>
        </w:rPr>
        <w:t xml:space="preserve">60. Өзгерту негіздері: </w:t>
      </w:r>
      <w:r>
        <w:rPr>
          <w:rFonts w:ascii="Times New Roman"/>
          <w:b w:val="false"/>
          <w:i w:val="false"/>
          <w:color w:val="000000"/>
          <w:sz w:val="28"/>
        </w:rPr>
        <w:t>сот тергеуінің біржақтылығы немесе толық</w:t>
      </w:r>
      <w:r>
        <w:br/>
      </w:r>
      <w:r>
        <w:rPr>
          <w:rFonts w:ascii="Times New Roman"/>
          <w:b w:val="false"/>
          <w:i w:val="false"/>
          <w:color w:val="000000"/>
          <w:sz w:val="28"/>
        </w:rPr>
        <w:t>
еместігі (01), үкімдегі, қаулыдағы сот дәлелдерінің істің нақты</w:t>
      </w:r>
      <w:r>
        <w:br/>
      </w:r>
      <w:r>
        <w:rPr>
          <w:rFonts w:ascii="Times New Roman"/>
          <w:b w:val="false"/>
          <w:i w:val="false"/>
          <w:color w:val="000000"/>
          <w:sz w:val="28"/>
        </w:rPr>
        <w:t>
жаңдайларына сәйкес келмеуі (02), қылмыстық-іс жүргізу заңын елеулі</w:t>
      </w:r>
      <w:r>
        <w:br/>
      </w:r>
      <w:r>
        <w:rPr>
          <w:rFonts w:ascii="Times New Roman"/>
          <w:b w:val="false"/>
          <w:i w:val="false"/>
          <w:color w:val="000000"/>
          <w:sz w:val="28"/>
        </w:rPr>
        <w:t>
бұзушылық (03), қылмыстық заңды бұрыс қолдану (04), жазаның қылмыс</w:t>
      </w:r>
      <w:r>
        <w:br/>
      </w:r>
      <w:r>
        <w:rPr>
          <w:rFonts w:ascii="Times New Roman"/>
          <w:b w:val="false"/>
          <w:i w:val="false"/>
          <w:color w:val="000000"/>
          <w:sz w:val="28"/>
        </w:rPr>
        <w:t>
ауырлығына және сотталған тұлғасына сәйкес келмеуі (05), басқа</w:t>
      </w:r>
      <w:r>
        <w:br/>
      </w:r>
      <w:r>
        <w:rPr>
          <w:rFonts w:ascii="Times New Roman"/>
          <w:b w:val="false"/>
          <w:i w:val="false"/>
          <w:color w:val="000000"/>
          <w:sz w:val="28"/>
        </w:rPr>
        <w:t>
негіздер (06).</w:t>
      </w:r>
      <w:r>
        <w:br/>
      </w:r>
      <w:r>
        <w:rPr>
          <w:rFonts w:ascii="Times New Roman"/>
          <w:b w:val="false"/>
          <w:i w:val="false"/>
          <w:color w:val="000000"/>
          <w:sz w:val="28"/>
        </w:rPr>
        <w:t>
</w:t>
      </w:r>
      <w:r>
        <w:rPr>
          <w:rFonts w:ascii="Times New Roman"/>
          <w:b/>
          <w:i w:val="false"/>
          <w:color w:val="000000"/>
          <w:sz w:val="28"/>
        </w:rPr>
        <w:t xml:space="preserve">61. Күші жойылды және: </w:t>
      </w:r>
      <w:r>
        <w:rPr>
          <w:rFonts w:ascii="Times New Roman"/>
          <w:b w:val="false"/>
          <w:i w:val="false"/>
          <w:color w:val="000000"/>
          <w:sz w:val="28"/>
        </w:rPr>
        <w:t>тоқтатылды (01), бірінші сатыдағы соттың</w:t>
      </w:r>
      <w:r>
        <w:br/>
      </w:r>
      <w:r>
        <w:rPr>
          <w:rFonts w:ascii="Times New Roman"/>
          <w:b w:val="false"/>
          <w:i w:val="false"/>
          <w:color w:val="000000"/>
          <w:sz w:val="28"/>
        </w:rPr>
        <w:t>
жаңа сот қарауына жолдаумен барлық алдыңғы қаулыларының күші жойылды</w:t>
      </w:r>
      <w:r>
        <w:br/>
      </w:r>
      <w:r>
        <w:rPr>
          <w:rFonts w:ascii="Times New Roman"/>
          <w:b w:val="false"/>
          <w:i w:val="false"/>
          <w:color w:val="000000"/>
          <w:sz w:val="28"/>
        </w:rPr>
        <w:t>
(02), апелляциялық сатыдағы соттың жаңа сот қарауына жолдаумен барлық</w:t>
      </w:r>
      <w:r>
        <w:br/>
      </w:r>
      <w:r>
        <w:rPr>
          <w:rFonts w:ascii="Times New Roman"/>
          <w:b w:val="false"/>
          <w:i w:val="false"/>
          <w:color w:val="000000"/>
          <w:sz w:val="28"/>
        </w:rPr>
        <w:t>
алдыңғы қаулыларының күші жойылды (03), үкімді өзгертусіз қалдырумен</w:t>
      </w:r>
      <w:r>
        <w:br/>
      </w:r>
      <w:r>
        <w:rPr>
          <w:rFonts w:ascii="Times New Roman"/>
          <w:b w:val="false"/>
          <w:i w:val="false"/>
          <w:color w:val="000000"/>
          <w:sz w:val="28"/>
        </w:rPr>
        <w:t>
апелляциялық саты қаулысы (04), сот қаулысын өзгертумен апелляциялық</w:t>
      </w:r>
      <w:r>
        <w:br/>
      </w:r>
      <w:r>
        <w:rPr>
          <w:rFonts w:ascii="Times New Roman"/>
          <w:b w:val="false"/>
          <w:i w:val="false"/>
          <w:color w:val="000000"/>
          <w:sz w:val="28"/>
        </w:rPr>
        <w:t>
саты қаулысы (05), үкімді өзгертусіз қалдырумен кассациялық саты</w:t>
      </w:r>
      <w:r>
        <w:br/>
      </w:r>
      <w:r>
        <w:rPr>
          <w:rFonts w:ascii="Times New Roman"/>
          <w:b w:val="false"/>
          <w:i w:val="false"/>
          <w:color w:val="000000"/>
          <w:sz w:val="28"/>
        </w:rPr>
        <w:t>
қаулысы (06), сот қаулысын өзгертумен кассациялық саты қаулысы (07).</w:t>
      </w:r>
      <w:r>
        <w:br/>
      </w:r>
      <w:r>
        <w:rPr>
          <w:rFonts w:ascii="Times New Roman"/>
          <w:b w:val="false"/>
          <w:i w:val="false"/>
          <w:color w:val="000000"/>
          <w:sz w:val="28"/>
        </w:rPr>
        <w:t>
</w:t>
      </w:r>
      <w:r>
        <w:rPr>
          <w:rFonts w:ascii="Times New Roman"/>
          <w:b/>
          <w:i w:val="false"/>
          <w:color w:val="000000"/>
          <w:sz w:val="28"/>
        </w:rPr>
        <w:t>62. Негіздер мыналарға байланысты күші жойылды</w:t>
      </w:r>
      <w:r>
        <w:rPr>
          <w:rFonts w:ascii="Times New Roman"/>
          <w:b w:val="false"/>
          <w:i w:val="false"/>
          <w:color w:val="000000"/>
          <w:sz w:val="28"/>
        </w:rPr>
        <w:t>: негізсіз ақтау</w:t>
      </w:r>
      <w:r>
        <w:br/>
      </w:r>
      <w:r>
        <w:rPr>
          <w:rFonts w:ascii="Times New Roman"/>
          <w:b w:val="false"/>
          <w:i w:val="false"/>
          <w:color w:val="000000"/>
          <w:sz w:val="28"/>
        </w:rPr>
        <w:t>
үкімін шығару немесе істі тоқтату (0), кінәсізді соттау (02),</w:t>
      </w:r>
      <w:r>
        <w:br/>
      </w:r>
      <w:r>
        <w:rPr>
          <w:rFonts w:ascii="Times New Roman"/>
          <w:b w:val="false"/>
          <w:i w:val="false"/>
          <w:color w:val="000000"/>
          <w:sz w:val="28"/>
        </w:rPr>
        <w:t>
жаңадан ашылған мән-жайлар бойынша (03), медициналық сипаттағы</w:t>
      </w:r>
      <w:r>
        <w:br/>
      </w:r>
      <w:r>
        <w:rPr>
          <w:rFonts w:ascii="Times New Roman"/>
          <w:b w:val="false"/>
          <w:i w:val="false"/>
          <w:color w:val="000000"/>
          <w:sz w:val="28"/>
        </w:rPr>
        <w:t>
мәжбүрлеу шарасын қолданумен байланысты (05), сотталған әрекетін</w:t>
      </w:r>
      <w:r>
        <w:br/>
      </w:r>
      <w:r>
        <w:rPr>
          <w:rFonts w:ascii="Times New Roman"/>
          <w:b w:val="false"/>
          <w:i w:val="false"/>
          <w:color w:val="000000"/>
          <w:sz w:val="28"/>
        </w:rPr>
        <w:t>
бұрыс саралау (06), жәбірленушіні сот қорғанысы құқығынан айыру (07),</w:t>
      </w:r>
      <w:r>
        <w:br/>
      </w:r>
      <w:r>
        <w:rPr>
          <w:rFonts w:ascii="Times New Roman"/>
          <w:b w:val="false"/>
          <w:i w:val="false"/>
          <w:color w:val="000000"/>
          <w:sz w:val="28"/>
        </w:rPr>
        <w:t>
сот тағайындаған жазаның қылмыстық құқық бұзушылық ауырлығына және</w:t>
      </w:r>
      <w:r>
        <w:br/>
      </w:r>
      <w:r>
        <w:rPr>
          <w:rFonts w:ascii="Times New Roman"/>
          <w:b w:val="false"/>
          <w:i w:val="false"/>
          <w:color w:val="000000"/>
          <w:sz w:val="28"/>
        </w:rPr>
        <w:t>
сотталғанның тұлғасына сәйкес келмеуі (09), басқа негіздер бойынша</w:t>
      </w:r>
      <w:r>
        <w:br/>
      </w:r>
      <w:r>
        <w:rPr>
          <w:rFonts w:ascii="Times New Roman"/>
          <w:b w:val="false"/>
          <w:i w:val="false"/>
          <w:color w:val="000000"/>
          <w:sz w:val="28"/>
        </w:rPr>
        <w:t>
(10):</w:t>
      </w:r>
      <w:r>
        <w:br/>
      </w:r>
      <w:r>
        <w:rPr>
          <w:rFonts w:ascii="Times New Roman"/>
          <w:b w:val="false"/>
          <w:i w:val="false"/>
          <w:color w:val="000000"/>
          <w:sz w:val="28"/>
        </w:rPr>
        <w:t>
</w:t>
      </w:r>
      <w:r>
        <w:rPr>
          <w:rFonts w:ascii="Times New Roman"/>
          <w:b/>
          <w:i w:val="false"/>
          <w:color w:val="000000"/>
          <w:sz w:val="28"/>
        </w:rPr>
        <w:t>Маман __________________</w:t>
      </w:r>
    </w:p>
    <w:bookmarkStart w:name="z99"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12-қосымша       </w:t>
      </w:r>
    </w:p>
    <w:bookmarkEnd w:id="31"/>
    <w:bookmarkStart w:name="z100" w:id="32"/>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19-қосымша           </w:t>
      </w:r>
    </w:p>
    <w:bookmarkEnd w:id="32"/>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Сақтау мерзімі ________________</w:t>
      </w:r>
    </w:p>
    <w:p>
      <w:pPr>
        <w:spacing w:after="0"/>
        <w:ind w:left="0"/>
        <w:jc w:val="left"/>
      </w:pPr>
      <w:r>
        <w:rPr>
          <w:rFonts w:ascii="Times New Roman"/>
          <w:b/>
          <w:i w:val="false"/>
          <w:color w:val="000000"/>
        </w:rPr>
        <w:t xml:space="preserve"> Апаттық жайттар туындаған және СДТБТ ақпараттық</w:t>
      </w:r>
      <w:r>
        <w:br/>
      </w:r>
      <w:r>
        <w:rPr>
          <w:rFonts w:ascii="Times New Roman"/>
          <w:b/>
          <w:i w:val="false"/>
          <w:color w:val="000000"/>
        </w:rPr>
        <w:t>
жүйесіне қолжетімділік болмаған жағдайда сотқа дейінгі</w:t>
      </w:r>
      <w:r>
        <w:br/>
      </w:r>
      <w:r>
        <w:rPr>
          <w:rFonts w:ascii="Times New Roman"/>
          <w:b/>
          <w:i w:val="false"/>
          <w:color w:val="000000"/>
        </w:rPr>
        <w:t>
тергеп-тексерулерді тіркеу</w:t>
      </w:r>
      <w:r>
        <w:br/>
      </w:r>
      <w:r>
        <w:rPr>
          <w:rFonts w:ascii="Times New Roman"/>
          <w:b/>
          <w:i w:val="false"/>
          <w:color w:val="000000"/>
        </w:rPr>
        <w:t>
ЖУРНАЛЫ ______________________________________________________________</w:t>
      </w:r>
      <w:r>
        <w:br/>
      </w:r>
      <w:r>
        <w:rPr>
          <w:rFonts w:ascii="Times New Roman"/>
          <w:b/>
          <w:i w:val="false"/>
          <w:color w:val="000000"/>
        </w:rPr>
        <w:t>
(қылмыстық қудалау органының атауы)</w:t>
      </w:r>
    </w:p>
    <w:p>
      <w:pPr>
        <w:spacing w:after="0"/>
        <w:ind w:left="0"/>
        <w:jc w:val="both"/>
      </w:pPr>
      <w:r>
        <w:rPr>
          <w:rFonts w:ascii="Times New Roman"/>
          <w:b w:val="false"/>
          <w:i w:val="false"/>
          <w:color w:val="000000"/>
          <w:sz w:val="28"/>
        </w:rPr>
        <w:t>                                    Басталды «___»____________20__ ж.</w:t>
      </w:r>
      <w:r>
        <w:br/>
      </w:r>
      <w:r>
        <w:rPr>
          <w:rFonts w:ascii="Times New Roman"/>
          <w:b w:val="false"/>
          <w:i w:val="false"/>
          <w:color w:val="000000"/>
          <w:sz w:val="28"/>
        </w:rPr>
        <w:t>
                                    Аяқталды «___»__________20__ж.</w:t>
      </w:r>
    </w:p>
    <w:p>
      <w:pPr>
        <w:spacing w:after="0"/>
        <w:ind w:left="0"/>
        <w:jc w:val="both"/>
      </w:pPr>
      <w:r>
        <w:rPr>
          <w:rFonts w:ascii="Times New Roman"/>
          <w:b w:val="false"/>
          <w:i w:val="false"/>
          <w:color w:val="000000"/>
          <w:sz w:val="28"/>
        </w:rPr>
        <w:t>Түгендеме № ____________________</w:t>
      </w:r>
    </w:p>
    <w:p>
      <w:pPr>
        <w:spacing w:after="0"/>
        <w:ind w:left="0"/>
        <w:jc w:val="left"/>
      </w:pPr>
      <w:r>
        <w:rPr>
          <w:rFonts w:ascii="Times New Roman"/>
          <w:b/>
          <w:i w:val="false"/>
          <w:color w:val="000000"/>
        </w:rPr>
        <w:t xml:space="preserve"> Апаттық жайттар туындаған және СДТБТ ақпараттық</w:t>
      </w:r>
      <w:r>
        <w:br/>
      </w:r>
      <w:r>
        <w:rPr>
          <w:rFonts w:ascii="Times New Roman"/>
          <w:b/>
          <w:i w:val="false"/>
          <w:color w:val="000000"/>
        </w:rPr>
        <w:t>
жүйесіне қолжетімділік болмаған жағдайда сотқа дейінгі</w:t>
      </w:r>
      <w:r>
        <w:br/>
      </w:r>
      <w:r>
        <w:rPr>
          <w:rFonts w:ascii="Times New Roman"/>
          <w:b/>
          <w:i w:val="false"/>
          <w:color w:val="000000"/>
        </w:rPr>
        <w:t>
тергеп-тексерулердің тіркелуін есепке алу журналы</w:t>
      </w:r>
      <w:r>
        <w:br/>
      </w:r>
      <w:r>
        <w:rPr>
          <w:rFonts w:ascii="Times New Roman"/>
          <w:b/>
          <w:i w:val="false"/>
          <w:color w:val="000000"/>
        </w:rPr>
        <w:t>
бағаналарының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80"/>
        <w:gridCol w:w="2840"/>
        <w:gridCol w:w="2840"/>
        <w:gridCol w:w="1728"/>
        <w:gridCol w:w="2101"/>
        <w:gridCol w:w="2470"/>
      </w:tblGrid>
      <w:tr>
        <w:trPr>
          <w:trHeight w:val="12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тергеп-тексеруді тіркеу күні (күні, айы, жылы, сағаты, минутасы), тіркеуді жүзеге асырған тұлғаның тегі және лауазымы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тергеп-тексеруді тіркеу күні (күні, айы, жылы, сағаты, минутасы), тіркеуді жүзеге асырған тұлғаның тегі және лауазымы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Фабула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 кімге және қашан тапсырды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күні мен уақыты (тегі мен лауазымын анық көрсету, қолы)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01"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13-қосымша       </w:t>
      </w:r>
    </w:p>
    <w:bookmarkEnd w:id="33"/>
    <w:bookmarkStart w:name="z102" w:id="34"/>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20-қосымша           </w:t>
      </w:r>
    </w:p>
    <w:bookmarkEnd w:id="34"/>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949"/>
        <w:gridCol w:w="3478"/>
        <w:gridCol w:w="2571"/>
        <w:gridCol w:w="4387"/>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10 11 12 13 14 15</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жылы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кодының 3-8 сандары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 /СДТБТ коды/ Істің /материалдың журналы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Істің/материалдың реттік нөмірі</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бірінші жұппен тіркеу жылын көрсету;</w:t>
      </w:r>
      <w:r>
        <w:br/>
      </w:r>
      <w:r>
        <w:rPr>
          <w:rFonts w:ascii="Times New Roman"/>
          <w:b w:val="false"/>
          <w:i w:val="false"/>
          <w:color w:val="000000"/>
          <w:sz w:val="28"/>
        </w:rPr>
        <w:t>
      2) 3-тен 8-ге дейінгі сандар материалды тіркеген қылмыстық қудалау органының кодын білдіреді (органның коды бірінші 19 екі санынсыз қолданылады, 3-тен 8-ге дейінгі сандар қолданылады, яғни ҚІ нөмірінің 3-8 сандары ҚІ тіркеген орган кодының 3-8 сандарына сәйкес келуі тиіс)</w:t>
      </w:r>
      <w:r>
        <w:br/>
      </w:r>
      <w:r>
        <w:rPr>
          <w:rFonts w:ascii="Times New Roman"/>
          <w:b w:val="false"/>
          <w:i w:val="false"/>
          <w:color w:val="000000"/>
          <w:sz w:val="28"/>
        </w:rPr>
        <w:t>
      3) келесі тізімге сәйкес, материалдың түрін тоғызыншы санмен кодтау:</w:t>
      </w:r>
      <w:r>
        <w:br/>
      </w:r>
      <w:r>
        <w:rPr>
          <w:rFonts w:ascii="Times New Roman"/>
          <w:b w:val="false"/>
          <w:i w:val="false"/>
          <w:color w:val="000000"/>
          <w:sz w:val="28"/>
        </w:rPr>
        <w:t>
      0 – АЕК-ке арыздарды, хабарламаларды тіркеу;</w:t>
      </w:r>
      <w:r>
        <w:br/>
      </w:r>
      <w:r>
        <w:rPr>
          <w:rFonts w:ascii="Times New Roman"/>
          <w:b w:val="false"/>
          <w:i w:val="false"/>
          <w:color w:val="000000"/>
          <w:sz w:val="28"/>
        </w:rPr>
        <w:t>
      1 – СДТБТ-ға арыздарды, хабарламаларды тіркеу;</w:t>
      </w:r>
      <w:r>
        <w:br/>
      </w:r>
      <w:r>
        <w:rPr>
          <w:rFonts w:ascii="Times New Roman"/>
          <w:b w:val="false"/>
          <w:i w:val="false"/>
          <w:color w:val="000000"/>
          <w:sz w:val="28"/>
        </w:rPr>
        <w:t>
      2 – ақпараттық жүйеге қолжетімділік болмаған жағдайда қағаз журналға сотқа дейінгі тергеп-тексеруді тіркеу;</w:t>
      </w:r>
      <w:r>
        <w:br/>
      </w:r>
      <w:r>
        <w:rPr>
          <w:rFonts w:ascii="Times New Roman"/>
          <w:b w:val="false"/>
          <w:i w:val="false"/>
          <w:color w:val="000000"/>
          <w:sz w:val="28"/>
        </w:rPr>
        <w:t>
      4 – іздестіру ісі;</w:t>
      </w:r>
      <w:r>
        <w:br/>
      </w:r>
      <w:r>
        <w:rPr>
          <w:rFonts w:ascii="Times New Roman"/>
          <w:b w:val="false"/>
          <w:i w:val="false"/>
          <w:color w:val="000000"/>
          <w:sz w:val="28"/>
        </w:rPr>
        <w:t>
      5 – АЕК-ке талон-хабарламалар;</w:t>
      </w:r>
      <w:r>
        <w:br/>
      </w:r>
      <w:r>
        <w:rPr>
          <w:rFonts w:ascii="Times New Roman"/>
          <w:b w:val="false"/>
          <w:i w:val="false"/>
          <w:color w:val="000000"/>
          <w:sz w:val="28"/>
        </w:rPr>
        <w:t>
      7 – ақпараттық жүйеге қолжетімділік болмаған жағдайда қағаз журналға арызды, хабарламаны тіркеу;</w:t>
      </w:r>
    </w:p>
    <w:bookmarkStart w:name="z103"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14-қосымша       </w:t>
      </w:r>
    </w:p>
    <w:bookmarkEnd w:id="35"/>
    <w:bookmarkStart w:name="z104" w:id="36"/>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3-1-қосымша           </w:t>
      </w:r>
    </w:p>
    <w:bookmarkEnd w:id="36"/>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__________________ бастығына</w:t>
      </w:r>
    </w:p>
    <w:bookmarkStart w:name="z105" w:id="37"/>
    <w:p>
      <w:pPr>
        <w:spacing w:after="0"/>
        <w:ind w:left="0"/>
        <w:jc w:val="left"/>
      </w:pPr>
      <w:r>
        <w:rPr>
          <w:rFonts w:ascii="Times New Roman"/>
          <w:b/>
          <w:i w:val="false"/>
          <w:color w:val="000000"/>
        </w:rPr>
        <w:t xml:space="preserve"> 
Б А Я Н А Т</w:t>
      </w:r>
    </w:p>
    <w:bookmarkEnd w:id="37"/>
    <w:p>
      <w:pPr>
        <w:spacing w:after="0"/>
        <w:ind w:left="0"/>
        <w:jc w:val="both"/>
      </w:pPr>
      <w:r>
        <w:rPr>
          <w:rFonts w:ascii="Times New Roman"/>
          <w:b w:val="false"/>
          <w:i w:val="false"/>
          <w:color w:val="000000"/>
          <w:sz w:val="28"/>
        </w:rPr>
        <w:t>Кезекшілік кезінде мынадай мазмұндағы хабарлама келіп түсті:</w:t>
      </w:r>
    </w:p>
    <w:p>
      <w:pPr>
        <w:spacing w:after="0"/>
        <w:ind w:left="0"/>
        <w:jc w:val="both"/>
      </w:pPr>
      <w:r>
        <w:rPr>
          <w:rFonts w:ascii="Times New Roman"/>
          <w:b w:val="false"/>
          <w:i w:val="false"/>
          <w:color w:val="000000"/>
          <w:sz w:val="28"/>
        </w:rPr>
        <w:t>      Сотқа дейінгі тергеп-тексеруді бастау мүмкіндігі туралы шешімді</w:t>
      </w:r>
      <w:r>
        <w:br/>
      </w:r>
      <w:r>
        <w:rPr>
          <w:rFonts w:ascii="Times New Roman"/>
          <w:b w:val="false"/>
          <w:i w:val="false"/>
          <w:color w:val="000000"/>
          <w:sz w:val="28"/>
        </w:rPr>
        <w:t>
қабылдау үшін аталған хабарлама АЕК № ____________ тіркеу күні ________________ уақыты _______________ тіркелді.</w:t>
      </w:r>
      <w:r>
        <w:br/>
      </w:r>
      <w:r>
        <w:rPr>
          <w:rFonts w:ascii="Times New Roman"/>
          <w:b w:val="false"/>
          <w:i w:val="false"/>
          <w:color w:val="000000"/>
          <w:sz w:val="28"/>
        </w:rPr>
        <w:t>
      Тіркелген хабарлама қызметкер _____________ -ға (-ге, -қа, -ке)</w:t>
      </w:r>
      <w:r>
        <w:br/>
      </w:r>
      <w:r>
        <w:rPr>
          <w:rFonts w:ascii="Times New Roman"/>
          <w:b w:val="false"/>
          <w:i w:val="false"/>
          <w:color w:val="000000"/>
          <w:sz w:val="28"/>
        </w:rPr>
        <w:t>
қарау үшін берілді.</w:t>
      </w:r>
    </w:p>
    <w:p>
      <w:pPr>
        <w:spacing w:after="0"/>
        <w:ind w:left="0"/>
        <w:jc w:val="both"/>
      </w:pPr>
      <w:r>
        <w:rPr>
          <w:rFonts w:ascii="Times New Roman"/>
          <w:b w:val="false"/>
          <w:i w:val="false"/>
          <w:color w:val="000000"/>
          <w:sz w:val="28"/>
        </w:rPr>
        <w:t>Кезекші бөлімінің қызметкері</w:t>
      </w:r>
      <w:r>
        <w:br/>
      </w:r>
      <w:r>
        <w:rPr>
          <w:rFonts w:ascii="Times New Roman"/>
          <w:b w:val="false"/>
          <w:i w:val="false"/>
          <w:color w:val="000000"/>
          <w:sz w:val="28"/>
        </w:rPr>
        <w:t>
(тіркеуге жауапты лауазымды адам)</w:t>
      </w:r>
    </w:p>
    <w:bookmarkStart w:name="z106"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15-қосымша       </w:t>
      </w:r>
    </w:p>
    <w:bookmarkEnd w:id="38"/>
    <w:bookmarkStart w:name="z107" w:id="39"/>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10-1-қосымша           </w:t>
      </w:r>
    </w:p>
    <w:bookmarkEnd w:id="39"/>
    <w:p>
      <w:pPr>
        <w:spacing w:after="0"/>
        <w:ind w:left="0"/>
        <w:jc w:val="both"/>
      </w:pPr>
      <w:r>
        <w:rPr>
          <w:rFonts w:ascii="Times New Roman"/>
          <w:b w:val="false"/>
          <w:i w:val="false"/>
          <w:color w:val="000000"/>
          <w:sz w:val="28"/>
        </w:rPr>
        <w:t>                                                               нысан</w:t>
      </w:r>
    </w:p>
    <w:bookmarkStart w:name="z108" w:id="40"/>
    <w:p>
      <w:pPr>
        <w:spacing w:after="0"/>
        <w:ind w:left="0"/>
        <w:jc w:val="left"/>
      </w:pPr>
      <w:r>
        <w:rPr>
          <w:rFonts w:ascii="Times New Roman"/>
          <w:b/>
          <w:i w:val="false"/>
          <w:color w:val="000000"/>
        </w:rPr>
        <w:t xml:space="preserve"> 
Сотқа дейінгі тергеп-тексерудің басталуын</w:t>
      </w:r>
      <w:r>
        <w:br/>
      </w:r>
      <w:r>
        <w:rPr>
          <w:rFonts w:ascii="Times New Roman"/>
          <w:b/>
          <w:i w:val="false"/>
          <w:color w:val="000000"/>
        </w:rPr>
        <w:t>
тіркеу туралы</w:t>
      </w:r>
      <w:r>
        <w:br/>
      </w:r>
      <w:r>
        <w:rPr>
          <w:rFonts w:ascii="Times New Roman"/>
          <w:b/>
          <w:i w:val="false"/>
          <w:color w:val="000000"/>
        </w:rPr>
        <w:t>
МӨРТАҢБА ҮЛГІСІ</w:t>
      </w:r>
    </w:p>
    <w:bookmarkEnd w:id="40"/>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color w:val="000000"/>
          <w:sz w:val="28"/>
        </w:rPr>
        <w:t>                         (органның атауы)</w:t>
      </w:r>
    </w:p>
    <w:p>
      <w:pPr>
        <w:spacing w:after="0"/>
        <w:ind w:left="0"/>
        <w:jc w:val="both"/>
      </w:pPr>
      <w:r>
        <w:rPr>
          <w:rFonts w:ascii="Times New Roman"/>
          <w:b w:val="false"/>
          <w:i w:val="false"/>
          <w:color w:val="000000"/>
          <w:sz w:val="28"/>
        </w:rPr>
        <w:t>СДТБТ №: ____________________________________________________________</w:t>
      </w:r>
      <w:r>
        <w:br/>
      </w:r>
      <w:r>
        <w:rPr>
          <w:rFonts w:ascii="Times New Roman"/>
          <w:b w:val="false"/>
          <w:i w:val="false"/>
          <w:color w:val="000000"/>
          <w:sz w:val="28"/>
        </w:rPr>
        <w:t>
Тіркеу күні-уақыты: ___ сағ. _____ мин. «___» _______________ 20___ж.</w:t>
      </w:r>
      <w:r>
        <w:br/>
      </w:r>
      <w:r>
        <w:rPr>
          <w:rFonts w:ascii="Times New Roman"/>
          <w:b w:val="false"/>
          <w:i w:val="false"/>
          <w:color w:val="000000"/>
          <w:sz w:val="28"/>
        </w:rPr>
        <w:t>
Алғашқы шұғыл тергеу әрекетін жүргізудің күні-уақыты:</w:t>
      </w:r>
      <w:r>
        <w:br/>
      </w:r>
      <w:r>
        <w:rPr>
          <w:rFonts w:ascii="Times New Roman"/>
          <w:b w:val="false"/>
          <w:i w:val="false"/>
          <w:color w:val="000000"/>
          <w:sz w:val="28"/>
        </w:rPr>
        <w:t>
___ сағ. _____ мин. «___» _______________ 20___ж.</w:t>
      </w:r>
      <w:r>
        <w:br/>
      </w:r>
      <w:r>
        <w:rPr>
          <w:rFonts w:ascii="Times New Roman"/>
          <w:b w:val="false"/>
          <w:i w:val="false"/>
          <w:color w:val="000000"/>
          <w:sz w:val="28"/>
        </w:rPr>
        <w:t>
Лауазымды адам ______________________________________________________</w:t>
      </w:r>
      <w:r>
        <w:br/>
      </w:r>
      <w:r>
        <w:rPr>
          <w:rFonts w:ascii="Times New Roman"/>
          <w:b w:val="false"/>
          <w:i w:val="false"/>
          <w:color w:val="000000"/>
          <w:sz w:val="28"/>
        </w:rPr>
        <w:t>
</w:t>
      </w:r>
      <w:r>
        <w:rPr>
          <w:rFonts w:ascii="Times New Roman"/>
          <w:b w:val="false"/>
          <w:i/>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(аты-жөні, қолы)</w:t>
      </w:r>
    </w:p>
    <w:bookmarkStart w:name="z109"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159 бұйрығына   </w:t>
      </w:r>
      <w:r>
        <w:br/>
      </w:r>
      <w:r>
        <w:rPr>
          <w:rFonts w:ascii="Times New Roman"/>
          <w:b w:val="false"/>
          <w:i w:val="false"/>
          <w:color w:val="000000"/>
          <w:sz w:val="28"/>
        </w:rPr>
        <w:t xml:space="preserve">
16-қосымша       </w:t>
      </w:r>
    </w:p>
    <w:bookmarkEnd w:id="41"/>
    <w:bookmarkStart w:name="z110" w:id="42"/>
    <w:p>
      <w:pPr>
        <w:spacing w:after="0"/>
        <w:ind w:left="0"/>
        <w:jc w:val="both"/>
      </w:pPr>
      <w:r>
        <w:rPr>
          <w:rFonts w:ascii="Times New Roman"/>
          <w:b w:val="false"/>
          <w:i w:val="false"/>
          <w:color w:val="000000"/>
          <w:sz w:val="28"/>
        </w:rPr>
        <w:t xml:space="preserve">
Қылмыстық құқық бұзушылық туралы арыздар  </w:t>
      </w:r>
      <w:r>
        <w:br/>
      </w:r>
      <w:r>
        <w:rPr>
          <w:rFonts w:ascii="Times New Roman"/>
          <w:b w:val="false"/>
          <w:i w:val="false"/>
          <w:color w:val="000000"/>
          <w:sz w:val="28"/>
        </w:rPr>
        <w:t xml:space="preserve">
мен хабарламаларды қабылдау және тіркеу, </w:t>
      </w:r>
      <w:r>
        <w:br/>
      </w:r>
      <w:r>
        <w:rPr>
          <w:rFonts w:ascii="Times New Roman"/>
          <w:b w:val="false"/>
          <w:i w:val="false"/>
          <w:color w:val="000000"/>
          <w:sz w:val="28"/>
        </w:rPr>
        <w:t>
сондай-ақ Сотқа дейінгі тергеп-тексерулердің</w:t>
      </w:r>
      <w:r>
        <w:br/>
      </w:r>
      <w:r>
        <w:rPr>
          <w:rFonts w:ascii="Times New Roman"/>
          <w:b w:val="false"/>
          <w:i w:val="false"/>
          <w:color w:val="000000"/>
          <w:sz w:val="28"/>
        </w:rPr>
        <w:t xml:space="preserve">
бірыңғай тізілімін жүргізу       </w:t>
      </w:r>
      <w:r>
        <w:br/>
      </w:r>
      <w:r>
        <w:rPr>
          <w:rFonts w:ascii="Times New Roman"/>
          <w:b w:val="false"/>
          <w:i w:val="false"/>
          <w:color w:val="000000"/>
          <w:sz w:val="28"/>
        </w:rPr>
        <w:t xml:space="preserve">
ережесіне 19-1-қосымша           </w:t>
      </w:r>
    </w:p>
    <w:bookmarkEnd w:id="42"/>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Сақтау мерзімі ________________</w:t>
      </w:r>
    </w:p>
    <w:bookmarkStart w:name="z111" w:id="43"/>
    <w:p>
      <w:pPr>
        <w:spacing w:after="0"/>
        <w:ind w:left="0"/>
        <w:jc w:val="left"/>
      </w:pPr>
      <w:r>
        <w:rPr>
          <w:rFonts w:ascii="Times New Roman"/>
          <w:b/>
          <w:i w:val="false"/>
          <w:color w:val="000000"/>
        </w:rPr>
        <w:t xml:space="preserve"> 
Апаттық жайттар туындаған және СДТБТ ақпараттық</w:t>
      </w:r>
      <w:r>
        <w:br/>
      </w:r>
      <w:r>
        <w:rPr>
          <w:rFonts w:ascii="Times New Roman"/>
          <w:b/>
          <w:i w:val="false"/>
          <w:color w:val="000000"/>
        </w:rPr>
        <w:t>
жүйесіне қолжетімділік болмаған жағдайда қылмыстық құқық</w:t>
      </w:r>
      <w:r>
        <w:br/>
      </w:r>
      <w:r>
        <w:rPr>
          <w:rFonts w:ascii="Times New Roman"/>
          <w:b/>
          <w:i w:val="false"/>
          <w:color w:val="000000"/>
        </w:rPr>
        <w:t>
бұзушылық туралы ақпаратты тіркеу</w:t>
      </w:r>
      <w:r>
        <w:br/>
      </w:r>
      <w:r>
        <w:rPr>
          <w:rFonts w:ascii="Times New Roman"/>
          <w:b/>
          <w:i w:val="false"/>
          <w:color w:val="000000"/>
        </w:rPr>
        <w:t>
ЖУРНАЛЫ</w:t>
      </w:r>
    </w:p>
    <w:bookmarkEnd w:id="4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(қылмыстық қудалау органының атауы)</w:t>
      </w:r>
    </w:p>
    <w:p>
      <w:pPr>
        <w:spacing w:after="0"/>
        <w:ind w:left="0"/>
        <w:jc w:val="both"/>
      </w:pPr>
      <w:r>
        <w:rPr>
          <w:rFonts w:ascii="Times New Roman"/>
          <w:b w:val="false"/>
          <w:i w:val="false"/>
          <w:color w:val="000000"/>
          <w:sz w:val="28"/>
        </w:rPr>
        <w:t>                                    Басталды «___»____________20__ ж.</w:t>
      </w:r>
      <w:r>
        <w:br/>
      </w:r>
      <w:r>
        <w:rPr>
          <w:rFonts w:ascii="Times New Roman"/>
          <w:b w:val="false"/>
          <w:i w:val="false"/>
          <w:color w:val="000000"/>
          <w:sz w:val="28"/>
        </w:rPr>
        <w:t>
                                    Аяқталды «___»__________20__ж.</w:t>
      </w:r>
    </w:p>
    <w:p>
      <w:pPr>
        <w:spacing w:after="0"/>
        <w:ind w:left="0"/>
        <w:jc w:val="both"/>
      </w:pPr>
      <w:r>
        <w:rPr>
          <w:rFonts w:ascii="Times New Roman"/>
          <w:b w:val="false"/>
          <w:i w:val="false"/>
          <w:color w:val="000000"/>
          <w:sz w:val="28"/>
        </w:rPr>
        <w:t>Түгендеме № ____________________</w:t>
      </w:r>
    </w:p>
    <w:p>
      <w:pPr>
        <w:spacing w:after="0"/>
        <w:ind w:left="0"/>
        <w:jc w:val="left"/>
      </w:pPr>
      <w:r>
        <w:rPr>
          <w:rFonts w:ascii="Times New Roman"/>
          <w:b/>
          <w:i w:val="false"/>
          <w:color w:val="000000"/>
        </w:rPr>
        <w:t xml:space="preserve"> Апаттық жайттар туындаған және СДТБТ ақпараттық</w:t>
      </w:r>
      <w:r>
        <w:br/>
      </w:r>
      <w:r>
        <w:rPr>
          <w:rFonts w:ascii="Times New Roman"/>
          <w:b/>
          <w:i w:val="false"/>
          <w:color w:val="000000"/>
        </w:rPr>
        <w:t>
жүйесіне қолжетімділік болмаған жағдайда қылмыстық құқық</w:t>
      </w:r>
      <w:r>
        <w:br/>
      </w:r>
      <w:r>
        <w:rPr>
          <w:rFonts w:ascii="Times New Roman"/>
          <w:b/>
          <w:i w:val="false"/>
          <w:color w:val="000000"/>
        </w:rPr>
        <w:t>
бұзушылық туралы ақпараттың тіркелуін есепке алу журналы</w:t>
      </w:r>
      <w:r>
        <w:br/>
      </w:r>
      <w:r>
        <w:rPr>
          <w:rFonts w:ascii="Times New Roman"/>
          <w:b/>
          <w:i w:val="false"/>
          <w:color w:val="000000"/>
        </w:rPr>
        <w:t>
бағаналарының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80"/>
        <w:gridCol w:w="2840"/>
        <w:gridCol w:w="2840"/>
        <w:gridCol w:w="1728"/>
        <w:gridCol w:w="2101"/>
        <w:gridCol w:w="2470"/>
      </w:tblGrid>
      <w:tr>
        <w:trPr>
          <w:trHeight w:val="12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құқық бұзушылық туралы ақпаратты тіркеу күні (күні, айы, жылы, сағаты, минутасы), тіркеуді жүзеге асырған тұлғаның тегі және лауазымы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құқық бұзушылық туралы ақпаратты тіркеу күні (күні, айы, жылы, сағаты, минутасы), тіркеуді жүзеге асырған тұлғаның тегі және лауазымы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Фабула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кімге және қашан тапсырды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күні мен уақыты (тегі мен лауазымын анық көрсету, қолы)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