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5fbb" w14:textId="0fe5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Шемонаиха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2014 жылғы 23 желтоқсандағы № 24/2-V шешімі. Шығыс Қазақстан облысының Әділет департаментінде 2014 жылғы 13 қаңтарда № 3621 болып тіркелді. Күші жойылды - Шығыс Қазақстан облысы Шемонаиха аудандық мәслихатының 2015 жылғы 23 желтоқсандағы № 35/2-V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Шемонаиха аудандық мәслихатының 23.12.2015 № 35/2-V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1)-тармақшасына,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(нормативтік кұқықтық актілерді мемлекеттік тіркеу Тізілімінде № 3589 болып тіркелген) сәйкес Шемонаиха аудандық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келесі көлемдерде бекітілсін:</w:t>
      </w:r>
      <w:r>
        <w:br/>
      </w:r>
      <w:r>
        <w:rPr>
          <w:rFonts w:ascii="Times New Roman"/>
          <w:b w:val="false"/>
          <w:i w:val="false"/>
          <w:color w:val="000000"/>
          <w:sz w:val="28"/>
        </w:rPr>
        <w:t>
      1) кірістер – 2 957 040,7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1 361 455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8 432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16 805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1 570 348,7 мың теңге;</w:t>
      </w:r>
      <w:r>
        <w:br/>
      </w:r>
      <w:r>
        <w:rPr>
          <w:rFonts w:ascii="Times New Roman"/>
          <w:b w:val="false"/>
          <w:i w:val="false"/>
          <w:color w:val="000000"/>
          <w:sz w:val="28"/>
        </w:rPr>
        <w:t>
      </w:t>
      </w:r>
      <w:r>
        <w:rPr>
          <w:rFonts w:ascii="Times New Roman"/>
          <w:b w:val="false"/>
          <w:i w:val="false"/>
          <w:color w:val="000000"/>
          <w:sz w:val="28"/>
        </w:rPr>
        <w:t>2) шығындар – 2 984 255,3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4 059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5 946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1 887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 – - 31 273,6 мың теңге;</w:t>
      </w:r>
      <w:r>
        <w:br/>
      </w:r>
      <w:r>
        <w:rPr>
          <w:rFonts w:ascii="Times New Roman"/>
          <w:b w:val="false"/>
          <w:i w:val="false"/>
          <w:color w:val="000000"/>
          <w:sz w:val="28"/>
        </w:rPr>
        <w:t>
      6) бюджет тапшылығын қаржыландыру (профицитті пайдалану) – 31 273,6 мың теңге, оның ішінде:</w:t>
      </w:r>
      <w:r>
        <w:br/>
      </w:r>
      <w:r>
        <w:rPr>
          <w:rFonts w:ascii="Times New Roman"/>
          <w:b w:val="false"/>
          <w:i w:val="false"/>
          <w:color w:val="000000"/>
          <w:sz w:val="28"/>
        </w:rPr>
        <w:t>
      қарыздардың түсімі – 5 946 мың теңге;</w:t>
      </w:r>
      <w:r>
        <w:br/>
      </w:r>
      <w:r>
        <w:rPr>
          <w:rFonts w:ascii="Times New Roman"/>
          <w:b w:val="false"/>
          <w:i w:val="false"/>
          <w:color w:val="000000"/>
          <w:sz w:val="28"/>
        </w:rPr>
        <w:t>
      қарыздарды өтеу – 1 887 мың теңге;</w:t>
      </w:r>
      <w:r>
        <w:br/>
      </w:r>
      <w:r>
        <w:rPr>
          <w:rFonts w:ascii="Times New Roman"/>
          <w:b w:val="false"/>
          <w:i w:val="false"/>
          <w:color w:val="000000"/>
          <w:sz w:val="28"/>
        </w:rPr>
        <w:t>
      пайдаланылатын бюджет қаражаттарының қалдықтары – 27 214,6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аудандық мәслихатының 22.12.2015 </w:t>
      </w:r>
      <w:r>
        <w:rPr>
          <w:rFonts w:ascii="Times New Roman"/>
          <w:b w:val="false"/>
          <w:i w:val="false"/>
          <w:color w:val="ff0000"/>
          <w:sz w:val="28"/>
        </w:rPr>
        <w:t>№ 35/9-V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 xml:space="preserve">Ауданның бюджетіне 2015 жылға арналған әлеуметтік салық, төлем көзінен ұсталатын жеке табыс салығы, төлем көзінен ұсталатын шетел азаматтарының жеке табыс салығы, төлем көзінен ұсталынбайтын жеке табыс салығы бойынша кірістерді бөлу нормативтері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шешімімен</w:t>
      </w:r>
      <w:r>
        <w:rPr>
          <w:rFonts w:ascii="Times New Roman"/>
          <w:b w:val="false"/>
          <w:i w:val="false"/>
          <w:color w:val="000000"/>
          <w:sz w:val="28"/>
        </w:rPr>
        <w:t xml:space="preserve"> (нормативтік кұқықтық актілерді мемлекеттік тіркеу Тізілімінде № 3589 болып тіркелген) белгіленген 93,5 пайыз көлемінде орындалуы қабылдансын.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Шемонаиха аудандық мәслихатының 16.03.2015 </w:t>
      </w:r>
      <w:r>
        <w:rPr>
          <w:rFonts w:ascii="Times New Roman"/>
          <w:b w:val="false"/>
          <w:i w:val="false"/>
          <w:color w:val="ff0000"/>
          <w:sz w:val="28"/>
        </w:rPr>
        <w:t>№ 27/4-V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3. Облыстық бюджеттен аудандық бюджетке 1 158 369 мың теңге сомада берілген субвенция көлемі 2015 жылға арналған аудандық бюджетте ескерілсін.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тарифтік ставкалар жергілікті өкілді органдардың шешімі бойынша бюджеттік қаражат есебінен белгіленсін.</w:t>
      </w:r>
      <w:r>
        <w:br/>
      </w:r>
      <w:r>
        <w:rPr>
          <w:rFonts w:ascii="Times New Roman"/>
          <w:b w:val="false"/>
          <w:i w:val="false"/>
          <w:color w:val="000000"/>
          <w:sz w:val="28"/>
        </w:rPr>
        <w:t>
      </w:t>
      </w:r>
      <w:r>
        <w:rPr>
          <w:rFonts w:ascii="Times New Roman"/>
          <w:b w:val="false"/>
          <w:i w:val="false"/>
          <w:color w:val="000000"/>
          <w:sz w:val="28"/>
        </w:rPr>
        <w:t xml:space="preserve">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органмен келісу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5. Ауданның жергілікті атқарушы органының 2015 жылға арналған резерві 5 551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Шемонаиха аудандық мәслихатының 22.12.2015 </w:t>
      </w:r>
      <w:r>
        <w:rPr>
          <w:rFonts w:ascii="Times New Roman"/>
          <w:b w:val="false"/>
          <w:i w:val="false"/>
          <w:color w:val="ff0000"/>
          <w:sz w:val="28"/>
        </w:rPr>
        <w:t>№ 35/9-V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4-қосымшаға</w:t>
      </w:r>
      <w:r>
        <w:rPr>
          <w:rFonts w:ascii="Times New Roman"/>
          <w:b w:val="false"/>
          <w:i w:val="false"/>
          <w:color w:val="000000"/>
          <w:sz w:val="28"/>
        </w:rPr>
        <w:t xml:space="preserve"> сәйкес 2015 жылға арналған аудандық бюджетті атқару барысында секвестрлеуге жатпайтын аудандық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2015 жылға арналған аудандық бюджетте облыстық бюджеттен мұқтаж азаматтардың жеке санаттарына әлеуметтік көмекке арналған ағымдағы нысаналы трансферттер 18 811 мың теңге сомасында көзделсін.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Шемонаиха аудандық мәслихатының 16.10.2015 </w:t>
      </w:r>
      <w:r>
        <w:rPr>
          <w:rFonts w:ascii="Times New Roman"/>
          <w:b w:val="false"/>
          <w:i w:val="false"/>
          <w:color w:val="ff0000"/>
          <w:sz w:val="28"/>
        </w:rPr>
        <w:t>№ 33/2-V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2015 жылға арналған аудандық бюджетте облыстық бюджеттен 58 572,7 мың теңге сомасында ағымдағы нысаналы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Шемонаиха аудандық мәслихатының 16.10.2015 </w:t>
      </w:r>
      <w:r>
        <w:rPr>
          <w:rFonts w:ascii="Times New Roman"/>
          <w:b w:val="false"/>
          <w:i w:val="false"/>
          <w:color w:val="ff0000"/>
          <w:sz w:val="28"/>
        </w:rPr>
        <w:t>№ 33/2-V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9. Алынып тасталды - Шығыс Қазақстан облысы Шемонаиха аудандық мәслихатының 16.03.2015 </w:t>
      </w:r>
      <w:r>
        <w:rPr>
          <w:rFonts w:ascii="Times New Roman"/>
          <w:b w:val="false"/>
          <w:i w:val="false"/>
          <w:color w:val="ff0000"/>
          <w:sz w:val="28"/>
        </w:rPr>
        <w:t>№ 27/4-V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2015 жылға арналған аудандық бюджетте республикалық бюджеттен 312 945 мың теңге сомасында ағымдағы нысаналы трансферттер көзделсін, оның ішінде:</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122 033 мың теңге – мемлекеттік қызметшілер болып табылмайтын мемлекеттік мекемелер жұмысшыларының, сонымен қатар жергілікті бюджеттен қаржыландырылатын мемлекеттік қазыналық кәсіпорындар жұмысшыларының лауазымдық еңбекақыларына ерекше еңбек жағдайы үшін ай сайынғы қосымша ақы төлеуге;</w:t>
      </w:r>
      <w:r>
        <w:br/>
      </w:r>
      <w:r>
        <w:rPr>
          <w:rFonts w:ascii="Times New Roman"/>
          <w:b w:val="false"/>
          <w:i w:val="false"/>
          <w:color w:val="000000"/>
          <w:sz w:val="28"/>
        </w:rPr>
        <w:t>
</w:t>
      </w:r>
      <w:r>
        <w:rPr>
          <w:rFonts w:ascii="Times New Roman"/>
          <w:b w:val="false"/>
          <w:i w:val="false"/>
          <w:color w:val="ff0000"/>
          <w:sz w:val="28"/>
        </w:rPr>
        <w:t xml:space="preserve">      2) алынып тасталды - Шығыс Қазақстан облысы Шемонаиха аудандық мәслихатының 09.04.2015 </w:t>
      </w:r>
      <w:r>
        <w:rPr>
          <w:rFonts w:ascii="Times New Roman"/>
          <w:b w:val="false"/>
          <w:i w:val="false"/>
          <w:color w:val="ff0000"/>
          <w:sz w:val="28"/>
        </w:rPr>
        <w:t>№ 28/2-V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11 529 мың теңге – халықты әлеуметтік қорғауға және оған көмек көрсетуге;";</w:t>
      </w:r>
      <w:r>
        <w:br/>
      </w:r>
      <w:r>
        <w:rPr>
          <w:rFonts w:ascii="Times New Roman"/>
          <w:b w:val="false"/>
          <w:i w:val="false"/>
          <w:color w:val="000000"/>
          <w:sz w:val="28"/>
        </w:rPr>
        <w:t>
      4) 43 599 мың теңге – Ұлы Отан соғысындағы Жеңістің жетпіс жылдығына арналған іс-шараларды өткізуге;</w:t>
      </w:r>
      <w:r>
        <w:br/>
      </w:r>
      <w:r>
        <w:rPr>
          <w:rFonts w:ascii="Times New Roman"/>
          <w:b w:val="false"/>
          <w:i w:val="false"/>
          <w:color w:val="000000"/>
          <w:sz w:val="28"/>
        </w:rPr>
        <w:t>
      </w:t>
      </w:r>
      <w:r>
        <w:rPr>
          <w:rFonts w:ascii="Times New Roman"/>
          <w:b w:val="false"/>
          <w:i w:val="false"/>
          <w:color w:val="000000"/>
          <w:sz w:val="28"/>
        </w:rPr>
        <w:t>5) 43 325 мың теңге – үш деңгейлі жүйе бойынша біліктілігін арттырудан өткен мұғалімдерге төленетін еңбекақыны көтеруге;</w:t>
      </w:r>
      <w:r>
        <w:br/>
      </w:r>
      <w:r>
        <w:rPr>
          <w:rFonts w:ascii="Times New Roman"/>
          <w:b w:val="false"/>
          <w:i w:val="false"/>
          <w:color w:val="000000"/>
          <w:sz w:val="28"/>
        </w:rPr>
        <w:t>
      </w:t>
      </w:r>
      <w:r>
        <w:rPr>
          <w:rFonts w:ascii="Times New Roman"/>
          <w:b w:val="false"/>
          <w:i w:val="false"/>
          <w:color w:val="000000"/>
          <w:sz w:val="28"/>
        </w:rPr>
        <w:t>6) 187 мың теңге –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8"/>
        </w:rPr>
        <w:t>
      7) 85 315 мың теңге – білім берудің мектепке дейінгі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8) 5 946 мың теңге - мамандарды әлеуметтік қолдау шараларын іске асыру үшін;</w:t>
      </w:r>
      <w:r>
        <w:br/>
      </w:r>
      <w:r>
        <w:rPr>
          <w:rFonts w:ascii="Times New Roman"/>
          <w:b w:val="false"/>
          <w:i w:val="false"/>
          <w:color w:val="000000"/>
          <w:sz w:val="28"/>
        </w:rPr>
        <w:t>
      9) 6 957 мың теңге – мемлекеттік басқару деңгейлері арасындағы өкілеттіктердің ара-жігін ажыратуға.</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Шығыс Қазақстан облысы Шемонаиха аудандық мәслихатының 09.04.2015 </w:t>
      </w:r>
      <w:r>
        <w:rPr>
          <w:rFonts w:ascii="Times New Roman"/>
          <w:b w:val="false"/>
          <w:i w:val="false"/>
          <w:color w:val="ff0000"/>
          <w:sz w:val="28"/>
        </w:rPr>
        <w:t>№ 28/2-V</w:t>
      </w:r>
      <w:r>
        <w:rPr>
          <w:rFonts w:ascii="Times New Roman"/>
          <w:b w:val="false"/>
          <w:i w:val="false"/>
          <w:color w:val="ff0000"/>
          <w:sz w:val="28"/>
        </w:rPr>
        <w:t xml:space="preserve"> (01.01.2015 бастап қолданысқа енгізіледі); 10.07.2015 </w:t>
      </w:r>
      <w:r>
        <w:rPr>
          <w:rFonts w:ascii="Times New Roman"/>
          <w:b w:val="false"/>
          <w:i w:val="false"/>
          <w:color w:val="ff0000"/>
          <w:sz w:val="28"/>
        </w:rPr>
        <w:t>№ 31/2-V</w:t>
      </w:r>
      <w:r>
        <w:rPr>
          <w:rFonts w:ascii="Times New Roman"/>
          <w:b w:val="false"/>
          <w:i w:val="false"/>
          <w:color w:val="ff0000"/>
          <w:sz w:val="28"/>
        </w:rPr>
        <w:t xml:space="preserve"> (01.01.2015 бастап қолданысқа енгізіледі); 16.10.2015 </w:t>
      </w:r>
      <w:r>
        <w:rPr>
          <w:rFonts w:ascii="Times New Roman"/>
          <w:b w:val="false"/>
          <w:i w:val="false"/>
          <w:color w:val="ff0000"/>
          <w:sz w:val="28"/>
        </w:rPr>
        <w:t>№ 33/2-V</w:t>
      </w:r>
      <w:r>
        <w:rPr>
          <w:rFonts w:ascii="Times New Roman"/>
          <w:b w:val="false"/>
          <w:i w:val="false"/>
          <w:color w:val="ff0000"/>
          <w:sz w:val="28"/>
        </w:rPr>
        <w:t xml:space="preserve"> (01.01.2015 бастап қолданысқа енгізіледі); 22.12.2015 </w:t>
      </w:r>
      <w:r>
        <w:rPr>
          <w:rFonts w:ascii="Times New Roman"/>
          <w:b w:val="false"/>
          <w:i w:val="false"/>
          <w:color w:val="ff0000"/>
          <w:sz w:val="28"/>
        </w:rPr>
        <w:t>№ 35/9-V</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11. 2015 жылға арналған аудандық бюджетте республикалық бюджеттен дамуға арналған нысаналы трансферттер 21 651 мың теңге сомасында көзделсін, оның ішінде: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алынып тасталды - Шығыс Қазақстан облысы Шемонаиха аудандық мәслихатының 09.04.2015 </w:t>
      </w:r>
      <w:r>
        <w:rPr>
          <w:rFonts w:ascii="Times New Roman"/>
          <w:b w:val="false"/>
          <w:i w:val="false"/>
          <w:color w:val="ff0000"/>
          <w:sz w:val="28"/>
        </w:rPr>
        <w:t>№ 28/2-V</w:t>
      </w:r>
      <w:r>
        <w:rPr>
          <w:rFonts w:ascii="Times New Roman"/>
          <w:b w:val="false"/>
          <w:i w:val="false"/>
          <w:color w:val="ff0000"/>
          <w:sz w:val="28"/>
        </w:rPr>
        <w:t xml:space="preserve"> шешімімен;</w:t>
      </w:r>
      <w:r>
        <w:br/>
      </w:r>
      <w:r>
        <w:rPr>
          <w:rFonts w:ascii="Times New Roman"/>
          <w:b w:val="false"/>
          <w:i w:val="false"/>
          <w:color w:val="000000"/>
          <w:sz w:val="28"/>
        </w:rPr>
        <w:t>
      2) 21 651 мың теңге – ШҚО Шемонаиха ауданы Шемонаиха қаласындағы 280 орынға арналған балабақшаның құрылысына.</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Шығыс Қазақстан облысы Шемонаиха аудандық мәслихатының 09.04.2015 </w:t>
      </w:r>
      <w:r>
        <w:rPr>
          <w:rFonts w:ascii="Times New Roman"/>
          <w:b w:val="false"/>
          <w:i w:val="false"/>
          <w:color w:val="ff0000"/>
          <w:sz w:val="28"/>
        </w:rPr>
        <w:t>№ 28/2-V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12. Аудандық бюджет шығыстарында келесі бағдарламалар бойынша шығындар көзделсін:</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қаладағы ауданның, аудандық маңызы бар қаланың, кенттің, ауыл, ауылдық округ әкімінің қызметін қамтамасыз ету жөніндегі қызметтерге 144 531,3 мың теңге сомасында;</w:t>
      </w:r>
      <w:r>
        <w:br/>
      </w:r>
      <w:r>
        <w:rPr>
          <w:rFonts w:ascii="Times New Roman"/>
          <w:b w:val="false"/>
          <w:i w:val="false"/>
          <w:color w:val="000000"/>
          <w:sz w:val="28"/>
        </w:rPr>
        <w:t xml:space="preserve">
      2) </w:t>
      </w:r>
      <w:r>
        <w:rPr>
          <w:rFonts w:ascii="Times New Roman"/>
          <w:b w:val="false"/>
          <w:i w:val="false"/>
          <w:color w:val="000000"/>
          <w:sz w:val="28"/>
        </w:rPr>
        <w:t>6-қосымшаға</w:t>
      </w:r>
      <w:r>
        <w:rPr>
          <w:rFonts w:ascii="Times New Roman"/>
          <w:b w:val="false"/>
          <w:i w:val="false"/>
          <w:color w:val="000000"/>
          <w:sz w:val="28"/>
        </w:rPr>
        <w:t xml:space="preserve"> сәйкес ауылдық жерлерде балаларды мектепке дейiн тегiн алып баруды және керi алып келудi ұйымдастыруға 3 907 мың теңге сомасында;</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w:t>
      </w:r>
      <w:r>
        <w:rPr>
          <w:rFonts w:ascii="Times New Roman"/>
          <w:b w:val="false"/>
          <w:i w:val="false"/>
          <w:color w:val="000000"/>
          <w:sz w:val="28"/>
        </w:rPr>
        <w:t>7-қосымшаға</w:t>
      </w:r>
      <w:r>
        <w:rPr>
          <w:rFonts w:ascii="Times New Roman"/>
          <w:b w:val="false"/>
          <w:i w:val="false"/>
          <w:color w:val="000000"/>
          <w:sz w:val="28"/>
        </w:rPr>
        <w:t xml:space="preserve"> сәйкес елді мекендердегі көшелерді жарықтандыруға 12 036 мың теңге сомасында;</w:t>
      </w:r>
      <w:r>
        <w:br/>
      </w:r>
      <w:r>
        <w:rPr>
          <w:rFonts w:ascii="Times New Roman"/>
          <w:b w:val="false"/>
          <w:i w:val="false"/>
          <w:color w:val="000000"/>
          <w:sz w:val="28"/>
        </w:rPr>
        <w:t xml:space="preserve">
      4) </w:t>
      </w:r>
      <w:r>
        <w:rPr>
          <w:rFonts w:ascii="Times New Roman"/>
          <w:b w:val="false"/>
          <w:i w:val="false"/>
          <w:color w:val="000000"/>
          <w:sz w:val="28"/>
        </w:rPr>
        <w:t>8-қосымшаға</w:t>
      </w:r>
      <w:r>
        <w:rPr>
          <w:rFonts w:ascii="Times New Roman"/>
          <w:b w:val="false"/>
          <w:i w:val="false"/>
          <w:color w:val="000000"/>
          <w:sz w:val="28"/>
        </w:rPr>
        <w:t xml:space="preserve"> сәйкес елдi мекендердiң санитариясын қамтамасыз етуге 3 344 мың теңге сомасында;</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9-қосымшаға</w:t>
      </w:r>
      <w:r>
        <w:rPr>
          <w:rFonts w:ascii="Times New Roman"/>
          <w:b w:val="false"/>
          <w:i w:val="false"/>
          <w:color w:val="000000"/>
          <w:sz w:val="28"/>
        </w:rPr>
        <w:t xml:space="preserve"> сәйкес жерлеу орындарын күтiп - ұстау және туысы жоқ адамдарды жерлеуге 27 мың теңге сомасында;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 алынып тасталды - Шығыс Қазақстан облысы Шемонаиха аудандық мәслихатының 10.07.2015 </w:t>
      </w:r>
      <w:r>
        <w:rPr>
          <w:rFonts w:ascii="Times New Roman"/>
          <w:b w:val="false"/>
          <w:i w:val="false"/>
          <w:color w:val="ff0000"/>
          <w:sz w:val="28"/>
        </w:rPr>
        <w:t>№ 31/2-V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11-қосымшаға</w:t>
      </w:r>
      <w:r>
        <w:rPr>
          <w:rFonts w:ascii="Times New Roman"/>
          <w:b w:val="false"/>
          <w:i w:val="false"/>
          <w:color w:val="000000"/>
          <w:sz w:val="28"/>
        </w:rPr>
        <w:t xml:space="preserve"> сәйкес аудандық маңызы бар қалаларда, кенттерде, ауылдарда, ауылдық округтерде автомобиль жолдарының жұмыс істеуін қамтамасыз етуге 13 370 мың теңге сомасында;</w:t>
      </w:r>
      <w:r>
        <w:br/>
      </w:r>
      <w:r>
        <w:rPr>
          <w:rFonts w:ascii="Times New Roman"/>
          <w:b w:val="false"/>
          <w:i w:val="false"/>
          <w:color w:val="000000"/>
          <w:sz w:val="28"/>
        </w:rPr>
        <w:t xml:space="preserve">
      8) </w:t>
      </w:r>
      <w:r>
        <w:rPr>
          <w:rFonts w:ascii="Times New Roman"/>
          <w:b w:val="false"/>
          <w:i w:val="false"/>
          <w:color w:val="000000"/>
          <w:sz w:val="28"/>
        </w:rPr>
        <w:t>12- қосымшаға</w:t>
      </w:r>
      <w:r>
        <w:rPr>
          <w:rFonts w:ascii="Times New Roman"/>
          <w:b w:val="false"/>
          <w:i w:val="false"/>
          <w:color w:val="000000"/>
          <w:sz w:val="28"/>
        </w:rPr>
        <w:t xml:space="preserve"> сәйкес </w:t>
      </w:r>
      <w:r>
        <w:rPr>
          <w:rFonts w:ascii="Times New Roman"/>
          <w:b w:val="false"/>
          <w:i w:val="false"/>
          <w:color w:val="000000"/>
          <w:sz w:val="28"/>
        </w:rPr>
        <w:t>"Өңірлерді дамыту"</w:t>
      </w:r>
      <w:r>
        <w:rPr>
          <w:rFonts w:ascii="Times New Roman"/>
          <w:b w:val="false"/>
          <w:i w:val="false"/>
          <w:color w:val="000000"/>
          <w:sz w:val="28"/>
        </w:rPr>
        <w:t xml:space="preserve"> Бағдарламасы шеңберінде өңірлерді экономикалық дамытуға жәрдемдесу бойынша шараларды іске асыруға 2 679 мың теңге сомасында;</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13-қосымшаға</w:t>
      </w:r>
      <w:r>
        <w:rPr>
          <w:rFonts w:ascii="Times New Roman"/>
          <w:b w:val="false"/>
          <w:i w:val="false"/>
          <w:color w:val="000000"/>
          <w:sz w:val="28"/>
        </w:rPr>
        <w:t xml:space="preserve"> сәйкес Жұмыспен қамту 2020 жол картасы бойынша қалаларды және ауылдык елді мекендерді дамыту шеңберінде объектілерді жөндеу және абаттандыруға 3 083 мың теңге сомасында;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 алынып тасталды - Шығыс Қазақстан облысы Шемонаиха аудандық мәслихатының 10.07.2015 </w:t>
      </w:r>
      <w:r>
        <w:rPr>
          <w:rFonts w:ascii="Times New Roman"/>
          <w:b w:val="false"/>
          <w:i w:val="false"/>
          <w:color w:val="ff0000"/>
          <w:sz w:val="28"/>
        </w:rPr>
        <w:t>№ 31/2-V</w:t>
      </w:r>
      <w:r>
        <w:rPr>
          <w:rFonts w:ascii="Times New Roman"/>
          <w:b w:val="false"/>
          <w:i w:val="false"/>
          <w:color w:val="ff0000"/>
          <w:sz w:val="28"/>
        </w:rPr>
        <w:t xml:space="preserve"> шешімімен;</w:t>
      </w:r>
      <w:r>
        <w:br/>
      </w:r>
      <w:r>
        <w:rPr>
          <w:rFonts w:ascii="Times New Roman"/>
          <w:b w:val="false"/>
          <w:i w:val="false"/>
          <w:color w:val="000000"/>
          <w:sz w:val="28"/>
        </w:rPr>
        <w:t xml:space="preserve">
      11) </w:t>
      </w:r>
      <w:r>
        <w:rPr>
          <w:rFonts w:ascii="Times New Roman"/>
          <w:b w:val="false"/>
          <w:i w:val="false"/>
          <w:color w:val="000000"/>
          <w:sz w:val="28"/>
        </w:rPr>
        <w:t>15-қосымшаға</w:t>
      </w:r>
      <w:r>
        <w:rPr>
          <w:rFonts w:ascii="Times New Roman"/>
          <w:b w:val="false"/>
          <w:i w:val="false"/>
          <w:color w:val="000000"/>
          <w:sz w:val="28"/>
        </w:rPr>
        <w:t xml:space="preserve"> сәйкес жергілікті өзін-өзі басқару органдарына берілетін трансферттерге 128 331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Шығыс Қазақстан облысы Шемонаиха аудандық мәслихатының 16.03.2015 </w:t>
      </w:r>
      <w:r>
        <w:rPr>
          <w:rFonts w:ascii="Times New Roman"/>
          <w:b w:val="false"/>
          <w:i w:val="false"/>
          <w:color w:val="ff0000"/>
          <w:sz w:val="28"/>
        </w:rPr>
        <w:t>№ 27/4-V</w:t>
      </w:r>
      <w:r>
        <w:rPr>
          <w:rFonts w:ascii="Times New Roman"/>
          <w:b w:val="false"/>
          <w:i w:val="false"/>
          <w:color w:val="ff0000"/>
          <w:sz w:val="28"/>
        </w:rPr>
        <w:t xml:space="preserve"> (01.01.2015 бастап қолданысқа енгізіледі), 09.04.2015 </w:t>
      </w:r>
      <w:r>
        <w:rPr>
          <w:rFonts w:ascii="Times New Roman"/>
          <w:b w:val="false"/>
          <w:i w:val="false"/>
          <w:color w:val="ff0000"/>
          <w:sz w:val="28"/>
        </w:rPr>
        <w:t>№ 28/2-V</w:t>
      </w:r>
      <w:r>
        <w:rPr>
          <w:rFonts w:ascii="Times New Roman"/>
          <w:b w:val="false"/>
          <w:i w:val="false"/>
          <w:color w:val="ff0000"/>
          <w:sz w:val="28"/>
        </w:rPr>
        <w:t xml:space="preserve"> (01.01.2015 бастап қолданысқа енгізіледі); 10.07.2015 </w:t>
      </w:r>
      <w:r>
        <w:rPr>
          <w:rFonts w:ascii="Times New Roman"/>
          <w:b w:val="false"/>
          <w:i w:val="false"/>
          <w:color w:val="ff0000"/>
          <w:sz w:val="28"/>
        </w:rPr>
        <w:t>№ 31/2-V</w:t>
      </w:r>
      <w:r>
        <w:rPr>
          <w:rFonts w:ascii="Times New Roman"/>
          <w:b w:val="false"/>
          <w:i w:val="false"/>
          <w:color w:val="ff0000"/>
          <w:sz w:val="28"/>
        </w:rPr>
        <w:t xml:space="preserve"> (01.01.2015 бастап қолданысқа енгізіледі); 16.10.2015 </w:t>
      </w:r>
      <w:r>
        <w:rPr>
          <w:rFonts w:ascii="Times New Roman"/>
          <w:b w:val="false"/>
          <w:i w:val="false"/>
          <w:color w:val="ff0000"/>
          <w:sz w:val="28"/>
        </w:rPr>
        <w:t>№ 33/2-V</w:t>
      </w:r>
      <w:r>
        <w:rPr>
          <w:rFonts w:ascii="Times New Roman"/>
          <w:b w:val="false"/>
          <w:i w:val="false"/>
          <w:color w:val="ff0000"/>
          <w:sz w:val="28"/>
        </w:rPr>
        <w:t xml:space="preserve"> (01.01.2015 бастап қолданысқа енгізіледі); 22.12.2015 </w:t>
      </w:r>
      <w:r>
        <w:rPr>
          <w:rFonts w:ascii="Times New Roman"/>
          <w:b w:val="false"/>
          <w:i w:val="false"/>
          <w:color w:val="ff0000"/>
          <w:sz w:val="28"/>
        </w:rPr>
        <w:t>№ 35/9-V</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13. Осы шешiм 2015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Яровикова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Шемонаиха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Баяндинов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24/2-V шешіміне</w:t>
            </w:r>
            <w:r>
              <w:br/>
            </w:r>
            <w:r>
              <w:rPr>
                <w:rFonts w:ascii="Times New Roman"/>
                <w:b w:val="false"/>
                <w:i w:val="false"/>
                <w:color w:val="000000"/>
                <w:sz w:val="20"/>
              </w:rPr>
              <w:t xml:space="preserve">1-қосымша </w:t>
            </w:r>
          </w:p>
        </w:tc>
      </w:tr>
    </w:tbl>
    <w:bookmarkStart w:name="z57" w:id="0"/>
    <w:p>
      <w:pPr>
        <w:spacing w:after="0"/>
        <w:ind w:left="0"/>
        <w:jc w:val="left"/>
      </w:pPr>
      <w:r>
        <w:rPr>
          <w:rFonts w:ascii="Times New Roman"/>
          <w:b/>
          <w:i w:val="false"/>
          <w:color w:val="000000"/>
        </w:rPr>
        <w:t xml:space="preserve"> 2015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Шығыс Қазақстан облысы Шемонаиха аудандық мәслихатының 22.12.2015 </w:t>
      </w:r>
      <w:r>
        <w:rPr>
          <w:rFonts w:ascii="Times New Roman"/>
          <w:b w:val="false"/>
          <w:i w:val="false"/>
          <w:color w:val="ff0000"/>
          <w:sz w:val="28"/>
        </w:rPr>
        <w:t>№ 35/9-V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991"/>
        <w:gridCol w:w="991"/>
        <w:gridCol w:w="6314"/>
        <w:gridCol w:w="31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2957040,7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1361455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540368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540368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321562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321562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365023</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220168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басқа да ресурстарды пайдаланғаны үшiн түсетiн түсiмдер </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 </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меншiгiндегі мүлiктi жалға беруден түсетiн кiрiстер</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1570348,7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1570348,7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1570348,7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387"/>
        <w:gridCol w:w="454"/>
        <w:gridCol w:w="454"/>
        <w:gridCol w:w="12407"/>
        <w:gridCol w:w="1242"/>
        <w:gridCol w:w="202"/>
        <w:gridCol w:w="120"/>
        <w:gridCol w:w="120"/>
        <w:gridCol w:w="120"/>
        <w:gridCol w:w="120"/>
        <w:gridCol w:w="120"/>
        <w:gridCol w:w="6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2984255,3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292117,3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232754,3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144531,3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144531,3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көлiгi және автомобиль жолдары бөлiмi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тәртiп, қауiпсiздiк, құқықтық, сот, қылмыстық-атқару қызметi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1987972,7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185809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185809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100494</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1705256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1678458</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1590921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96907,7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68326,7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17518,7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221421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178724</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178724</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өкiлеттi органдардың шешiмi </w:t>
            </w:r>
            <w:r>
              <w:br/>
            </w:r>
            <w:r>
              <w:rPr>
                <w:rFonts w:ascii="Times New Roman"/>
                <w:b w:val="false"/>
                <w:i w:val="false"/>
                <w:color w:val="000000"/>
                <w:sz w:val="20"/>
              </w:rPr>
              <w:t>
бойынша мұқтаж азаматтардың жекелеген топтарына әлеуметтiк көмек</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62884</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15594</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197420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ақпаратық саясат жүргiзу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тiлдердi дамыту бөлiмi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19318</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13538</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21698</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4907"/>
              <w:gridCol w:w="1232"/>
              <w:gridCol w:w="1232"/>
              <w:gridCol w:w="1232"/>
              <w:gridCol w:w="1232"/>
              <w:gridCol w:w="1233"/>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Жердi аймақтарға бөлу жөнiндегi </w:t>
                  </w:r>
                  <w:r>
                    <w:br/>
                  </w:r>
                  <w:r>
                    <w:rPr>
                      <w:rFonts w:ascii="Times New Roman"/>
                      <w:b w:val="false"/>
                      <w:i w:val="false"/>
                      <w:color w:val="000000"/>
                      <w:sz w:val="20"/>
                    </w:rPr>
                    <w:t>
жұмыстарды ұйымдастыру</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Жердi аймақтарға бөлу жөнiндегi </w:t>
            </w:r>
            <w:r>
              <w:br/>
            </w:r>
            <w:r>
              <w:rPr>
                <w:rFonts w:ascii="Times New Roman"/>
                <w:b w:val="false"/>
                <w:i w:val="false"/>
                <w:color w:val="000000"/>
                <w:sz w:val="20"/>
              </w:rPr>
              <w:t>
жұмыстарды ұйымдастыру</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Жердi аймақтарға бөлу жөнiндегi </w:t>
            </w:r>
            <w:r>
              <w:br/>
            </w:r>
            <w:r>
              <w:rPr>
                <w:rFonts w:ascii="Times New Roman"/>
                <w:b w:val="false"/>
                <w:i w:val="false"/>
                <w:color w:val="000000"/>
                <w:sz w:val="20"/>
              </w:rPr>
              <w:t>
жұмыстарды ұйымдастыру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21814</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қызметі қолдау және бәсекелестікті қорғау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129971,1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129971,1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129971,1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128331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операциялар бойынша сальдо</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-31273,6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31273,6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 түсімдері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Пайдаланылатын бюджет қаражаттарының қалдықтары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27214,6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27214,6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24/2-V шешіміне</w:t>
            </w:r>
            <w:r>
              <w:br/>
            </w:r>
            <w:r>
              <w:rPr>
                <w:rFonts w:ascii="Times New Roman"/>
                <w:b w:val="false"/>
                <w:i w:val="false"/>
                <w:color w:val="000000"/>
                <w:sz w:val="20"/>
              </w:rPr>
              <w:t>2-қосымша</w:t>
            </w:r>
          </w:p>
        </w:tc>
      </w:tr>
    </w:tbl>
    <w:bookmarkStart w:name="z282" w:id="1"/>
    <w:p>
      <w:pPr>
        <w:spacing w:after="0"/>
        <w:ind w:left="0"/>
        <w:jc w:val="left"/>
      </w:pPr>
      <w:r>
        <w:rPr>
          <w:rFonts w:ascii="Times New Roman"/>
          <w:b/>
          <w:i w:val="false"/>
          <w:color w:val="000000"/>
        </w:rPr>
        <w:t xml:space="preserve"> 2016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047"/>
        <w:gridCol w:w="1047"/>
        <w:gridCol w:w="6667"/>
        <w:gridCol w:w="26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2462682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1434116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607939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607939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369491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369491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370644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32785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110989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75494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1007745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1007745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1007745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699"/>
        <w:gridCol w:w="1250"/>
        <w:gridCol w:w="1250"/>
        <w:gridCol w:w="5314"/>
        <w:gridCol w:w="27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2462682</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283057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236236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13912</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13912</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72590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72590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149734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149734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17858</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17858</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14998</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7748</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7748</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7748</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тәртiп, қауiпсiздiк, құқықтық, сот, қылмыстық-атқару қызметi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1615668</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70103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70103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70103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1496273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1492366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1432212</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60154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49292</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49292</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25528</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145570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115693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115693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35823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33165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4309</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29877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29877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28641</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49236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48421</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48421</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34575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202227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80395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80395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80395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50367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36654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29878</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тiлдерiн дамыту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ақпараттық саясат жүргiзу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38259</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тiлдердi дамыту бөлiмi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28364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17377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51077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19262</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3318</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3318</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22509</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22509</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22509</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50667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50667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37345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28761</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25761</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25761</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операциялар бойынша сальдо</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 түсімдері </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24/2-V шешіміне</w:t>
            </w:r>
            <w:r>
              <w:br/>
            </w:r>
            <w:r>
              <w:rPr>
                <w:rFonts w:ascii="Times New Roman"/>
                <w:b w:val="false"/>
                <w:i w:val="false"/>
                <w:color w:val="000000"/>
                <w:sz w:val="20"/>
              </w:rPr>
              <w:t>3-қосымша</w:t>
            </w:r>
          </w:p>
        </w:tc>
      </w:tr>
    </w:tbl>
    <w:bookmarkStart w:name="z479" w:id="2"/>
    <w:p>
      <w:pPr>
        <w:spacing w:after="0"/>
        <w:ind w:left="0"/>
        <w:jc w:val="left"/>
      </w:pPr>
      <w:r>
        <w:rPr>
          <w:rFonts w:ascii="Times New Roman"/>
          <w:b/>
          <w:i w:val="false"/>
          <w:color w:val="000000"/>
        </w:rPr>
        <w:t xml:space="preserve"> 2017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799"/>
        <w:gridCol w:w="799"/>
        <w:gridCol w:w="6586"/>
        <w:gridCol w:w="31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2530466</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1501700</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645381</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645381</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395251</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395251</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371644</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220270</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32785</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111989</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78138</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6481</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49500</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21532</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11286</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11286</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w:t>
            </w:r>
            <w:r>
              <w:br/>
            </w:r>
            <w:r>
              <w:rPr>
                <w:rFonts w:ascii="Times New Roman"/>
                <w:b w:val="false"/>
                <w:i w:val="false"/>
                <w:color w:val="000000"/>
                <w:sz w:val="20"/>
              </w:rPr>
              <w:t>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20100</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20100</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1007745</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1007745</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1007745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699"/>
        <w:gridCol w:w="1250"/>
        <w:gridCol w:w="1250"/>
        <w:gridCol w:w="5314"/>
        <w:gridCol w:w="27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2530466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283057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236236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13912</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13912</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72590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72590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149734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149734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17858</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17858</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14998</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7748</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7748</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7748</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тәртiп, қауiпсiздiк, құқықтық, сот, қылмыстық-атқару қызметi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1683452</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70103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70103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70103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1564057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1560150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1499996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60154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49292</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49292</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25528</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145570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115693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115693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35823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33165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4309</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29877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29877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28641</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49236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48421</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48421</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34575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202227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80395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80395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80395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50367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36654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29878</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тiлдерiн дамыту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ақпараттық саясат жүргiзу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38259</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тiлдердi дамыту бөлiмi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28364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17377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51077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19262</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3318</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3318</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22509</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22509</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22509</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50667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50667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37345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28761</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25761</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25761</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операциялар бойынша сальдо</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 түсімдері </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шарты</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24/2-V шешіміне</w:t>
            </w:r>
            <w:r>
              <w:br/>
            </w:r>
            <w:r>
              <w:rPr>
                <w:rFonts w:ascii="Times New Roman"/>
                <w:b w:val="false"/>
                <w:i w:val="false"/>
                <w:color w:val="000000"/>
                <w:sz w:val="20"/>
              </w:rPr>
              <w:t>4-қосымша</w:t>
            </w:r>
          </w:p>
        </w:tc>
      </w:tr>
    </w:tbl>
    <w:bookmarkStart w:name="z676" w:id="3"/>
    <w:p>
      <w:pPr>
        <w:spacing w:after="0"/>
        <w:ind w:left="0"/>
        <w:jc w:val="left"/>
      </w:pPr>
      <w:r>
        <w:rPr>
          <w:rFonts w:ascii="Times New Roman"/>
          <w:b/>
          <w:i w:val="false"/>
          <w:color w:val="000000"/>
        </w:rPr>
        <w:t xml:space="preserve"> 2015 жылға арналған аудандық бюджетті орындау үдерісінде секвестрлеуге жатпайтын аудандық бюджеттік бағдарламалар тізімі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24/2-V шешіміне</w:t>
            </w:r>
            <w:r>
              <w:br/>
            </w:r>
            <w:r>
              <w:rPr>
                <w:rFonts w:ascii="Times New Roman"/>
                <w:b w:val="false"/>
                <w:i w:val="false"/>
                <w:color w:val="000000"/>
                <w:sz w:val="20"/>
              </w:rPr>
              <w:t>5-қосымша</w:t>
            </w:r>
          </w:p>
        </w:tc>
      </w:tr>
    </w:tbl>
    <w:bookmarkStart w:name="z682" w:id="5"/>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қызметін қамтамасыз ету жөніндегі қызметтерге сомаларды бөлу</w:t>
      </w:r>
    </w:p>
    <w:bookmarkEnd w:id="5"/>
    <w:p>
      <w:pPr>
        <w:spacing w:after="0"/>
        <w:ind w:left="0"/>
        <w:jc w:val="left"/>
      </w:pPr>
      <w:r>
        <w:rPr>
          <w:rFonts w:ascii="Times New Roman"/>
          <w:b w:val="false"/>
          <w:i w:val="false"/>
          <w:color w:val="ff0000"/>
          <w:sz w:val="28"/>
        </w:rPr>
        <w:t xml:space="preserve">      Ескерту. 5-қосымша жаңа редакцияда - Шығыс Қазақстан облысы Шемонаиха аудандық мәслихатының 22.12.2015 </w:t>
      </w:r>
      <w:r>
        <w:rPr>
          <w:rFonts w:ascii="Times New Roman"/>
          <w:b w:val="false"/>
          <w:i w:val="false"/>
          <w:color w:val="ff0000"/>
          <w:sz w:val="28"/>
        </w:rPr>
        <w:t>№ 35/9-V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4933"/>
        <w:gridCol w:w="5510"/>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қаласы әкімінің аппараты" ММ</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23999,3</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"Первомайский кенті әкiмiнiң аппараты" ММ</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14890</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"Усть-Таловка кенті әкiмiнiң аппараты" ММ</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"Верх-Уба ауылдық округi әкiмiнiң аппараты" ММ</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"Выдриха ауылдық округi әкiмiнiң аппараты" ММ</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"Волчанка ауылдық округi әкiмiнiң аппараты" ММ</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"Вавилон ауылдық округi әкiмiнiң аппараты" ММ</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"Октябрьский ауылдық округi әкiмiнiң аппараты" ММ</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"Зевакино ауылдық округi әкiмiнiң аппараты" ММ</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"Разинский ауылдық округi әкiмiнiң аппараты" ММ</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"Каменевка ауылдық округi әкiмiнiң аппараты" ММ</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11654</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144531,3</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24/2-V шешіміне</w:t>
            </w:r>
            <w:r>
              <w:br/>
            </w:r>
            <w:r>
              <w:rPr>
                <w:rFonts w:ascii="Times New Roman"/>
                <w:b w:val="false"/>
                <w:i w:val="false"/>
                <w:color w:val="000000"/>
                <w:sz w:val="20"/>
              </w:rPr>
              <w:t>6-қосымша</w:t>
            </w:r>
          </w:p>
        </w:tc>
      </w:tr>
    </w:tbl>
    <w:bookmarkStart w:name="z697" w:id="6"/>
    <w:p>
      <w:pPr>
        <w:spacing w:after="0"/>
        <w:ind w:left="0"/>
        <w:jc w:val="left"/>
      </w:pPr>
      <w:r>
        <w:rPr>
          <w:rFonts w:ascii="Times New Roman"/>
          <w:b/>
          <w:i w:val="false"/>
          <w:color w:val="000000"/>
        </w:rPr>
        <w:t xml:space="preserve"> Ауылдық жерлерде балаларды мектепке дейін тегін алып баруды және кері алып келуді ұйымдастыруға сомаларды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4435"/>
        <w:gridCol w:w="6644"/>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7"/>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 бағдарлама (мың теңге)</w:t>
            </w: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"Каменевка ауылдық округi әкiмiнiң аппараты" ММ</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3907</w:t>
            </w: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r>
              <w:br/>
            </w:r>
            <w:r>
              <w:rPr>
                <w:rFonts w:ascii="Times New Roman"/>
                <w:b w:val="false"/>
                <w:i w:val="false"/>
                <w:color w:val="000000"/>
                <w:sz w:val="20"/>
              </w:rPr>
              <w:t>мәслихатының 2014 жылғы 23</w:t>
            </w:r>
            <w:r>
              <w:br/>
            </w:r>
            <w:r>
              <w:rPr>
                <w:rFonts w:ascii="Times New Roman"/>
                <w:b w:val="false"/>
                <w:i w:val="false"/>
                <w:color w:val="000000"/>
                <w:sz w:val="20"/>
              </w:rPr>
              <w:t>желтоқсандағы № 24/2-V</w:t>
            </w:r>
            <w:r>
              <w:br/>
            </w:r>
            <w:r>
              <w:rPr>
                <w:rFonts w:ascii="Times New Roman"/>
                <w:b w:val="false"/>
                <w:i w:val="false"/>
                <w:color w:val="000000"/>
                <w:sz w:val="20"/>
              </w:rPr>
              <w:t>шешіміне 7-қосымша</w:t>
            </w:r>
          </w:p>
        </w:tc>
      </w:tr>
    </w:tbl>
    <w:bookmarkStart w:name="z702" w:id="9"/>
    <w:p>
      <w:pPr>
        <w:spacing w:after="0"/>
        <w:ind w:left="0"/>
        <w:jc w:val="left"/>
      </w:pPr>
      <w:r>
        <w:rPr>
          <w:rFonts w:ascii="Times New Roman"/>
          <w:b/>
          <w:i w:val="false"/>
          <w:color w:val="000000"/>
        </w:rPr>
        <w:t xml:space="preserve"> Елді мекендердегі көшелерді жарықтандыруға сомаларды бөлу</w:t>
      </w:r>
    </w:p>
    <w:bookmarkEnd w:id="9"/>
    <w:p>
      <w:pPr>
        <w:spacing w:after="0"/>
        <w:ind w:left="0"/>
        <w:jc w:val="left"/>
      </w:pPr>
      <w:r>
        <w:rPr>
          <w:rFonts w:ascii="Times New Roman"/>
          <w:b w:val="false"/>
          <w:i w:val="false"/>
          <w:color w:val="ff0000"/>
          <w:sz w:val="28"/>
        </w:rPr>
        <w:t xml:space="preserve">      Ескерту. 7-қосымша жаңа редакцияда - Шығыс Қазақстан облысы Шемонаиха аудандық мәслихатының 16.10.2015 </w:t>
      </w:r>
      <w:r>
        <w:rPr>
          <w:rFonts w:ascii="Times New Roman"/>
          <w:b w:val="false"/>
          <w:i w:val="false"/>
          <w:color w:val="ff0000"/>
          <w:sz w:val="28"/>
        </w:rPr>
        <w:t>№ 33/2-V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5338"/>
        <w:gridCol w:w="5242"/>
      </w:tblGrid>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қаласы әкімінің аппараты" ММ</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"Первомайский кенті әкiмiнiң аппараты" ММ</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"Усть-Таловка кенті әкiмiнiң аппараты" ММ</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"Верх-Уба ауылдық округi әкiмiнiң аппараты" ММ</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"Выдриха ауылдық округi әкiмiнiң аппараты" ММ</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"Волчанка ауылдық округi әкiмiнiң аппараты" ММ</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"Вавилон ауылдық округi әкiмiнiң аппараты" ММ</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"Октябрьский ауылдық округi әкiмiнiң аппараты" ММ</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"Зевакино ауылдық округi әкiмiнiң аппараты" ММ</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"Разинский ауылдық округi әкiмiнiң аппараты" ММ</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"Каменевка ауылдық округi әкiмiнiң аппараты" ММ</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24/2-V шешіміне</w:t>
            </w:r>
            <w:r>
              <w:br/>
            </w:r>
            <w:r>
              <w:rPr>
                <w:rFonts w:ascii="Times New Roman"/>
                <w:b w:val="false"/>
                <w:i w:val="false"/>
                <w:color w:val="000000"/>
                <w:sz w:val="20"/>
              </w:rPr>
              <w:t xml:space="preserve">8-қосымша </w:t>
            </w:r>
          </w:p>
        </w:tc>
      </w:tr>
    </w:tbl>
    <w:bookmarkStart w:name="z717" w:id="10"/>
    <w:p>
      <w:pPr>
        <w:spacing w:after="0"/>
        <w:ind w:left="0"/>
        <w:jc w:val="left"/>
      </w:pPr>
      <w:r>
        <w:rPr>
          <w:rFonts w:ascii="Times New Roman"/>
          <w:b/>
          <w:i w:val="false"/>
          <w:color w:val="000000"/>
        </w:rPr>
        <w:t xml:space="preserve"> Елді мекендердің санитариясын қамтамасыз етуге сомаларды бөлу</w:t>
      </w:r>
    </w:p>
    <w:bookmarkEnd w:id="10"/>
    <w:p>
      <w:pPr>
        <w:spacing w:after="0"/>
        <w:ind w:left="0"/>
        <w:jc w:val="left"/>
      </w:pPr>
      <w:r>
        <w:rPr>
          <w:rFonts w:ascii="Times New Roman"/>
          <w:b w:val="false"/>
          <w:i w:val="false"/>
          <w:color w:val="ff0000"/>
          <w:sz w:val="28"/>
        </w:rPr>
        <w:t xml:space="preserve">      Ескерту. 8-қосымша жаңа редакцияда - Шығыс Қазақстан облысы Шемонаиха аудандық мәслихатының 10.07.2015 </w:t>
      </w:r>
      <w:r>
        <w:rPr>
          <w:rFonts w:ascii="Times New Roman"/>
          <w:b w:val="false"/>
          <w:i w:val="false"/>
          <w:color w:val="ff0000"/>
          <w:sz w:val="28"/>
        </w:rPr>
        <w:t>№ 31/2-V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4487"/>
        <w:gridCol w:w="6123"/>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бағдарлама (мың теңге)</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қаласы әкімінің аппараты" ММ</w:t>
            </w: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"Первомайский кенті әкiмiнiң аппараты" ММ</w:t>
            </w: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"Верх-Уба ауылдық округi әкiмiнiң аппараты" ММ</w:t>
            </w: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"Выдриха ауылдық округi әкiмiнiң аппараты" ММ</w:t>
            </w: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"Волчанка ауылдық округi әкiмiнiң аппараты" ММ</w:t>
            </w: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"Вавилон ауылдық округi әкiмiнiң аппараты" ММ</w:t>
            </w: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"Октябрьский ауылдық округi әкiмiнiң аппараты" ММ</w:t>
            </w: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"Зевакино ауылдық округi әкiмiнiң аппараты" ММ</w:t>
            </w: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"Разинский ауылдық округi әкiмiнiң аппараты" ММ</w:t>
            </w: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"Каменевка ауылдық округi әкiмiнiң аппараты" ММ</w:t>
            </w: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24/2-V шешіміне</w:t>
            </w:r>
            <w:r>
              <w:br/>
            </w:r>
            <w:r>
              <w:rPr>
                <w:rFonts w:ascii="Times New Roman"/>
                <w:b w:val="false"/>
                <w:i w:val="false"/>
                <w:color w:val="000000"/>
                <w:sz w:val="20"/>
              </w:rPr>
              <w:t>9-қосымша</w:t>
            </w:r>
          </w:p>
        </w:tc>
      </w:tr>
    </w:tbl>
    <w:bookmarkStart w:name="z732" w:id="11"/>
    <w:p>
      <w:pPr>
        <w:spacing w:after="0"/>
        <w:ind w:left="0"/>
        <w:jc w:val="left"/>
      </w:pPr>
      <w:r>
        <w:rPr>
          <w:rFonts w:ascii="Times New Roman"/>
          <w:b/>
          <w:i w:val="false"/>
          <w:color w:val="000000"/>
        </w:rPr>
        <w:t xml:space="preserve"> Жерлеу орындарын ұстау және туыстары жоқ адамдарды жерлеуге сомаларды бөлу</w:t>
      </w:r>
    </w:p>
    <w:bookmarkEnd w:id="11"/>
    <w:p>
      <w:pPr>
        <w:spacing w:after="0"/>
        <w:ind w:left="0"/>
        <w:jc w:val="left"/>
      </w:pPr>
      <w:r>
        <w:rPr>
          <w:rFonts w:ascii="Times New Roman"/>
          <w:b w:val="false"/>
          <w:i w:val="false"/>
          <w:color w:val="ff0000"/>
          <w:sz w:val="28"/>
        </w:rPr>
        <w:t xml:space="preserve">      Ескерту. 9-қосымша жаңа редакцияда - Шығыс Қазақстан облысы Шемонаиха аудандық мәслихатының 10.07.2015 </w:t>
      </w:r>
      <w:r>
        <w:rPr>
          <w:rFonts w:ascii="Times New Roman"/>
          <w:b w:val="false"/>
          <w:i w:val="false"/>
          <w:color w:val="ff0000"/>
          <w:sz w:val="28"/>
        </w:rPr>
        <w:t>№ 31/2-V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3095"/>
        <w:gridCol w:w="7776"/>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 бағдарлама (мың теңге)</w:t>
            </w: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"Шемонаиха қаласы әкімінің аппараты" ММ</w:t>
            </w: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24/2-V шешіміне</w:t>
            </w:r>
            <w:r>
              <w:br/>
            </w:r>
            <w:r>
              <w:rPr>
                <w:rFonts w:ascii="Times New Roman"/>
                <w:b w:val="false"/>
                <w:i w:val="false"/>
                <w:color w:val="000000"/>
                <w:sz w:val="20"/>
              </w:rPr>
              <w:t>10-қосымша</w:t>
            </w:r>
          </w:p>
        </w:tc>
      </w:tr>
    </w:tbl>
    <w:bookmarkStart w:name="z737" w:id="12"/>
    <w:p>
      <w:pPr>
        <w:spacing w:after="0"/>
        <w:ind w:left="0"/>
        <w:jc w:val="left"/>
      </w:pPr>
      <w:r>
        <w:rPr>
          <w:rFonts w:ascii="Times New Roman"/>
          <w:b/>
          <w:i w:val="false"/>
          <w:color w:val="000000"/>
        </w:rPr>
        <w:t xml:space="preserve"> Елді мекендерді абаттандыру мен көгалдандыру</w:t>
      </w:r>
    </w:p>
    <w:bookmarkEnd w:id="12"/>
    <w:p>
      <w:pPr>
        <w:spacing w:after="0"/>
        <w:ind w:left="0"/>
        <w:jc w:val="left"/>
      </w:pPr>
      <w:r>
        <w:rPr>
          <w:rFonts w:ascii="Times New Roman"/>
          <w:b w:val="false"/>
          <w:i w:val="false"/>
          <w:color w:val="ff0000"/>
          <w:sz w:val="28"/>
        </w:rPr>
        <w:t xml:space="preserve">      Ескерту. 10-қосымша алынып тасталды - Шығыс Қазақстан облысы Шемонаиха аудандық мәслихатының 10.07.2015 </w:t>
      </w:r>
      <w:r>
        <w:rPr>
          <w:rFonts w:ascii="Times New Roman"/>
          <w:b w:val="false"/>
          <w:i w:val="false"/>
          <w:color w:val="ff0000"/>
          <w:sz w:val="28"/>
        </w:rPr>
        <w:t>№ 31/2-V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24/2-V шешіміне</w:t>
            </w:r>
            <w:r>
              <w:br/>
            </w:r>
            <w:r>
              <w:rPr>
                <w:rFonts w:ascii="Times New Roman"/>
                <w:b w:val="false"/>
                <w:i w:val="false"/>
                <w:color w:val="000000"/>
                <w:sz w:val="20"/>
              </w:rPr>
              <w:t xml:space="preserve">11-қосымша </w:t>
            </w:r>
          </w:p>
        </w:tc>
      </w:tr>
    </w:tbl>
    <w:bookmarkStart w:name="z742" w:id="13"/>
    <w:p>
      <w:pPr>
        <w:spacing w:after="0"/>
        <w:ind w:left="0"/>
        <w:jc w:val="left"/>
      </w:pPr>
      <w:r>
        <w:rPr>
          <w:rFonts w:ascii="Times New Roman"/>
          <w:b/>
          <w:i w:val="false"/>
          <w:color w:val="000000"/>
        </w:rPr>
        <w:t xml:space="preserve"> Аудандық маңызы бар қалаларда, кенттерде, ауылдарда, ауылдық округтерде автомобиль жолдарының жұмыс істеуін қамтамасыз етуге сомаларды бөлу</w:t>
      </w:r>
    </w:p>
    <w:bookmarkEnd w:id="13"/>
    <w:p>
      <w:pPr>
        <w:spacing w:after="0"/>
        <w:ind w:left="0"/>
        <w:jc w:val="left"/>
      </w:pPr>
      <w:r>
        <w:rPr>
          <w:rFonts w:ascii="Times New Roman"/>
          <w:b w:val="false"/>
          <w:i w:val="false"/>
          <w:color w:val="ff0000"/>
          <w:sz w:val="28"/>
        </w:rPr>
        <w:t xml:space="preserve">      Ескерту. 11-қосымша жаңа редакцияда - Шығыс Қазақстан облысы Шемонаиха аудандық мәслихатының 16.10.2015 </w:t>
      </w:r>
      <w:r>
        <w:rPr>
          <w:rFonts w:ascii="Times New Roman"/>
          <w:b w:val="false"/>
          <w:i w:val="false"/>
          <w:color w:val="ff0000"/>
          <w:sz w:val="28"/>
        </w:rPr>
        <w:t>№ 33/2-V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5338"/>
        <w:gridCol w:w="5242"/>
      </w:tblGrid>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қаласы әкімінің аппараты" ММ</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"Первомайский кенті әкiмiнiң аппараты" ММ</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"Усть-Таловка кенті әкiмiнiң аппараты" ММ</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"Верх-Уба ауылдық округi әкiмiнiң аппараты" ММ</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"Выдриха ауылдық округi әкiмiнiң аппараты" ММ</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"Волчанка ауылдық округi әкiмiнiң аппараты" ММ</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"Вавилон ауылдық округi әкiмiнiң аппараты" ММ</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"Зевакино ауылдық округi әкiмiнiң аппараты" ММ</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"Разинский ауылдық округi әкiмiнiң аппараты" ММ</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"Каменевка ауылдық округi әкiмiнiң аппараты" ММ</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24/2-V шешіміне</w:t>
            </w:r>
            <w:r>
              <w:br/>
            </w:r>
            <w:r>
              <w:rPr>
                <w:rFonts w:ascii="Times New Roman"/>
                <w:b w:val="false"/>
                <w:i w:val="false"/>
                <w:color w:val="000000"/>
                <w:sz w:val="20"/>
              </w:rPr>
              <w:t>12-қосымша</w:t>
            </w:r>
          </w:p>
        </w:tc>
      </w:tr>
    </w:tbl>
    <w:bookmarkStart w:name="z757" w:id="14"/>
    <w:p>
      <w:pPr>
        <w:spacing w:after="0"/>
        <w:ind w:left="0"/>
        <w:jc w:val="left"/>
      </w:pPr>
      <w:r>
        <w:rPr>
          <w:rFonts w:ascii="Times New Roman"/>
          <w:b/>
          <w:i w:val="false"/>
          <w:color w:val="000000"/>
        </w:rPr>
        <w:t xml:space="preserve">  "Өңірлерді дамыту" Бағдарламасы шеңберінде өңірлерді экономикалық дамытуға жәрдемдесу бойынша шараларды іске асыруға сомаларды бөлу</w:t>
      </w:r>
    </w:p>
    <w:bookmarkEnd w:id="14"/>
    <w:p>
      <w:pPr>
        <w:spacing w:after="0"/>
        <w:ind w:left="0"/>
        <w:jc w:val="left"/>
      </w:pPr>
      <w:r>
        <w:rPr>
          <w:rFonts w:ascii="Times New Roman"/>
          <w:b w:val="false"/>
          <w:i w:val="false"/>
          <w:color w:val="ff0000"/>
          <w:sz w:val="28"/>
        </w:rPr>
        <w:t xml:space="preserve">      Ескерту. 12-қосымша алынып тасталды - Шығыс Қазақстан облысы Шемонаиха аудандық мәслихатының 16.03.2015 </w:t>
      </w:r>
      <w:r>
        <w:rPr>
          <w:rFonts w:ascii="Times New Roman"/>
          <w:b w:val="false"/>
          <w:i w:val="false"/>
          <w:color w:val="ff0000"/>
          <w:sz w:val="28"/>
        </w:rPr>
        <w:t>№ 27/4-V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24/2-V шешіміне</w:t>
            </w:r>
            <w:r>
              <w:br/>
            </w:r>
            <w:r>
              <w:rPr>
                <w:rFonts w:ascii="Times New Roman"/>
                <w:b w:val="false"/>
                <w:i w:val="false"/>
                <w:color w:val="000000"/>
                <w:sz w:val="20"/>
              </w:rPr>
              <w:t>13-қосымша</w:t>
            </w:r>
          </w:p>
        </w:tc>
      </w:tr>
    </w:tbl>
    <w:bookmarkStart w:name="z765" w:id="15"/>
    <w:p>
      <w:pPr>
        <w:spacing w:after="0"/>
        <w:ind w:left="0"/>
        <w:jc w:val="left"/>
      </w:pPr>
      <w:r>
        <w:rPr>
          <w:rFonts w:ascii="Times New Roman"/>
          <w:b/>
          <w:i w:val="false"/>
          <w:color w:val="000000"/>
        </w:rPr>
        <w:t xml:space="preserve"> Жұмыспен қамту 2020 жол картасы бойынша қалаларды және ауылдық елді мекендерді дамыту шеңберінде объектілерді жөндеу және абаттандыру</w:t>
      </w:r>
    </w:p>
    <w:bookmarkEnd w:id="15"/>
    <w:p>
      <w:pPr>
        <w:spacing w:after="0"/>
        <w:ind w:left="0"/>
        <w:jc w:val="left"/>
      </w:pPr>
      <w:r>
        <w:rPr>
          <w:rFonts w:ascii="Times New Roman"/>
          <w:b w:val="false"/>
          <w:i w:val="false"/>
          <w:color w:val="ff0000"/>
          <w:sz w:val="28"/>
        </w:rPr>
        <w:t xml:space="preserve">      Ескерту. 13-қосымша жаңа редакцияда - Шығыс Қазақстан облысы Шемонаиха аудандық мәслихатының 16.03.2015 </w:t>
      </w:r>
      <w:r>
        <w:rPr>
          <w:rFonts w:ascii="Times New Roman"/>
          <w:b w:val="false"/>
          <w:i w:val="false"/>
          <w:color w:val="ff0000"/>
          <w:sz w:val="28"/>
        </w:rPr>
        <w:t>№ 27/4-V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3599"/>
        <w:gridCol w:w="5670"/>
        <w:gridCol w:w="2129"/>
      </w:tblGrid>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 сомасы (мың теңге)</w:t>
            </w:r>
            <w:r>
              <w:br/>
            </w:r>
            <w:r>
              <w:rPr>
                <w:rFonts w:ascii="Times New Roman"/>
                <w:b/>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123 027 (мың теңге), 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 объектілерін жөндеуге</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"Верх-Уба ауылдық округi әкiмiнiң аппараты" ММ</w:t>
            </w:r>
            <w:r>
              <w:br/>
            </w: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24/2-V шешіміне</w:t>
            </w:r>
            <w:r>
              <w:br/>
            </w:r>
            <w:r>
              <w:rPr>
                <w:rFonts w:ascii="Times New Roman"/>
                <w:b w:val="false"/>
                <w:i w:val="false"/>
                <w:color w:val="000000"/>
                <w:sz w:val="20"/>
              </w:rPr>
              <w:t>14-қосымша</w:t>
            </w:r>
          </w:p>
        </w:tc>
      </w:tr>
    </w:tbl>
    <w:bookmarkStart w:name="z772" w:id="16"/>
    <w:p>
      <w:pPr>
        <w:spacing w:after="0"/>
        <w:ind w:left="0"/>
        <w:jc w:val="left"/>
      </w:pPr>
      <w:r>
        <w:rPr>
          <w:rFonts w:ascii="Times New Roman"/>
          <w:b/>
          <w:i w:val="false"/>
          <w:color w:val="000000"/>
        </w:rPr>
        <w:t xml:space="preserve"> Елді мекендер көшелеріндегі автомобиль жолдарын күрделі және орташа жөндеуге сомаларды бөлу</w:t>
      </w:r>
    </w:p>
    <w:bookmarkEnd w:id="16"/>
    <w:p>
      <w:pPr>
        <w:spacing w:after="0"/>
        <w:ind w:left="0"/>
        <w:jc w:val="left"/>
      </w:pPr>
      <w:r>
        <w:rPr>
          <w:rFonts w:ascii="Times New Roman"/>
          <w:b w:val="false"/>
          <w:i w:val="false"/>
          <w:color w:val="ff0000"/>
          <w:sz w:val="28"/>
        </w:rPr>
        <w:t xml:space="preserve">      Ескерту. 14-қосымша алынып тасталды - Шығыс Қазақстан облысы Шемонаиха аудандық мәслихатының 10.07.2015 </w:t>
      </w:r>
      <w:r>
        <w:rPr>
          <w:rFonts w:ascii="Times New Roman"/>
          <w:b w:val="false"/>
          <w:i w:val="false"/>
          <w:color w:val="ff0000"/>
          <w:sz w:val="28"/>
        </w:rPr>
        <w:t>№ 31/2-V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 24/2-V шешіміне 15-қосымша </w:t>
            </w:r>
          </w:p>
        </w:tc>
      </w:tr>
    </w:tbl>
    <w:p>
      <w:pPr>
        <w:spacing w:after="0"/>
        <w:ind w:left="0"/>
        <w:jc w:val="left"/>
      </w:pPr>
      <w:r>
        <w:rPr>
          <w:rFonts w:ascii="Times New Roman"/>
          <w:b/>
          <w:i w:val="false"/>
          <w:color w:val="000000"/>
        </w:rPr>
        <w:t xml:space="preserve"> Жергілікті өзін-өзі басқару органдарына берілетін трансферттерге сомаларды бөлу</w:t>
      </w:r>
    </w:p>
    <w:p>
      <w:pPr>
        <w:spacing w:after="0"/>
        <w:ind w:left="0"/>
        <w:jc w:val="left"/>
      </w:pPr>
      <w:r>
        <w:rPr>
          <w:rFonts w:ascii="Times New Roman"/>
          <w:b w:val="false"/>
          <w:i w:val="false"/>
          <w:color w:val="ff0000"/>
          <w:sz w:val="28"/>
        </w:rPr>
        <w:t xml:space="preserve">      Ескерту. 15-қосымша жаңа редакцияда - Шығыс Қазақстан облысы Шемонаиха аудандық мәслихатының 22.12.2015 </w:t>
      </w:r>
      <w:r>
        <w:rPr>
          <w:rFonts w:ascii="Times New Roman"/>
          <w:b w:val="false"/>
          <w:i w:val="false"/>
          <w:color w:val="ff0000"/>
          <w:sz w:val="28"/>
        </w:rPr>
        <w:t>№ 35/9-V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5368"/>
        <w:gridCol w:w="4910"/>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7"/>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452051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қаржы бөлімі" ММ</w:t>
            </w: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128331</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қаласы әкімінің аппараты" ММ</w:t>
            </w: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77231</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"Первомайский кенті әкiмiнiң аппараты" ММ</w:t>
            </w: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"Усть-Таловка кенті әкiмiнiң аппараты" ММ</w:t>
            </w: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"Верх-Уба ауылдық округi әкiмiнiң аппараты" ММ</w:t>
            </w: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"Выдриха ауылдық округi әкiмiнiң аппараты" ММ</w:t>
            </w: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"Волчанка ауылдық округi әкiмiнiң аппараты" ММ</w:t>
            </w: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"Вавилон ауылдық округi әкiмiнiң аппараты" ММ</w:t>
            </w: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"Октябрьский ауылдық округi әкiмiнiң аппараты" ММ</w:t>
            </w: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"Зевакино ауылдық округi әкiмiнiң аппараты" ММ</w:t>
            </w: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"Разинский ауылдық округi әкiмiнiң аппараты" ММ</w:t>
            </w: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"Каменевка ауылдық округi әкiмiнiң аппараты" ММ</w:t>
            </w: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