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5cbe9" w14:textId="815cb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2014 жылғы 27 наурыздағы N 19/8-V шешімі. Шығыс Қазақстан облысының Әділет департаментінде 2014 жылғы 21 сәуірде N 3242 болып тіркелді. Күші жойылды - Шығыс Қазақстан облысы Шемонаиха аудандық мәслихатының 2016 жылғы 29 маусымдағы № 4/7-VI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Шемонаиха аудандық мәслихатының 29.06.2016 № 4/7-VI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9–бабы</w:t>
      </w:r>
      <w:r>
        <w:rPr>
          <w:rFonts w:ascii="Times New Roman"/>
          <w:b w:val="false"/>
          <w:i w:val="false"/>
          <w:color w:val="000000"/>
          <w:sz w:val="28"/>
        </w:rPr>
        <w:t xml:space="preserve">, Қазақстан Республикасы Президентінің 2013 жылғы 3 желтоқсандағы "Мәслихаттың үлгі регламентін бекіту туралы" № 704 </w:t>
      </w:r>
      <w:r>
        <w:rPr>
          <w:rFonts w:ascii="Times New Roman"/>
          <w:b w:val="false"/>
          <w:i w:val="false"/>
          <w:color w:val="000000"/>
          <w:sz w:val="28"/>
        </w:rPr>
        <w:t>Жарлығына</w:t>
      </w:r>
      <w:r>
        <w:rPr>
          <w:rFonts w:ascii="Times New Roman"/>
          <w:b w:val="false"/>
          <w:i w:val="false"/>
          <w:color w:val="000000"/>
          <w:sz w:val="28"/>
        </w:rPr>
        <w:t xml:space="preserve"> сәйкес Шемонаиха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Шемонаиха аудандық мәслихатының қоса беріліп отырған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"Шемонаиха аудандық мәслихатының Регламентін бекіту туралы" Шемонаиха аудандық мәслихатының 2012 жылғы 21 желтоқсандағы № 8/12–V шешімі жойылсын.</w:t>
      </w:r>
      <w:r>
        <w:br/>
      </w:r>
      <w:r>
        <w:rPr>
          <w:rFonts w:ascii="Times New Roman"/>
          <w:b w:val="false"/>
          <w:i w:val="false"/>
          <w:color w:val="000000"/>
          <w:sz w:val="28"/>
        </w:rPr>
        <w:t>
      </w:t>
      </w:r>
      <w:r>
        <w:rPr>
          <w:rFonts w:ascii="Times New Roman"/>
          <w:b w:val="false"/>
          <w:i w:val="false"/>
          <w:color w:val="000000"/>
          <w:sz w:val="28"/>
        </w:rPr>
        <w:t>3. Осы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Боровиков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Шемонаиха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Баяндинов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Шемонаиха аудандық мәслихатының</w:t>
            </w:r>
            <w:r>
              <w:br/>
            </w:r>
            <w:r>
              <w:rPr>
                <w:rFonts w:ascii="Times New Roman"/>
                <w:b w:val="false"/>
                <w:i w:val="false"/>
                <w:color w:val="000000"/>
                <w:sz w:val="20"/>
              </w:rPr>
              <w:t>2014 жылғы 27 наурыздағы</w:t>
            </w:r>
            <w:r>
              <w:br/>
            </w:r>
            <w:r>
              <w:rPr>
                <w:rFonts w:ascii="Times New Roman"/>
                <w:b w:val="false"/>
                <w:i w:val="false"/>
                <w:color w:val="000000"/>
                <w:sz w:val="20"/>
              </w:rPr>
              <w:t>№ 19/8-V шешімімен бекітілген</w:t>
            </w:r>
          </w:p>
        </w:tc>
      </w:tr>
    </w:tbl>
    <w:bookmarkStart w:name="z15" w:id="0"/>
    <w:p>
      <w:pPr>
        <w:spacing w:after="0"/>
        <w:ind w:left="0"/>
        <w:jc w:val="left"/>
      </w:pPr>
      <w:r>
        <w:rPr>
          <w:rFonts w:ascii="Times New Roman"/>
          <w:b/>
          <w:i w:val="false"/>
          <w:color w:val="000000"/>
        </w:rPr>
        <w:t xml:space="preserve"> Шемонаиха аудандық мәслихатының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Шемонаиха аудандық мәслихатының осы регламенті (бұдан әрі – регламент) "Қазақстан Республикасындағы жергілікті мемлекеттік басқару және өзін 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 Президентінің 2013 жылғы 3 желтоқсандағы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 xml:space="preserve">2. Мәслихат (жергілікті өкілді орган) – 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w:t>
      </w:r>
      <w:r>
        <w:rPr>
          <w:rFonts w:ascii="Times New Roman"/>
          <w:b w:val="false"/>
          <w:i w:val="false"/>
          <w:color w:val="000000"/>
          <w:sz w:val="28"/>
        </w:rPr>
        <w:t>сайланбалы орган</w:t>
      </w:r>
      <w:r>
        <w:rPr>
          <w:rFonts w:ascii="Times New Roman"/>
          <w:b w:val="false"/>
          <w:i w:val="false"/>
          <w:color w:val="000000"/>
          <w:sz w:val="28"/>
        </w:rPr>
        <w:t>.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w:t>
      </w:r>
      <w:r>
        <w:rPr>
          <w:rFonts w:ascii="Times New Roman"/>
          <w:b w:val="false"/>
          <w:i w:val="false"/>
          <w:color w:val="000000"/>
          <w:sz w:val="28"/>
        </w:rPr>
        <w:t>Егер мәслихаттың сессиясына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w:t>
      </w:r>
      <w:r>
        <w:rPr>
          <w:rFonts w:ascii="Times New Roman"/>
          <w:b w:val="false"/>
          <w:i w:val="false"/>
          <w:color w:val="000000"/>
          <w:sz w:val="28"/>
        </w:rPr>
        <w:t>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w:t>
      </w:r>
      <w:r>
        <w:rPr>
          <w:rFonts w:ascii="Times New Roman"/>
          <w:b w:val="false"/>
          <w:i w:val="false"/>
          <w:color w:val="000000"/>
          <w:sz w:val="28"/>
        </w:rPr>
        <w:t>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w:t>
      </w:r>
      <w:r>
        <w:rPr>
          <w:rFonts w:ascii="Times New Roman"/>
          <w:b w:val="false"/>
          <w:i w:val="false"/>
          <w:color w:val="000000"/>
          <w:sz w:val="28"/>
        </w:rPr>
        <w:t>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аудандық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бірінші сессиясын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w:t>
      </w:r>
      <w:r>
        <w:rPr>
          <w:rFonts w:ascii="Times New Roman"/>
          <w:b w:val="false"/>
          <w:i w:val="false"/>
          <w:color w:val="000000"/>
          <w:sz w:val="28"/>
        </w:rPr>
        <w:t>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Мәслихаттың кезекті сессиясы кемінде жылына төрт рет шақырылады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Шемонаиха аудандық мәслихатының 10.07.2015 </w:t>
      </w:r>
      <w:r>
        <w:rPr>
          <w:rFonts w:ascii="Times New Roman"/>
          <w:b w:val="false"/>
          <w:i w:val="false"/>
          <w:color w:val="ff0000"/>
          <w:sz w:val="28"/>
        </w:rPr>
        <w:t>N 31/3-V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w:t>
      </w:r>
      <w:r>
        <w:rPr>
          <w:rFonts w:ascii="Times New Roman"/>
          <w:b w:val="false"/>
          <w:i w:val="false"/>
          <w:color w:val="000000"/>
          <w:sz w:val="28"/>
        </w:rPr>
        <w:t xml:space="preserve">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 </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w:t>
      </w:r>
      <w:r>
        <w:rPr>
          <w:rFonts w:ascii="Times New Roman"/>
          <w:b w:val="false"/>
          <w:i w:val="false"/>
          <w:color w:val="000000"/>
          <w:sz w:val="28"/>
        </w:rPr>
        <w:t>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 xml:space="preserve">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w:t>
      </w:r>
      <w:r>
        <w:rPr>
          <w:rFonts w:ascii="Times New Roman"/>
          <w:b w:val="false"/>
          <w:i w:val="false"/>
          <w:color w:val="000000"/>
          <w:sz w:val="28"/>
        </w:rPr>
        <w:t>орташа жалақысы</w:t>
      </w:r>
      <w:r>
        <w:rPr>
          <w:rFonts w:ascii="Times New Roman"/>
          <w:b w:val="false"/>
          <w:i w:val="false"/>
          <w:color w:val="000000"/>
          <w:sz w:val="28"/>
        </w:rPr>
        <w:t xml:space="preserve">, бірақ көрсетілген қызметте бір жылға дейінгі жұмыс өтілі бар аудан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w:t>
      </w:r>
      <w:r>
        <w:rPr>
          <w:rFonts w:ascii="Times New Roman"/>
          <w:b w:val="false"/>
          <w:i w:val="false"/>
          <w:color w:val="000000"/>
          <w:sz w:val="28"/>
        </w:rPr>
        <w:t>іссапар шығыстары</w:t>
      </w:r>
      <w:r>
        <w:rPr>
          <w:rFonts w:ascii="Times New Roman"/>
          <w:b w:val="false"/>
          <w:i w:val="false"/>
          <w:color w:val="000000"/>
          <w:sz w:val="28"/>
        </w:rPr>
        <w:t xml:space="preserve">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r>
        <w:br/>
      </w:r>
      <w:r>
        <w:rPr>
          <w:rFonts w:ascii="Times New Roman"/>
          <w:b w:val="false"/>
          <w:i w:val="false"/>
          <w:color w:val="000000"/>
          <w:sz w:val="28"/>
        </w:rPr>
        <w:t>
      </w:t>
      </w:r>
      <w:r>
        <w:rPr>
          <w:rFonts w:ascii="Times New Roman"/>
          <w:b w:val="false"/>
          <w:i w:val="false"/>
          <w:color w:val="000000"/>
          <w:sz w:val="28"/>
        </w:rPr>
        <w:t>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w:t>
      </w:r>
      <w:r>
        <w:rPr>
          <w:rFonts w:ascii="Times New Roman"/>
          <w:b w:val="false"/>
          <w:i w:val="false"/>
          <w:color w:val="000000"/>
          <w:sz w:val="28"/>
        </w:rPr>
        <w:t>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w:t>
      </w:r>
      <w:r>
        <w:rPr>
          <w:rFonts w:ascii="Times New Roman"/>
          <w:b w:val="false"/>
          <w:i w:val="false"/>
          <w:color w:val="000000"/>
          <w:sz w:val="28"/>
        </w:rPr>
        <w:t>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аудандық мәслихаттың сессиясына аудан, қала, ауыл, кент және ауылдық округ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w:t>
      </w:r>
      <w:r>
        <w:rPr>
          <w:rFonts w:ascii="Times New Roman"/>
          <w:b w:val="false"/>
          <w:i w:val="false"/>
          <w:color w:val="000000"/>
          <w:sz w:val="28"/>
        </w:rPr>
        <w:t>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w:t>
      </w:r>
      <w:r>
        <w:rPr>
          <w:rFonts w:ascii="Times New Roman"/>
          <w:b w:val="false"/>
          <w:i w:val="false"/>
          <w:color w:val="000000"/>
          <w:sz w:val="28"/>
        </w:rPr>
        <w:t>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w:t>
      </w:r>
      <w:r>
        <w:rPr>
          <w:rFonts w:ascii="Times New Roman"/>
          <w:b w:val="false"/>
          <w:i w:val="false"/>
          <w:color w:val="000000"/>
          <w:sz w:val="28"/>
        </w:rPr>
        <w:t>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w:t>
      </w:r>
      <w:r>
        <w:rPr>
          <w:rFonts w:ascii="Times New Roman"/>
          <w:b w:val="false"/>
          <w:i w:val="false"/>
          <w:color w:val="000000"/>
          <w:sz w:val="28"/>
        </w:rPr>
        <w:t>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48" w:id="2"/>
    <w:p>
      <w:pPr>
        <w:spacing w:after="0"/>
        <w:ind w:left="0"/>
        <w:jc w:val="left"/>
      </w:pPr>
      <w:r>
        <w:rPr>
          <w:rFonts w:ascii="Times New Roman"/>
          <w:b/>
          <w:i w:val="false"/>
          <w:color w:val="000000"/>
        </w:rPr>
        <w:t xml:space="preserve"> 2.2. Мәслихат актілерін қабылдау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мәслихат хатшысына беріледі.</w:t>
      </w:r>
      <w:r>
        <w:br/>
      </w:r>
      <w:r>
        <w:rPr>
          <w:rFonts w:ascii="Times New Roman"/>
          <w:b w:val="false"/>
          <w:i w:val="false"/>
          <w:color w:val="000000"/>
          <w:sz w:val="28"/>
        </w:rPr>
        <w:t>
      </w:t>
      </w:r>
      <w:r>
        <w:rPr>
          <w:rFonts w:ascii="Times New Roman"/>
          <w:b w:val="false"/>
          <w:i w:val="false"/>
          <w:color w:val="000000"/>
          <w:sz w:val="28"/>
        </w:rPr>
        <w:t xml:space="preserve">Сессияның төрағасы немесе мәслихаттың хатшысы қарауға қабылданған шешімдердің жобаларын барлық қажетті материалдарымен бірге </w:t>
      </w:r>
      <w:r>
        <w:rPr>
          <w:rFonts w:ascii="Times New Roman"/>
          <w:b w:val="false"/>
          <w:i w:val="false"/>
          <w:color w:val="000000"/>
          <w:sz w:val="28"/>
        </w:rPr>
        <w:t>тұрақты комиссияларға</w:t>
      </w:r>
      <w:r>
        <w:rPr>
          <w:rFonts w:ascii="Times New Roman"/>
          <w:b w:val="false"/>
          <w:i w:val="false"/>
          <w:color w:val="000000"/>
          <w:sz w:val="28"/>
        </w:rPr>
        <w:t xml:space="preserve">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w:t>
      </w:r>
      <w:r>
        <w:rPr>
          <w:rFonts w:ascii="Times New Roman"/>
          <w:b w:val="false"/>
          <w:i w:val="false"/>
          <w:color w:val="000000"/>
          <w:sz w:val="28"/>
        </w:rPr>
        <w:t>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заңнамасында көзделген жағдайларда, тиісті атқарушы органның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 xml:space="preserve">20. Мәслихаттың нормативтік құқықтық шешімдері Әділет министрлігінің аумақтық органдарында </w:t>
      </w:r>
      <w:r>
        <w:rPr>
          <w:rFonts w:ascii="Times New Roman"/>
          <w:b w:val="false"/>
          <w:i w:val="false"/>
          <w:color w:val="000000"/>
          <w:sz w:val="28"/>
        </w:rPr>
        <w:t>мемлекеттік тіркелуге</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w:t>
      </w:r>
      <w:r>
        <w:rPr>
          <w:rFonts w:ascii="Times New Roman"/>
          <w:b w:val="false"/>
          <w:i w:val="false"/>
          <w:color w:val="000000"/>
          <w:sz w:val="28"/>
        </w:rPr>
        <w:t>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w:t>
      </w:r>
      <w:r>
        <w:rPr>
          <w:rFonts w:ascii="Times New Roman"/>
          <w:b w:val="false"/>
          <w:i w:val="false"/>
          <w:color w:val="000000"/>
          <w:sz w:val="28"/>
        </w:rPr>
        <w:t>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w:t>
      </w:r>
      <w:r>
        <w:rPr>
          <w:rFonts w:ascii="Times New Roman"/>
          <w:b w:val="false"/>
          <w:i w:val="false"/>
          <w:color w:val="000000"/>
          <w:sz w:val="28"/>
        </w:rPr>
        <w:t>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w:t>
      </w:r>
      <w:r>
        <w:rPr>
          <w:rFonts w:ascii="Times New Roman"/>
          <w:b w:val="false"/>
          <w:i w:val="false"/>
          <w:color w:val="000000"/>
          <w:sz w:val="28"/>
        </w:rPr>
        <w:t>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w:t>
      </w:r>
      <w:r>
        <w:rPr>
          <w:rFonts w:ascii="Times New Roman"/>
          <w:b w:val="false"/>
          <w:i w:val="false"/>
          <w:color w:val="000000"/>
          <w:sz w:val="28"/>
        </w:rPr>
        <w:t>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w:t>
      </w:r>
      <w:r>
        <w:rPr>
          <w:rFonts w:ascii="Times New Roman"/>
          <w:b w:val="false"/>
          <w:i w:val="false"/>
          <w:color w:val="000000"/>
          <w:sz w:val="28"/>
        </w:rPr>
        <w:t>2) негізге алынған жобаға кірмеген барлық түзетулер кезек бойынша дауысқа салынады;</w:t>
      </w:r>
      <w:r>
        <w:br/>
      </w:r>
      <w:r>
        <w:rPr>
          <w:rFonts w:ascii="Times New Roman"/>
          <w:b w:val="false"/>
          <w:i w:val="false"/>
          <w:color w:val="000000"/>
          <w:sz w:val="28"/>
        </w:rPr>
        <w:t>
      </w:t>
      </w:r>
      <w:r>
        <w:rPr>
          <w:rFonts w:ascii="Times New Roman"/>
          <w:b w:val="false"/>
          <w:i w:val="false"/>
          <w:color w:val="000000"/>
          <w:sz w:val="28"/>
        </w:rPr>
        <w:t>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w:t>
      </w:r>
      <w:r>
        <w:rPr>
          <w:rFonts w:ascii="Times New Roman"/>
          <w:b w:val="false"/>
          <w:i w:val="false"/>
          <w:color w:val="000000"/>
          <w:sz w:val="28"/>
        </w:rPr>
        <w:t xml:space="preserve">Мәслихат шешімдеріне өзгерістер оларды қабылдау үшін </w:t>
      </w:r>
      <w:r>
        <w:rPr>
          <w:rFonts w:ascii="Times New Roman"/>
          <w:b w:val="false"/>
          <w:i w:val="false"/>
          <w:color w:val="000000"/>
          <w:sz w:val="28"/>
        </w:rPr>
        <w:t>белгіленген</w:t>
      </w:r>
      <w:r>
        <w:rPr>
          <w:rFonts w:ascii="Times New Roman"/>
          <w:b w:val="false"/>
          <w:i w:val="false"/>
          <w:color w:val="000000"/>
          <w:sz w:val="28"/>
        </w:rPr>
        <w:t xml:space="preserve"> тәртіппен енгізіледі.</w:t>
      </w:r>
      <w:r>
        <w:br/>
      </w:r>
      <w:r>
        <w:rPr>
          <w:rFonts w:ascii="Times New Roman"/>
          <w:b w:val="false"/>
          <w:i w:val="false"/>
          <w:color w:val="000000"/>
          <w:sz w:val="28"/>
        </w:rPr>
        <w:t>
      </w:t>
      </w:r>
      <w:r>
        <w:rPr>
          <w:rFonts w:ascii="Times New Roman"/>
          <w:b w:val="false"/>
          <w:i w:val="false"/>
          <w:color w:val="000000"/>
          <w:sz w:val="28"/>
        </w:rPr>
        <w:t xml:space="preserve">Сессиялардың хаттамалары сессиядан кейін бір айдан кешіктірілмей басылып, </w:t>
      </w:r>
      <w:r>
        <w:rPr>
          <w:rFonts w:ascii="Times New Roman"/>
          <w:b w:val="false"/>
          <w:i w:val="false"/>
          <w:color w:val="000000"/>
          <w:sz w:val="28"/>
        </w:rPr>
        <w:t>заңнамада</w:t>
      </w:r>
      <w:r>
        <w:rPr>
          <w:rFonts w:ascii="Times New Roman"/>
          <w:b w:val="false"/>
          <w:i w:val="false"/>
          <w:color w:val="000000"/>
          <w:sz w:val="28"/>
        </w:rPr>
        <w:t xml:space="preserve"> </w:t>
      </w:r>
      <w:r>
        <w:rPr>
          <w:rFonts w:ascii="Times New Roman"/>
          <w:b w:val="false"/>
          <w:i w:val="false"/>
          <w:color w:val="000000"/>
          <w:sz w:val="28"/>
        </w:rPr>
        <w:t>белгіленген</w:t>
      </w:r>
      <w:r>
        <w:rPr>
          <w:rFonts w:ascii="Times New Roman"/>
          <w:b w:val="false"/>
          <w:i w:val="false"/>
          <w:color w:val="000000"/>
          <w:sz w:val="28"/>
        </w:rPr>
        <w:t xml:space="preserve"> тәртіппен сақталады.</w:t>
      </w:r>
      <w:r>
        <w:br/>
      </w:r>
      <w:r>
        <w:rPr>
          <w:rFonts w:ascii="Times New Roman"/>
          <w:b w:val="false"/>
          <w:i w:val="false"/>
          <w:color w:val="000000"/>
          <w:sz w:val="28"/>
        </w:rPr>
        <w:t>
      </w:t>
      </w:r>
      <w:r>
        <w:rPr>
          <w:rFonts w:ascii="Times New Roman"/>
          <w:b w:val="false"/>
          <w:i w:val="false"/>
          <w:color w:val="000000"/>
          <w:sz w:val="28"/>
        </w:rPr>
        <w:t>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28. Аудан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w:t>
      </w:r>
      <w:r>
        <w:rPr>
          <w:rFonts w:ascii="Times New Roman"/>
          <w:b w:val="false"/>
          <w:i w:val="false"/>
          <w:color w:val="000000"/>
          <w:sz w:val="28"/>
        </w:rPr>
        <w:t>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w:t>
      </w:r>
      <w:r>
        <w:rPr>
          <w:rFonts w:ascii="Times New Roman"/>
          <w:b w:val="false"/>
          <w:i w:val="false"/>
          <w:color w:val="000000"/>
          <w:sz w:val="28"/>
        </w:rPr>
        <w:t>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w:t>
      </w:r>
      <w:r>
        <w:rPr>
          <w:rFonts w:ascii="Times New Roman"/>
          <w:b w:val="false"/>
          <w:i w:val="false"/>
          <w:color w:val="000000"/>
          <w:sz w:val="28"/>
        </w:rPr>
        <w:t>Ауданның бюджетін облыстық бюджетті бекіту туралы облыстық мәслихаттың шешіміне қол қойылғаннан кейін екі апта мерзімнен кешіктірмей тиісті мәслихат бекітеді.</w:t>
      </w:r>
      <w:r>
        <w:br/>
      </w:r>
      <w:r>
        <w:rPr>
          <w:rFonts w:ascii="Times New Roman"/>
          <w:b w:val="false"/>
          <w:i w:val="false"/>
          <w:color w:val="000000"/>
          <w:sz w:val="28"/>
        </w:rPr>
        <w:t>
      </w:t>
      </w:r>
      <w:r>
        <w:rPr>
          <w:rFonts w:ascii="Times New Roman"/>
          <w:b w:val="false"/>
          <w:i w:val="false"/>
          <w:color w:val="000000"/>
          <w:sz w:val="28"/>
        </w:rPr>
        <w:t xml:space="preserve">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w:t>
      </w:r>
      <w:r>
        <w:rPr>
          <w:rFonts w:ascii="Times New Roman"/>
          <w:b w:val="false"/>
          <w:i w:val="false"/>
          <w:color w:val="000000"/>
          <w:sz w:val="28"/>
        </w:rPr>
        <w:t>бюджеттік заңнамада</w:t>
      </w:r>
      <w:r>
        <w:rPr>
          <w:rFonts w:ascii="Times New Roman"/>
          <w:b w:val="false"/>
          <w:i w:val="false"/>
          <w:color w:val="000000"/>
          <w:sz w:val="28"/>
        </w:rPr>
        <w:t xml:space="preserve">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Аудан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77" w:id="3"/>
    <w:p>
      <w:pPr>
        <w:spacing w:after="0"/>
        <w:ind w:left="0"/>
        <w:jc w:val="left"/>
      </w:pPr>
      <w:r>
        <w:rPr>
          <w:rFonts w:ascii="Times New Roman"/>
          <w:b/>
          <w:i w:val="false"/>
          <w:color w:val="000000"/>
        </w:rPr>
        <w:t xml:space="preserve"> 3. Есептерді тыңдау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Мәслихат тиісті аумақ әкімінің есептерін тыңдау жолымен тиісті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тиісті аумақ әкімінің есебін тыңдайды.</w:t>
      </w:r>
      <w:r>
        <w:br/>
      </w:r>
      <w:r>
        <w:rPr>
          <w:rFonts w:ascii="Times New Roman"/>
          <w:b w:val="false"/>
          <w:i w:val="false"/>
          <w:color w:val="000000"/>
          <w:sz w:val="28"/>
        </w:rPr>
        <w:t>
      </w:t>
      </w:r>
      <w:r>
        <w:rPr>
          <w:rFonts w:ascii="Times New Roman"/>
          <w:b w:val="false"/>
          <w:i w:val="false"/>
          <w:color w:val="000000"/>
          <w:sz w:val="28"/>
        </w:rPr>
        <w:t>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 xml:space="preserve">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w:t>
      </w:r>
      <w:r>
        <w:rPr>
          <w:rFonts w:ascii="Times New Roman"/>
          <w:b w:val="false"/>
          <w:i w:val="false"/>
          <w:color w:val="000000"/>
          <w:sz w:val="28"/>
        </w:rPr>
        <w:t>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w:t>
      </w:r>
      <w:r>
        <w:rPr>
          <w:rFonts w:ascii="Times New Roman"/>
          <w:b w:val="false"/>
          <w:i w:val="false"/>
          <w:color w:val="000000"/>
          <w:sz w:val="28"/>
        </w:rPr>
        <w:t>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Ауданның мәслихаты облыстық тексеру комиссиясынан тиісті аудан бюджетінің атқарылуы мәселелері бойынша жүргізілген бақылау іс-шаралары туралы ақпарат сұратуға құқылы.</w:t>
      </w:r>
      <w:r>
        <w:br/>
      </w:r>
      <w:r>
        <w:rPr>
          <w:rFonts w:ascii="Times New Roman"/>
          <w:b w:val="false"/>
          <w:i w:val="false"/>
          <w:color w:val="000000"/>
          <w:sz w:val="28"/>
        </w:rPr>
        <w:t>
      </w:t>
      </w:r>
      <w:r>
        <w:rPr>
          <w:rFonts w:ascii="Times New Roman"/>
          <w:b w:val="false"/>
          <w:i w:val="false"/>
          <w:color w:val="000000"/>
          <w:sz w:val="28"/>
        </w:rPr>
        <w:t>35.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w:t>
      </w:r>
      <w:r>
        <w:rPr>
          <w:rFonts w:ascii="Times New Roman"/>
          <w:b w:val="false"/>
          <w:i w:val="false"/>
          <w:color w:val="000000"/>
          <w:sz w:val="28"/>
        </w:rPr>
        <w:t xml:space="preserve">Аудандық маңызы бар қала, ауыл, кент, ауылдық округ тұрғындарын мәслихаттың есебімен жергілікті </w:t>
      </w:r>
      <w:r>
        <w:rPr>
          <w:rFonts w:ascii="Times New Roman"/>
          <w:b w:val="false"/>
          <w:i w:val="false"/>
          <w:color w:val="000000"/>
          <w:sz w:val="28"/>
        </w:rPr>
        <w:t>қоғамдастықтың жиындарында</w:t>
      </w:r>
      <w:r>
        <w:rPr>
          <w:rFonts w:ascii="Times New Roman"/>
          <w:b w:val="false"/>
          <w:i w:val="false"/>
          <w:color w:val="000000"/>
          <w:sz w:val="28"/>
        </w:rPr>
        <w:t xml:space="preserve">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88" w:id="4"/>
    <w:p>
      <w:pPr>
        <w:spacing w:after="0"/>
        <w:ind w:left="0"/>
        <w:jc w:val="left"/>
      </w:pPr>
      <w:r>
        <w:rPr>
          <w:rFonts w:ascii="Times New Roman"/>
          <w:b/>
          <w:i w:val="false"/>
          <w:color w:val="000000"/>
        </w:rPr>
        <w:t xml:space="preserve"> 4. Депутаттардың сауалдарын қарау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Мәслихат депутаты мәслихат құзыретіне жатқызылған мәселелер бойынша ресми жазбаша сауалмен әкімге, аудандық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w:t>
      </w:r>
      <w:r>
        <w:rPr>
          <w:rFonts w:ascii="Times New Roman"/>
          <w:b w:val="false"/>
          <w:i w:val="false"/>
          <w:color w:val="000000"/>
          <w:sz w:val="28"/>
        </w:rPr>
        <w:t>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95" w:id="5"/>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бірлестіктері</w:t>
      </w:r>
      <w:r>
        <w:br/>
      </w:r>
      <w:r>
        <w:rPr>
          <w:rFonts w:ascii="Times New Roman"/>
          <w:b/>
          <w:i w:val="false"/>
          <w:color w:val="000000"/>
        </w:rPr>
        <w:t>5.1. Мәслихат сессиясының төрағасы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w:t>
      </w:r>
      <w:r>
        <w:rPr>
          <w:rFonts w:ascii="Times New Roman"/>
          <w:b w:val="false"/>
          <w:i w:val="false"/>
          <w:color w:val="000000"/>
          <w:sz w:val="28"/>
        </w:rPr>
        <w:t>Кандидатураларды енгізгеннен кейін мәслихат депутаттары ашық дауыс беруді жүргізеді.</w:t>
      </w:r>
      <w:r>
        <w:br/>
      </w:r>
      <w:r>
        <w:rPr>
          <w:rFonts w:ascii="Times New Roman"/>
          <w:b w:val="false"/>
          <w:i w:val="false"/>
          <w:color w:val="000000"/>
          <w:sz w:val="28"/>
        </w:rPr>
        <w:t>
      </w:t>
      </w:r>
      <w:r>
        <w:rPr>
          <w:rFonts w:ascii="Times New Roman"/>
          <w:b w:val="false"/>
          <w:i w:val="false"/>
          <w:color w:val="000000"/>
          <w:sz w:val="28"/>
        </w:rPr>
        <w:t>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w:t>
      </w:r>
      <w:r>
        <w:rPr>
          <w:rFonts w:ascii="Times New Roman"/>
          <w:b w:val="false"/>
          <w:i w:val="false"/>
          <w:color w:val="000000"/>
          <w:sz w:val="28"/>
        </w:rPr>
        <w:t>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w:t>
      </w:r>
      <w:r>
        <w:rPr>
          <w:rFonts w:ascii="Times New Roman"/>
          <w:b w:val="false"/>
          <w:i w:val="false"/>
          <w:color w:val="000000"/>
          <w:sz w:val="28"/>
        </w:rPr>
        <w:t>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Мәслихат сессиясының төрағасы:</w:t>
      </w:r>
      <w:r>
        <w:br/>
      </w:r>
      <w:r>
        <w:rPr>
          <w:rFonts w:ascii="Times New Roman"/>
          <w:b w:val="false"/>
          <w:i w:val="false"/>
          <w:color w:val="000000"/>
          <w:sz w:val="28"/>
        </w:rPr>
        <w:t>
      </w:t>
      </w:r>
      <w:r>
        <w:rPr>
          <w:rFonts w:ascii="Times New Roman"/>
          <w:b w:val="false"/>
          <w:i w:val="false"/>
          <w:color w:val="000000"/>
          <w:sz w:val="28"/>
        </w:rPr>
        <w:t>1) мәслихат сессиясын шақыру туралы шешiм қабылдайды;</w:t>
      </w:r>
      <w:r>
        <w:br/>
      </w:r>
      <w:r>
        <w:rPr>
          <w:rFonts w:ascii="Times New Roman"/>
          <w:b w:val="false"/>
          <w:i w:val="false"/>
          <w:color w:val="000000"/>
          <w:sz w:val="28"/>
        </w:rPr>
        <w:t>
      </w:t>
      </w:r>
      <w:r>
        <w:rPr>
          <w:rFonts w:ascii="Times New Roman"/>
          <w:b w:val="false"/>
          <w:i w:val="false"/>
          <w:color w:val="000000"/>
          <w:sz w:val="28"/>
        </w:rPr>
        <w:t>2) мәслихат сессиясын дайындауға басшылық жасауды жүзеге</w:t>
      </w:r>
      <w:r>
        <w:br/>
      </w:r>
      <w:r>
        <w:rPr>
          <w:rFonts w:ascii="Times New Roman"/>
          <w:b w:val="false"/>
          <w:i w:val="false"/>
          <w:color w:val="000000"/>
          <w:sz w:val="28"/>
        </w:rPr>
        <w:t>
      </w:t>
      </w:r>
      <w:r>
        <w:rPr>
          <w:rFonts w:ascii="Times New Roman"/>
          <w:b w:val="false"/>
          <w:i w:val="false"/>
          <w:color w:val="000000"/>
          <w:sz w:val="28"/>
        </w:rPr>
        <w:t>асырады, сессияның күн тәртiбiн қалыптастырады;</w:t>
      </w:r>
      <w:r>
        <w:br/>
      </w:r>
      <w:r>
        <w:rPr>
          <w:rFonts w:ascii="Times New Roman"/>
          <w:b w:val="false"/>
          <w:i w:val="false"/>
          <w:color w:val="000000"/>
          <w:sz w:val="28"/>
        </w:rPr>
        <w:t>
      </w:t>
      </w:r>
      <w:r>
        <w:rPr>
          <w:rFonts w:ascii="Times New Roman"/>
          <w:b w:val="false"/>
          <w:i w:val="false"/>
          <w:color w:val="000000"/>
          <w:sz w:val="28"/>
        </w:rPr>
        <w:t>мәслихат сессиясының отырыстарын жүргiзедi, мәслихат</w:t>
      </w:r>
      <w:r>
        <w:br/>
      </w:r>
      <w:r>
        <w:rPr>
          <w:rFonts w:ascii="Times New Roman"/>
          <w:b w:val="false"/>
          <w:i w:val="false"/>
          <w:color w:val="000000"/>
          <w:sz w:val="28"/>
        </w:rPr>
        <w:t>
      </w:t>
      </w:r>
      <w:r>
        <w:rPr>
          <w:rFonts w:ascii="Times New Roman"/>
          <w:b w:val="false"/>
          <w:i w:val="false"/>
          <w:color w:val="000000"/>
          <w:sz w:val="28"/>
        </w:rPr>
        <w:t>регламентiнiң сақталуын қамтамасыз етедi;</w:t>
      </w:r>
      <w:r>
        <w:br/>
      </w:r>
      <w:r>
        <w:rPr>
          <w:rFonts w:ascii="Times New Roman"/>
          <w:b w:val="false"/>
          <w:i w:val="false"/>
          <w:color w:val="000000"/>
          <w:sz w:val="28"/>
        </w:rPr>
        <w:t>
      </w:t>
      </w:r>
      <w:r>
        <w:rPr>
          <w:rFonts w:ascii="Times New Roman"/>
          <w:b w:val="false"/>
          <w:i w:val="false"/>
          <w:color w:val="000000"/>
          <w:sz w:val="28"/>
        </w:rPr>
        <w:t>4) мәслихаттың сессиясында қабылданған немесе бекiтiлген</w:t>
      </w:r>
      <w:r>
        <w:br/>
      </w:r>
      <w:r>
        <w:rPr>
          <w:rFonts w:ascii="Times New Roman"/>
          <w:b w:val="false"/>
          <w:i w:val="false"/>
          <w:color w:val="000000"/>
          <w:sz w:val="28"/>
        </w:rPr>
        <w:t>
      </w:t>
      </w:r>
      <w:r>
        <w:rPr>
          <w:rFonts w:ascii="Times New Roman"/>
          <w:b w:val="false"/>
          <w:i w:val="false"/>
          <w:color w:val="000000"/>
          <w:sz w:val="28"/>
        </w:rPr>
        <w:t>мәслихат шешiмдерiне, хаттамаларға, өзге де құжаттарға қол</w:t>
      </w:r>
      <w:r>
        <w:br/>
      </w:r>
      <w:r>
        <w:rPr>
          <w:rFonts w:ascii="Times New Roman"/>
          <w:b w:val="false"/>
          <w:i w:val="false"/>
          <w:color w:val="000000"/>
          <w:sz w:val="28"/>
        </w:rPr>
        <w:t>
      </w:t>
      </w:r>
      <w:r>
        <w:rPr>
          <w:rFonts w:ascii="Times New Roman"/>
          <w:b w:val="false"/>
          <w:i w:val="false"/>
          <w:color w:val="000000"/>
          <w:sz w:val="28"/>
        </w:rPr>
        <w:t>қояды.</w:t>
      </w:r>
      <w:r>
        <w:br/>
      </w:r>
      <w:r>
        <w:rPr>
          <w:rFonts w:ascii="Times New Roman"/>
          <w:b w:val="false"/>
          <w:i w:val="false"/>
          <w:color w:val="000000"/>
          <w:sz w:val="28"/>
        </w:rPr>
        <w:t>
      </w:t>
      </w:r>
      <w:r>
        <w:rPr>
          <w:rFonts w:ascii="Times New Roman"/>
          <w:b w:val="false"/>
          <w:i w:val="false"/>
          <w:color w:val="000000"/>
          <w:sz w:val="28"/>
        </w:rPr>
        <w:t>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112" w:id="6"/>
    <w:p>
      <w:pPr>
        <w:spacing w:after="0"/>
        <w:ind w:left="0"/>
        <w:jc w:val="left"/>
      </w:pPr>
      <w:r>
        <w:rPr>
          <w:rFonts w:ascii="Times New Roman"/>
          <w:b/>
          <w:i w:val="false"/>
          <w:color w:val="000000"/>
        </w:rPr>
        <w:t xml:space="preserve"> 5.2. Мәслихат хатшысы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w:t>
      </w:r>
      <w:r>
        <w:rPr>
          <w:rFonts w:ascii="Times New Roman"/>
          <w:b w:val="false"/>
          <w:i w:val="false"/>
          <w:color w:val="000000"/>
          <w:sz w:val="28"/>
        </w:rPr>
        <w:t xml:space="preserve">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регламентке сәйкес жүзеге асырады.</w:t>
      </w:r>
      <w:r>
        <w:br/>
      </w:r>
      <w:r>
        <w:rPr>
          <w:rFonts w:ascii="Times New Roman"/>
          <w:b w:val="false"/>
          <w:i w:val="false"/>
          <w:color w:val="000000"/>
          <w:sz w:val="28"/>
        </w:rPr>
        <w:t>
      </w:t>
      </w:r>
      <w:r>
        <w:rPr>
          <w:rFonts w:ascii="Times New Roman"/>
          <w:b w:val="false"/>
          <w:i w:val="false"/>
          <w:color w:val="000000"/>
          <w:sz w:val="28"/>
        </w:rPr>
        <w:t>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w:t>
      </w:r>
      <w:r>
        <w:rPr>
          <w:rFonts w:ascii="Times New Roman"/>
          <w:b w:val="false"/>
          <w:i w:val="false"/>
          <w:color w:val="000000"/>
          <w:sz w:val="28"/>
        </w:rPr>
        <w:t>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w:t>
      </w:r>
      <w:r>
        <w:rPr>
          <w:rFonts w:ascii="Times New Roman"/>
          <w:b w:val="false"/>
          <w:i w:val="false"/>
          <w:color w:val="000000"/>
          <w:sz w:val="28"/>
        </w:rPr>
        <w:t>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r>
        <w:br/>
      </w:r>
      <w:r>
        <w:rPr>
          <w:rFonts w:ascii="Times New Roman"/>
          <w:b w:val="false"/>
          <w:i w:val="false"/>
          <w:color w:val="000000"/>
          <w:sz w:val="28"/>
        </w:rPr>
        <w:t>
</w:t>
      </w:r>
    </w:p>
    <w:bookmarkStart w:name="z119" w:id="7"/>
    <w:p>
      <w:pPr>
        <w:spacing w:after="0"/>
        <w:ind w:left="0"/>
        <w:jc w:val="left"/>
      </w:pPr>
      <w:r>
        <w:rPr>
          <w:rFonts w:ascii="Times New Roman"/>
          <w:b/>
          <w:i w:val="false"/>
          <w:color w:val="000000"/>
        </w:rPr>
        <w:t xml:space="preserve"> 5.3. Мәслихаттың тұрақты және уақытша комиссиялары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w:t>
      </w:r>
      <w:r>
        <w:rPr>
          <w:rFonts w:ascii="Times New Roman"/>
          <w:b w:val="false"/>
          <w:i w:val="false"/>
          <w:color w:val="000000"/>
          <w:sz w:val="28"/>
        </w:rPr>
        <w:t>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w:t>
      </w:r>
      <w:r>
        <w:rPr>
          <w:rFonts w:ascii="Times New Roman"/>
          <w:b w:val="false"/>
          <w:i w:val="false"/>
          <w:color w:val="000000"/>
          <w:sz w:val="28"/>
        </w:rPr>
        <w:t>Тұрақты комиссиялардың саны жетіден аспауға тиіс.</w:t>
      </w:r>
      <w:r>
        <w:br/>
      </w:r>
      <w:r>
        <w:rPr>
          <w:rFonts w:ascii="Times New Roman"/>
          <w:b w:val="false"/>
          <w:i w:val="false"/>
          <w:color w:val="000000"/>
          <w:sz w:val="28"/>
        </w:rPr>
        <w:t>
      </w:t>
      </w:r>
      <w:r>
        <w:rPr>
          <w:rFonts w:ascii="Times New Roman"/>
          <w:b w:val="false"/>
          <w:i w:val="false"/>
          <w:color w:val="000000"/>
          <w:sz w:val="28"/>
        </w:rPr>
        <w:t>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w:t>
      </w:r>
      <w:r>
        <w:rPr>
          <w:rFonts w:ascii="Times New Roman"/>
          <w:b w:val="false"/>
          <w:i w:val="false"/>
          <w:color w:val="000000"/>
          <w:sz w:val="28"/>
        </w:rPr>
        <w:t>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w:t>
      </w:r>
      <w:r>
        <w:rPr>
          <w:rFonts w:ascii="Times New Roman"/>
          <w:b w:val="false"/>
          <w:i w:val="false"/>
          <w:color w:val="000000"/>
          <w:sz w:val="28"/>
        </w:rPr>
        <w:t>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w:t>
      </w:r>
      <w:r>
        <w:rPr>
          <w:rFonts w:ascii="Times New Roman"/>
          <w:b w:val="false"/>
          <w:i w:val="false"/>
          <w:color w:val="000000"/>
          <w:sz w:val="28"/>
        </w:rPr>
        <w:t>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w:t>
      </w:r>
      <w:r>
        <w:rPr>
          <w:rFonts w:ascii="Times New Roman"/>
          <w:b w:val="false"/>
          <w:i w:val="false"/>
          <w:color w:val="000000"/>
          <w:sz w:val="28"/>
        </w:rPr>
        <w:t>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w:t>
      </w:r>
      <w:r>
        <w:rPr>
          <w:rFonts w:ascii="Times New Roman"/>
          <w:b w:val="false"/>
          <w:i w:val="false"/>
          <w:color w:val="000000"/>
          <w:sz w:val="28"/>
        </w:rPr>
        <w:t>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w:t>
      </w:r>
      <w:r>
        <w:rPr>
          <w:rFonts w:ascii="Times New Roman"/>
          <w:b w:val="false"/>
          <w:i w:val="false"/>
          <w:color w:val="000000"/>
          <w:sz w:val="28"/>
        </w:rPr>
        <w:t>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w:t>
      </w:r>
      <w:r>
        <w:rPr>
          <w:rFonts w:ascii="Times New Roman"/>
          <w:b w:val="false"/>
          <w:i w:val="false"/>
          <w:color w:val="000000"/>
          <w:sz w:val="28"/>
        </w:rPr>
        <w:t>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w:t>
      </w:r>
      <w:r>
        <w:rPr>
          <w:rFonts w:ascii="Times New Roman"/>
          <w:b w:val="false"/>
          <w:i w:val="false"/>
          <w:color w:val="000000"/>
          <w:sz w:val="28"/>
        </w:rPr>
        <w:t>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w:t>
      </w:r>
      <w:r>
        <w:rPr>
          <w:rFonts w:ascii="Times New Roman"/>
          <w:b w:val="false"/>
          <w:i w:val="false"/>
          <w:color w:val="000000"/>
          <w:sz w:val="28"/>
        </w:rPr>
        <w:t>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137" w:id="8"/>
    <w:p>
      <w:pPr>
        <w:spacing w:after="0"/>
        <w:ind w:left="0"/>
        <w:jc w:val="left"/>
      </w:pPr>
      <w:r>
        <w:rPr>
          <w:rFonts w:ascii="Times New Roman"/>
          <w:b/>
          <w:i w:val="false"/>
          <w:color w:val="000000"/>
        </w:rPr>
        <w:t xml:space="preserve"> 5.4. Мәслихаттың редакциялық және есеп комиссиялары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w:t>
      </w:r>
      <w:r>
        <w:rPr>
          <w:rFonts w:ascii="Times New Roman"/>
          <w:b w:val="false"/>
          <w:i w:val="false"/>
          <w:color w:val="000000"/>
          <w:sz w:val="28"/>
        </w:rPr>
        <w:t>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w:t>
      </w:r>
      <w:r>
        <w:rPr>
          <w:rFonts w:ascii="Times New Roman"/>
          <w:b w:val="false"/>
          <w:i w:val="false"/>
          <w:color w:val="000000"/>
          <w:sz w:val="28"/>
        </w:rPr>
        <w:t>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w:t>
      </w:r>
      <w:r>
        <w:rPr>
          <w:rFonts w:ascii="Times New Roman"/>
          <w:b w:val="false"/>
          <w:i w:val="false"/>
          <w:color w:val="000000"/>
          <w:sz w:val="28"/>
        </w:rPr>
        <w:t>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w:t>
      </w:r>
      <w:r>
        <w:rPr>
          <w:rFonts w:ascii="Times New Roman"/>
          <w:b w:val="false"/>
          <w:i w:val="false"/>
          <w:color w:val="000000"/>
          <w:sz w:val="28"/>
        </w:rPr>
        <w:t>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145" w:id="9"/>
    <w:p>
      <w:pPr>
        <w:spacing w:after="0"/>
        <w:ind w:left="0"/>
        <w:jc w:val="left"/>
      </w:pPr>
      <w:r>
        <w:rPr>
          <w:rFonts w:ascii="Times New Roman"/>
          <w:b/>
          <w:i w:val="false"/>
          <w:color w:val="000000"/>
        </w:rPr>
        <w:t xml:space="preserve"> 5.5. Мәслихаттардағы депутаттық бірлестіктер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55. Мәслихат депутаттары </w:t>
      </w:r>
      <w:r>
        <w:rPr>
          <w:rFonts w:ascii="Times New Roman"/>
          <w:b w:val="false"/>
          <w:i w:val="false"/>
          <w:color w:val="000000"/>
          <w:sz w:val="28"/>
        </w:rPr>
        <w:t>саяси партиялардың</w:t>
      </w:r>
      <w:r>
        <w:rPr>
          <w:rFonts w:ascii="Times New Roman"/>
          <w:b w:val="false"/>
          <w:i w:val="false"/>
          <w:color w:val="000000"/>
          <w:sz w:val="28"/>
        </w:rPr>
        <w:t xml:space="preserve"> фракциялары және өзге де </w:t>
      </w:r>
      <w:r>
        <w:rPr>
          <w:rFonts w:ascii="Times New Roman"/>
          <w:b w:val="false"/>
          <w:i w:val="false"/>
          <w:color w:val="000000"/>
          <w:sz w:val="28"/>
        </w:rPr>
        <w:t>қоғамдық бірлестіктер</w:t>
      </w:r>
      <w:r>
        <w:rPr>
          <w:rFonts w:ascii="Times New Roman"/>
          <w:b w:val="false"/>
          <w:i w:val="false"/>
          <w:color w:val="000000"/>
          <w:sz w:val="28"/>
        </w:rPr>
        <w:t>,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бірлестіктердің мүшелері:</w:t>
      </w:r>
      <w:r>
        <w:br/>
      </w:r>
      <w:r>
        <w:rPr>
          <w:rFonts w:ascii="Times New Roman"/>
          <w:b w:val="false"/>
          <w:i w:val="false"/>
          <w:color w:val="000000"/>
          <w:sz w:val="28"/>
        </w:rPr>
        <w:t>
      </w:t>
      </w:r>
      <w:r>
        <w:rPr>
          <w:rFonts w:ascii="Times New Roman"/>
          <w:b w:val="false"/>
          <w:i w:val="false"/>
          <w:color w:val="000000"/>
          <w:sz w:val="28"/>
        </w:rPr>
        <w:t>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w:t>
      </w:r>
      <w:r>
        <w:rPr>
          <w:rFonts w:ascii="Times New Roman"/>
          <w:b w:val="false"/>
          <w:i w:val="false"/>
          <w:color w:val="000000"/>
          <w:sz w:val="28"/>
        </w:rPr>
        <w:t>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w:t>
      </w:r>
      <w:r>
        <w:rPr>
          <w:rFonts w:ascii="Times New Roman"/>
          <w:b w:val="false"/>
          <w:i w:val="false"/>
          <w:color w:val="000000"/>
          <w:sz w:val="28"/>
        </w:rPr>
        <w:t>3) мәслихат шешімдерінің жобаларына түзетулер ұсынуы;</w:t>
      </w:r>
      <w:r>
        <w:br/>
      </w:r>
      <w:r>
        <w:rPr>
          <w:rFonts w:ascii="Times New Roman"/>
          <w:b w:val="false"/>
          <w:i w:val="false"/>
          <w:color w:val="000000"/>
          <w:sz w:val="28"/>
        </w:rPr>
        <w:t>
      </w:t>
      </w:r>
      <w:r>
        <w:rPr>
          <w:rFonts w:ascii="Times New Roman"/>
          <w:b w:val="false"/>
          <w:i w:val="false"/>
          <w:color w:val="000000"/>
          <w:sz w:val="28"/>
        </w:rPr>
        <w:t>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154" w:id="10"/>
    <w:p>
      <w:pPr>
        <w:spacing w:after="0"/>
        <w:ind w:left="0"/>
        <w:jc w:val="left"/>
      </w:pPr>
      <w:r>
        <w:rPr>
          <w:rFonts w:ascii="Times New Roman"/>
          <w:b/>
          <w:i w:val="false"/>
          <w:color w:val="000000"/>
        </w:rPr>
        <w:t xml:space="preserve"> 6. Депутаттық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Мәслихат депутаттары:</w:t>
      </w:r>
      <w:r>
        <w:br/>
      </w:r>
      <w:r>
        <w:rPr>
          <w:rFonts w:ascii="Times New Roman"/>
          <w:b w:val="false"/>
          <w:i w:val="false"/>
          <w:color w:val="000000"/>
          <w:sz w:val="28"/>
        </w:rPr>
        <w:t>
      </w:t>
      </w:r>
      <w:r>
        <w:rPr>
          <w:rFonts w:ascii="Times New Roman"/>
          <w:b w:val="false"/>
          <w:i w:val="false"/>
          <w:color w:val="000000"/>
          <w:sz w:val="28"/>
        </w:rPr>
        <w:t>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w:t>
      </w:r>
      <w:r>
        <w:rPr>
          <w:rFonts w:ascii="Times New Roman"/>
          <w:b w:val="false"/>
          <w:i w:val="false"/>
          <w:color w:val="000000"/>
          <w:sz w:val="28"/>
        </w:rPr>
        <w:t>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w:t>
      </w:r>
      <w:r>
        <w:rPr>
          <w:rFonts w:ascii="Times New Roman"/>
          <w:b w:val="false"/>
          <w:i w:val="false"/>
          <w:color w:val="000000"/>
          <w:sz w:val="28"/>
        </w:rPr>
        <w:t>3) заңсыз және зорлық-зомбылық әрекеттерге шақырмауға тиіс;</w:t>
      </w:r>
      <w:r>
        <w:br/>
      </w:r>
      <w:r>
        <w:rPr>
          <w:rFonts w:ascii="Times New Roman"/>
          <w:b w:val="false"/>
          <w:i w:val="false"/>
          <w:color w:val="000000"/>
          <w:sz w:val="28"/>
        </w:rPr>
        <w:t>
      </w:t>
      </w:r>
      <w:r>
        <w:rPr>
          <w:rFonts w:ascii="Times New Roman"/>
          <w:b w:val="false"/>
          <w:i w:val="false"/>
          <w:color w:val="000000"/>
          <w:sz w:val="28"/>
        </w:rPr>
        <w:t>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w:t>
      </w:r>
      <w:r>
        <w:rPr>
          <w:rFonts w:ascii="Times New Roman"/>
          <w:b w:val="false"/>
          <w:i w:val="false"/>
          <w:color w:val="000000"/>
          <w:sz w:val="28"/>
        </w:rPr>
        <w:t>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166" w:id="11"/>
    <w:p>
      <w:pPr>
        <w:spacing w:after="0"/>
        <w:ind w:left="0"/>
        <w:jc w:val="left"/>
      </w:pPr>
      <w:r>
        <w:rPr>
          <w:rFonts w:ascii="Times New Roman"/>
          <w:b/>
          <w:i w:val="false"/>
          <w:color w:val="000000"/>
        </w:rPr>
        <w:t xml:space="preserve"> 7. Мәслихат аппаратының жұмысын ұйымдастыру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w:t>
      </w:r>
      <w:r>
        <w:rPr>
          <w:rFonts w:ascii="Times New Roman"/>
          <w:b w:val="false"/>
          <w:i w:val="false"/>
          <w:color w:val="000000"/>
          <w:sz w:val="28"/>
        </w:rPr>
        <w:t>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w:t>
      </w:r>
      <w:r>
        <w:rPr>
          <w:rFonts w:ascii="Times New Roman"/>
          <w:b w:val="false"/>
          <w:i w:val="false"/>
          <w:color w:val="000000"/>
          <w:sz w:val="28"/>
        </w:rPr>
        <w:t>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67.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