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0726" w14:textId="9470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2014 жылғы 31 желтоқсандағы N 567 қаулысы. Шығыс Қазақстан облысының Әділет департаментінде 2015 жылғы 26 қаңтарда N 3654 болып тіркелді. Күші жойылды - Шығыс Қазақстан облысы Үржар ауданы әкімдігінің 2015 жылғы 18 желтоқсандағы N 693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Үржар ауданы әкімдігінің 18.12.2015 N 693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 тармақшасының, </w:t>
      </w:r>
      <w:r>
        <w:rPr>
          <w:rFonts w:ascii="Times New Roman"/>
          <w:b w:val="false"/>
          <w:i w:val="false"/>
          <w:color w:val="000000"/>
          <w:sz w:val="28"/>
        </w:rPr>
        <w:t>20 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тармақтарының негізінде, мемлекеттік кепілдіктер жүйесін кеңейту мақсатында және жұмысқа орналасуда қиыншылық көретін халықтың әр түрлі топтарын қолдау үшін, 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2015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2015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Қоғамдық жұмыстарға қатысушылардың жергілікті бюджет қаражаты-нан еңбекақысының мөлшері 2015 жылға белгіленген 1 </w:t>
      </w:r>
      <w:r>
        <w:rPr>
          <w:rFonts w:ascii="Times New Roman"/>
          <w:b w:val="false"/>
          <w:i w:val="false"/>
          <w:color w:val="000000"/>
          <w:sz w:val="28"/>
        </w:rPr>
        <w:t xml:space="preserve">ең төменгі жалақы мөлшерінде </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Үржар ауданы әкімінің орынбасары Қ.Б.Сеитқановқа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Үржар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2014 жылғы</w:t>
            </w:r>
            <w:r>
              <w:br/>
            </w:r>
            <w:r>
              <w:rPr>
                <w:rFonts w:ascii="Times New Roman"/>
                <w:b w:val="false"/>
                <w:i w:val="false"/>
                <w:color w:val="000000"/>
                <w:sz w:val="20"/>
              </w:rPr>
              <w:t>"31" желтоқсандағы</w:t>
            </w:r>
            <w:r>
              <w:br/>
            </w:r>
            <w:r>
              <w:rPr>
                <w:rFonts w:ascii="Times New Roman"/>
                <w:b w:val="false"/>
                <w:i w:val="false"/>
                <w:color w:val="000000"/>
                <w:sz w:val="20"/>
              </w:rPr>
              <w:t>№ 567 қаулысымен</w:t>
            </w:r>
            <w:r>
              <w:br/>
            </w:r>
            <w:r>
              <w:rPr>
                <w:rFonts w:ascii="Times New Roman"/>
                <w:b w:val="false"/>
                <w:i w:val="false"/>
                <w:color w:val="000000"/>
                <w:sz w:val="20"/>
              </w:rPr>
              <w:t>бекітілген</w:t>
            </w:r>
          </w:p>
        </w:tc>
      </w:tr>
    </w:tbl>
    <w:bookmarkStart w:name="z12" w:id="0"/>
    <w:p>
      <w:pPr>
        <w:spacing w:after="0"/>
        <w:ind w:left="0"/>
        <w:jc w:val="left"/>
      </w:pPr>
      <w:r>
        <w:rPr>
          <w:rFonts w:ascii="Times New Roman"/>
          <w:b/>
          <w:i w:val="false"/>
          <w:color w:val="000000"/>
        </w:rPr>
        <w:t xml:space="preserve"> 2015 жылы қоғамдық жұмыстар өткізілетін ұйымдардың тізбесі, қоғамдық жұмыстардың түрлері, көлемдері, қаржыландыру көздері және нақты шарттары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961"/>
        <w:gridCol w:w="2620"/>
        <w:gridCol w:w="4380"/>
        <w:gridCol w:w="716"/>
        <w:gridCol w:w="717"/>
        <w:gridCol w:w="296"/>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w:t>
            </w:r>
            <w:r>
              <w:rPr>
                <w:rFonts w:ascii="Times New Roman"/>
                <w:b w:val="false"/>
                <w:i w:val="false"/>
                <w:color w:val="000000"/>
                <w:sz w:val="20"/>
              </w:rPr>
              <w:t>ландыру көздері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дайындауға көмек;</w:t>
            </w:r>
            <w:r>
              <w:br/>
            </w:r>
            <w:r>
              <w:rPr>
                <w:rFonts w:ascii="Times New Roman"/>
                <w:b w:val="false"/>
                <w:i w:val="false"/>
                <w:color w:val="000000"/>
                <w:sz w:val="20"/>
              </w:rPr>
              <w:t xml:space="preserve">
тазалық жұмыстары; </w:t>
            </w:r>
            <w:r>
              <w:br/>
            </w:r>
            <w:r>
              <w:rPr>
                <w:rFonts w:ascii="Times New Roman"/>
                <w:b w:val="false"/>
                <w:i w:val="false"/>
                <w:color w:val="000000"/>
                <w:sz w:val="20"/>
              </w:rPr>
              <w:t>
гүлзарларды күтіп, баптау, суғару жұмыстары.</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1000-1200 құжат;</w:t>
            </w:r>
            <w:r>
              <w:br/>
            </w:r>
            <w:r>
              <w:rPr>
                <w:rFonts w:ascii="Times New Roman"/>
                <w:b w:val="false"/>
                <w:i w:val="false"/>
                <w:color w:val="000000"/>
                <w:sz w:val="20"/>
              </w:rPr>
              <w:t>
ай сайын 60 шаршы метр; ай сайын 390 шаршы метр;</w:t>
            </w:r>
            <w:r>
              <w:br/>
            </w:r>
            <w:r>
              <w:rPr>
                <w:rFonts w:ascii="Times New Roman"/>
                <w:b w:val="false"/>
                <w:i w:val="false"/>
                <w:color w:val="000000"/>
                <w:sz w:val="20"/>
              </w:rPr>
              <w:t>
ай сайын 40 шаршы метр.</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дайындауға көмек; </w:t>
            </w:r>
            <w:r>
              <w:br/>
            </w:r>
            <w:r>
              <w:rPr>
                <w:rFonts w:ascii="Times New Roman"/>
                <w:b w:val="false"/>
                <w:i w:val="false"/>
                <w:color w:val="000000"/>
                <w:sz w:val="20"/>
              </w:rPr>
              <w:t xml:space="preserve">
Ұлы Отан соғысы ардагерлеріне көмек; </w:t>
            </w:r>
            <w:r>
              <w:br/>
            </w:r>
            <w:r>
              <w:rPr>
                <w:rFonts w:ascii="Times New Roman"/>
                <w:b w:val="false"/>
                <w:i w:val="false"/>
                <w:color w:val="000000"/>
                <w:sz w:val="20"/>
              </w:rPr>
              <w:t xml:space="preserve">
тазалық жұмыстары; </w:t>
            </w:r>
            <w:r>
              <w:br/>
            </w:r>
            <w:r>
              <w:rPr>
                <w:rFonts w:ascii="Times New Roman"/>
                <w:b w:val="false"/>
                <w:i w:val="false"/>
                <w:color w:val="000000"/>
                <w:sz w:val="20"/>
              </w:rPr>
              <w:t xml:space="preserve">
гүлзарларды күтіп, баптау, түп көшеттер отырғызу;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30-50 құжат;</w:t>
            </w:r>
            <w:r>
              <w:br/>
            </w:r>
            <w:r>
              <w:rPr>
                <w:rFonts w:ascii="Times New Roman"/>
                <w:b w:val="false"/>
                <w:i w:val="false"/>
                <w:color w:val="000000"/>
                <w:sz w:val="20"/>
              </w:rPr>
              <w:t xml:space="preserve">
ай сайын 5 Ұлы Отан соғысы-ның ардагері; </w:t>
            </w:r>
            <w:r>
              <w:br/>
            </w:r>
            <w:r>
              <w:rPr>
                <w:rFonts w:ascii="Times New Roman"/>
                <w:b w:val="false"/>
                <w:i w:val="false"/>
                <w:color w:val="000000"/>
                <w:sz w:val="20"/>
              </w:rPr>
              <w:t>
ай сайын 50 көше;</w:t>
            </w:r>
            <w:r>
              <w:br/>
            </w:r>
            <w:r>
              <w:rPr>
                <w:rFonts w:ascii="Times New Roman"/>
                <w:b w:val="false"/>
                <w:i w:val="false"/>
                <w:color w:val="000000"/>
                <w:sz w:val="20"/>
              </w:rPr>
              <w:t>
жылына 7000-8000 түп көшет;</w:t>
            </w:r>
            <w:r>
              <w:br/>
            </w:r>
            <w:r>
              <w:rPr>
                <w:rFonts w:ascii="Times New Roman"/>
                <w:b w:val="false"/>
                <w:i w:val="false"/>
                <w:color w:val="000000"/>
                <w:sz w:val="20"/>
              </w:rPr>
              <w:t>
жылына 17000 тұрғындар.</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дайындауға көмек;</w:t>
            </w:r>
            <w:r>
              <w:br/>
            </w:r>
            <w:r>
              <w:rPr>
                <w:rFonts w:ascii="Times New Roman"/>
                <w:b w:val="false"/>
                <w:i w:val="false"/>
                <w:color w:val="000000"/>
                <w:sz w:val="20"/>
              </w:rPr>
              <w:t xml:space="preserve">
көшелерді тазалау, көгалдандыру; </w:t>
            </w:r>
            <w:r>
              <w:br/>
            </w:r>
            <w:r>
              <w:rPr>
                <w:rFonts w:ascii="Times New Roman"/>
                <w:b w:val="false"/>
                <w:i w:val="false"/>
                <w:color w:val="000000"/>
                <w:sz w:val="20"/>
              </w:rPr>
              <w:t>
түп көшеттер отырғызу;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ай сайын 1000 шаршы метр; жылына 2000 түп көшет;</w:t>
            </w:r>
            <w:r>
              <w:br/>
            </w:r>
            <w:r>
              <w:rPr>
                <w:rFonts w:ascii="Times New Roman"/>
                <w:b w:val="false"/>
                <w:i w:val="false"/>
                <w:color w:val="000000"/>
                <w:sz w:val="20"/>
              </w:rPr>
              <w:t>
жылына 400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"Көлденең ауылдық округі әкімінің аппараты" мемлекеттік мекемесі</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дайындауға көмек, көгалдандыру, түп көшеттер отырғызу;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жылына 200 түп көшет; жылына 400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"Бестерек ауылдық округі әкімінің аппараты" мемлекеттік мекемесі</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мұрағатқа өткізуге көмек; </w:t>
            </w:r>
            <w:r>
              <w:br/>
            </w:r>
            <w:r>
              <w:rPr>
                <w:rFonts w:ascii="Times New Roman"/>
                <w:b w:val="false"/>
                <w:i w:val="false"/>
                <w:color w:val="000000"/>
                <w:sz w:val="20"/>
              </w:rPr>
              <w:t>
көпірлерді жөндеуге көмек, көшелерді, арықтарды тазарту;</w:t>
            </w:r>
            <w:r>
              <w:br/>
            </w:r>
            <w:r>
              <w:rPr>
                <w:rFonts w:ascii="Times New Roman"/>
                <w:b w:val="false"/>
                <w:i w:val="false"/>
                <w:color w:val="000000"/>
                <w:sz w:val="20"/>
              </w:rPr>
              <w:t>
түп көшет отырғызу;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ай сайын 5 км арық, жылына 5 көпір; </w:t>
            </w:r>
            <w:r>
              <w:br/>
            </w:r>
            <w:r>
              <w:rPr>
                <w:rFonts w:ascii="Times New Roman"/>
                <w:b w:val="false"/>
                <w:i w:val="false"/>
                <w:color w:val="000000"/>
                <w:sz w:val="20"/>
              </w:rPr>
              <w:t>
жылына 300 түп көшет;</w:t>
            </w:r>
            <w:r>
              <w:br/>
            </w:r>
            <w:r>
              <w:rPr>
                <w:rFonts w:ascii="Times New Roman"/>
                <w:b w:val="false"/>
                <w:i w:val="false"/>
                <w:color w:val="000000"/>
                <w:sz w:val="20"/>
              </w:rPr>
              <w:t xml:space="preserve">
жылына 800 аула.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тілек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дайындауға көмек; </w:t>
            </w:r>
            <w:r>
              <w:br/>
            </w:r>
            <w:r>
              <w:rPr>
                <w:rFonts w:ascii="Times New Roman"/>
                <w:b w:val="false"/>
                <w:i w:val="false"/>
                <w:color w:val="000000"/>
                <w:sz w:val="20"/>
              </w:rPr>
              <w:t xml:space="preserve">
мәдени шараларды өткізуге көмек; </w:t>
            </w:r>
            <w:r>
              <w:br/>
            </w:r>
            <w:r>
              <w:rPr>
                <w:rFonts w:ascii="Times New Roman"/>
                <w:b w:val="false"/>
                <w:i w:val="false"/>
                <w:color w:val="000000"/>
                <w:sz w:val="20"/>
              </w:rPr>
              <w:t xml:space="preserve">
түп көшет отырғызу; </w:t>
            </w:r>
            <w:r>
              <w:br/>
            </w:r>
            <w:r>
              <w:rPr>
                <w:rFonts w:ascii="Times New Roman"/>
                <w:b w:val="false"/>
                <w:i w:val="false"/>
                <w:color w:val="000000"/>
                <w:sz w:val="20"/>
              </w:rPr>
              <w:t xml:space="preserve">
көшелерді, көпірлерді жөндеуге көмек;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тоқсан сайын 3-4 шара; 200 түп көшет; жылына 8 көпір және 3 көше; жылына 500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 ауылдық округі әкімінің аппараты" мемлекеттік мекемесі</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көмек; </w:t>
            </w:r>
            <w:r>
              <w:br/>
            </w:r>
            <w:r>
              <w:rPr>
                <w:rFonts w:ascii="Times New Roman"/>
                <w:b w:val="false"/>
                <w:i w:val="false"/>
                <w:color w:val="000000"/>
                <w:sz w:val="20"/>
              </w:rPr>
              <w:t xml:space="preserve">
"Амангелді- Егінсу" каналын тазалау; </w:t>
            </w:r>
            <w:r>
              <w:br/>
            </w:r>
            <w:r>
              <w:rPr>
                <w:rFonts w:ascii="Times New Roman"/>
                <w:b w:val="false"/>
                <w:i w:val="false"/>
                <w:color w:val="000000"/>
                <w:sz w:val="20"/>
              </w:rPr>
              <w:t>
көшелерді тазарту;</w:t>
            </w:r>
            <w:r>
              <w:br/>
            </w:r>
            <w:r>
              <w:rPr>
                <w:rFonts w:ascii="Times New Roman"/>
                <w:b w:val="false"/>
                <w:i w:val="false"/>
                <w:color w:val="000000"/>
                <w:sz w:val="20"/>
              </w:rPr>
              <w:t xml:space="preserve">
түп көшет отырғызу;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жылына 6 км; </w:t>
            </w:r>
            <w:r>
              <w:br/>
            </w:r>
            <w:r>
              <w:rPr>
                <w:rFonts w:ascii="Times New Roman"/>
                <w:b w:val="false"/>
                <w:i w:val="false"/>
                <w:color w:val="000000"/>
                <w:sz w:val="20"/>
              </w:rPr>
              <w:t xml:space="preserve">
ай сайын 6 көше; </w:t>
            </w:r>
            <w:r>
              <w:br/>
            </w:r>
            <w:r>
              <w:rPr>
                <w:rFonts w:ascii="Times New Roman"/>
                <w:b w:val="false"/>
                <w:i w:val="false"/>
                <w:color w:val="000000"/>
                <w:sz w:val="20"/>
              </w:rPr>
              <w:t>
жылына 800 түп көшет; жылына 400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xml:space="preserve">
тазалық жұмыстары; </w:t>
            </w:r>
            <w:r>
              <w:br/>
            </w:r>
            <w:r>
              <w:rPr>
                <w:rFonts w:ascii="Times New Roman"/>
                <w:b w:val="false"/>
                <w:i w:val="false"/>
                <w:color w:val="000000"/>
                <w:sz w:val="20"/>
              </w:rPr>
              <w:t xml:space="preserve">
түп көшет отырғызу жұмыстары; </w:t>
            </w:r>
            <w:r>
              <w:br/>
            </w:r>
            <w:r>
              <w:rPr>
                <w:rFonts w:ascii="Times New Roman"/>
                <w:b w:val="false"/>
                <w:i w:val="false"/>
                <w:color w:val="000000"/>
                <w:sz w:val="20"/>
              </w:rPr>
              <w:t>
көгалдандыру;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жылына 100 тонна қоқсық; жылына 320 түп көшет; </w:t>
            </w:r>
            <w:r>
              <w:br/>
            </w:r>
            <w:r>
              <w:rPr>
                <w:rFonts w:ascii="Times New Roman"/>
                <w:b w:val="false"/>
                <w:i w:val="false"/>
                <w:color w:val="000000"/>
                <w:sz w:val="20"/>
              </w:rPr>
              <w:t xml:space="preserve">
ай сайын 12 гүлзарлар; </w:t>
            </w:r>
            <w:r>
              <w:br/>
            </w:r>
            <w:r>
              <w:rPr>
                <w:rFonts w:ascii="Times New Roman"/>
                <w:b w:val="false"/>
                <w:i w:val="false"/>
                <w:color w:val="000000"/>
                <w:sz w:val="20"/>
              </w:rPr>
              <w:t>
жылына 400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Егінсу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көмек; </w:t>
            </w:r>
            <w:r>
              <w:br/>
            </w:r>
            <w:r>
              <w:rPr>
                <w:rFonts w:ascii="Times New Roman"/>
                <w:b w:val="false"/>
                <w:i w:val="false"/>
                <w:color w:val="000000"/>
                <w:sz w:val="20"/>
              </w:rPr>
              <w:t xml:space="preserve">
"Тәуелсіздік саябағын" көгалдандыру, көшелерді тазарту; </w:t>
            </w:r>
            <w:r>
              <w:br/>
            </w:r>
            <w:r>
              <w:rPr>
                <w:rFonts w:ascii="Times New Roman"/>
                <w:b w:val="false"/>
                <w:i w:val="false"/>
                <w:color w:val="000000"/>
                <w:sz w:val="20"/>
              </w:rPr>
              <w:t>
түп көшет отырғызу;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ай сайын 11 көше; </w:t>
            </w:r>
            <w:r>
              <w:br/>
            </w:r>
            <w:r>
              <w:rPr>
                <w:rFonts w:ascii="Times New Roman"/>
                <w:b w:val="false"/>
                <w:i w:val="false"/>
                <w:color w:val="000000"/>
                <w:sz w:val="20"/>
              </w:rPr>
              <w:t>
жылына 200 түп көшет; ай сайын 400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"Көкөзек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түп көшеттер отырғызу;</w:t>
            </w:r>
            <w:r>
              <w:br/>
            </w:r>
            <w:r>
              <w:rPr>
                <w:rFonts w:ascii="Times New Roman"/>
                <w:b w:val="false"/>
                <w:i w:val="false"/>
                <w:color w:val="000000"/>
                <w:sz w:val="20"/>
              </w:rPr>
              <w:t xml:space="preserve">
тазалық жұмыстары;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жылына 300 түп көшет;</w:t>
            </w:r>
            <w:r>
              <w:br/>
            </w:r>
            <w:r>
              <w:rPr>
                <w:rFonts w:ascii="Times New Roman"/>
                <w:b w:val="false"/>
                <w:i w:val="false"/>
                <w:color w:val="000000"/>
                <w:sz w:val="20"/>
              </w:rPr>
              <w:t xml:space="preserve">
жылына 720 шаршы метр; </w:t>
            </w:r>
            <w:r>
              <w:br/>
            </w:r>
            <w:r>
              <w:rPr>
                <w:rFonts w:ascii="Times New Roman"/>
                <w:b w:val="false"/>
                <w:i w:val="false"/>
                <w:color w:val="000000"/>
                <w:sz w:val="20"/>
              </w:rPr>
              <w:t>
жылына 200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"Науалы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xml:space="preserve">
тазалық, көгалдандыру жұмыстары; </w:t>
            </w:r>
            <w:r>
              <w:br/>
            </w:r>
            <w:r>
              <w:rPr>
                <w:rFonts w:ascii="Times New Roman"/>
                <w:b w:val="false"/>
                <w:i w:val="false"/>
                <w:color w:val="000000"/>
                <w:sz w:val="20"/>
              </w:rPr>
              <w:t>
арықтар тазалау;</w:t>
            </w:r>
            <w:r>
              <w:br/>
            </w:r>
            <w:r>
              <w:rPr>
                <w:rFonts w:ascii="Times New Roman"/>
                <w:b w:val="false"/>
                <w:i w:val="false"/>
                <w:color w:val="000000"/>
                <w:sz w:val="20"/>
              </w:rPr>
              <w:t xml:space="preserve">
мәдени шараларды өткізуге көмек;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жылына 1600 шаршы метр;</w:t>
            </w:r>
            <w:r>
              <w:br/>
            </w:r>
            <w:r>
              <w:rPr>
                <w:rFonts w:ascii="Times New Roman"/>
                <w:b w:val="false"/>
                <w:i w:val="false"/>
                <w:color w:val="000000"/>
                <w:sz w:val="20"/>
              </w:rPr>
              <w:t xml:space="preserve">
ай сайын 24 арық; </w:t>
            </w:r>
            <w:r>
              <w:br/>
            </w:r>
            <w:r>
              <w:rPr>
                <w:rFonts w:ascii="Times New Roman"/>
                <w:b w:val="false"/>
                <w:i w:val="false"/>
                <w:color w:val="000000"/>
                <w:sz w:val="20"/>
              </w:rPr>
              <w:t xml:space="preserve">
тоқсан сайын 3-4 шара; </w:t>
            </w:r>
            <w:r>
              <w:br/>
            </w:r>
            <w:r>
              <w:rPr>
                <w:rFonts w:ascii="Times New Roman"/>
                <w:b w:val="false"/>
                <w:i w:val="false"/>
                <w:color w:val="000000"/>
                <w:sz w:val="20"/>
              </w:rPr>
              <w:t>
жылына 900 аула.</w:t>
            </w:r>
            <w:r>
              <w:br/>
            </w: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"Барқытбел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дайындауға көмек; көпірлер мен арықтарды тазалау;</w:t>
            </w:r>
            <w:r>
              <w:br/>
            </w:r>
            <w:r>
              <w:rPr>
                <w:rFonts w:ascii="Times New Roman"/>
                <w:b w:val="false"/>
                <w:i w:val="false"/>
                <w:color w:val="000000"/>
                <w:sz w:val="20"/>
              </w:rPr>
              <w:t>
көгалдандыру, түп көшеттер отырғыу;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ай сайын 8 көпір; жылына 400 түп көшет;</w:t>
            </w:r>
            <w:r>
              <w:br/>
            </w:r>
            <w:r>
              <w:rPr>
                <w:rFonts w:ascii="Times New Roman"/>
                <w:b w:val="false"/>
                <w:i w:val="false"/>
                <w:color w:val="000000"/>
                <w:sz w:val="20"/>
              </w:rPr>
              <w:t>
жылына 20 көше.</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"Салқынбел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көмек; </w:t>
            </w:r>
            <w:r>
              <w:br/>
            </w:r>
            <w:r>
              <w:rPr>
                <w:rFonts w:ascii="Times New Roman"/>
                <w:b w:val="false"/>
                <w:i w:val="false"/>
                <w:color w:val="000000"/>
                <w:sz w:val="20"/>
              </w:rPr>
              <w:t xml:space="preserve">
түп көшеттер отырғызу; </w:t>
            </w:r>
            <w:r>
              <w:br/>
            </w:r>
            <w:r>
              <w:rPr>
                <w:rFonts w:ascii="Times New Roman"/>
                <w:b w:val="false"/>
                <w:i w:val="false"/>
                <w:color w:val="000000"/>
                <w:sz w:val="20"/>
              </w:rPr>
              <w:t>
тазалық жұмыстары, көшелерді тазалау;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жылына 400 түп көшет;</w:t>
            </w:r>
            <w:r>
              <w:br/>
            </w:r>
            <w:r>
              <w:rPr>
                <w:rFonts w:ascii="Times New Roman"/>
                <w:b w:val="false"/>
                <w:i w:val="false"/>
                <w:color w:val="000000"/>
                <w:sz w:val="20"/>
              </w:rPr>
              <w:t>
жылына 13 көше;</w:t>
            </w:r>
            <w:r>
              <w:br/>
            </w:r>
            <w:r>
              <w:rPr>
                <w:rFonts w:ascii="Times New Roman"/>
                <w:b w:val="false"/>
                <w:i w:val="false"/>
                <w:color w:val="000000"/>
                <w:sz w:val="20"/>
              </w:rPr>
              <w:t>
жылына 100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"Қоңыршәулі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түп көшеттер отырғызу;</w:t>
            </w:r>
            <w:r>
              <w:br/>
            </w:r>
            <w:r>
              <w:rPr>
                <w:rFonts w:ascii="Times New Roman"/>
                <w:b w:val="false"/>
                <w:i w:val="false"/>
                <w:color w:val="000000"/>
                <w:sz w:val="20"/>
              </w:rPr>
              <w:t xml:space="preserve">
гүлзарларды күтіп-баптау, көшелерді тазалау; көпірлерді жөндеуге көмек;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жылына 1500 түп көшет;</w:t>
            </w:r>
            <w:r>
              <w:br/>
            </w:r>
            <w:r>
              <w:rPr>
                <w:rFonts w:ascii="Times New Roman"/>
                <w:b w:val="false"/>
                <w:i w:val="false"/>
                <w:color w:val="000000"/>
                <w:sz w:val="20"/>
              </w:rPr>
              <w:t xml:space="preserve">
ай сайын 5 көше; </w:t>
            </w:r>
            <w:r>
              <w:br/>
            </w:r>
            <w:r>
              <w:rPr>
                <w:rFonts w:ascii="Times New Roman"/>
                <w:b w:val="false"/>
                <w:i w:val="false"/>
                <w:color w:val="000000"/>
                <w:sz w:val="20"/>
              </w:rPr>
              <w:t xml:space="preserve">
жылына 3 көпір; </w:t>
            </w:r>
            <w:r>
              <w:br/>
            </w:r>
            <w:r>
              <w:rPr>
                <w:rFonts w:ascii="Times New Roman"/>
                <w:b w:val="false"/>
                <w:i w:val="false"/>
                <w:color w:val="000000"/>
                <w:sz w:val="20"/>
              </w:rPr>
              <w:t>
жылына 700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"Алтыншоқы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көмек; </w:t>
            </w:r>
            <w:r>
              <w:br/>
            </w:r>
            <w:r>
              <w:rPr>
                <w:rFonts w:ascii="Times New Roman"/>
                <w:b w:val="false"/>
                <w:i w:val="false"/>
                <w:color w:val="000000"/>
                <w:sz w:val="20"/>
              </w:rPr>
              <w:t xml:space="preserve">
түп көшеттер отырғызу;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жылына 200 түп көшет;</w:t>
            </w:r>
            <w:r>
              <w:br/>
            </w:r>
            <w:r>
              <w:rPr>
                <w:rFonts w:ascii="Times New Roman"/>
                <w:b w:val="false"/>
                <w:i w:val="false"/>
                <w:color w:val="000000"/>
                <w:sz w:val="20"/>
              </w:rPr>
              <w:t>
жылына 300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xml:space="preserve">
көшелерді тазалау, көгалдандыру жұмыстары; көпірлерді жөндеуге көмек; </w:t>
            </w:r>
            <w:r>
              <w:br/>
            </w:r>
            <w:r>
              <w:rPr>
                <w:rFonts w:ascii="Times New Roman"/>
                <w:b w:val="false"/>
                <w:i w:val="false"/>
                <w:color w:val="000000"/>
                <w:sz w:val="20"/>
              </w:rPr>
              <w:t xml:space="preserve">
түп көшеттер отырғызу; </w:t>
            </w:r>
            <w:r>
              <w:br/>
            </w:r>
            <w:r>
              <w:rPr>
                <w:rFonts w:ascii="Times New Roman"/>
                <w:b w:val="false"/>
                <w:i w:val="false"/>
                <w:color w:val="000000"/>
                <w:sz w:val="20"/>
              </w:rPr>
              <w:t xml:space="preserve">
мәдени шаралар өткізуге көмек;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ай сайын 5 көше; </w:t>
            </w:r>
            <w:r>
              <w:br/>
            </w:r>
            <w:r>
              <w:rPr>
                <w:rFonts w:ascii="Times New Roman"/>
                <w:b w:val="false"/>
                <w:i w:val="false"/>
                <w:color w:val="000000"/>
                <w:sz w:val="20"/>
              </w:rPr>
              <w:t>
жылына 2 көпір;</w:t>
            </w:r>
            <w:r>
              <w:br/>
            </w:r>
            <w:r>
              <w:rPr>
                <w:rFonts w:ascii="Times New Roman"/>
                <w:b w:val="false"/>
                <w:i w:val="false"/>
                <w:color w:val="000000"/>
                <w:sz w:val="20"/>
              </w:rPr>
              <w:t xml:space="preserve">
жылына 800 түп көшет; </w:t>
            </w:r>
            <w:r>
              <w:br/>
            </w:r>
            <w:r>
              <w:rPr>
                <w:rFonts w:ascii="Times New Roman"/>
                <w:b w:val="false"/>
                <w:i w:val="false"/>
                <w:color w:val="000000"/>
                <w:sz w:val="20"/>
              </w:rPr>
              <w:t xml:space="preserve">
айына 3-4 шара; </w:t>
            </w:r>
            <w:r>
              <w:br/>
            </w:r>
            <w:r>
              <w:rPr>
                <w:rFonts w:ascii="Times New Roman"/>
                <w:b w:val="false"/>
                <w:i w:val="false"/>
                <w:color w:val="000000"/>
                <w:sz w:val="20"/>
              </w:rPr>
              <w:t>
жылына 600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"Шолпан ауылдық округі әкімінің аппараты" мемлекеттік мекемесі</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көмек; </w:t>
            </w:r>
            <w:r>
              <w:br/>
            </w:r>
            <w:r>
              <w:rPr>
                <w:rFonts w:ascii="Times New Roman"/>
                <w:b w:val="false"/>
                <w:i w:val="false"/>
                <w:color w:val="000000"/>
                <w:sz w:val="20"/>
              </w:rPr>
              <w:t xml:space="preserve">
көшелердің тазалық жұмыстары; </w:t>
            </w:r>
            <w:r>
              <w:br/>
            </w:r>
            <w:r>
              <w:rPr>
                <w:rFonts w:ascii="Times New Roman"/>
                <w:b w:val="false"/>
                <w:i w:val="false"/>
                <w:color w:val="000000"/>
                <w:sz w:val="20"/>
              </w:rPr>
              <w:t xml:space="preserve">
түп көшеттер отырғызу;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ай сайын 3 көше;</w:t>
            </w:r>
            <w:r>
              <w:br/>
            </w:r>
            <w:r>
              <w:rPr>
                <w:rFonts w:ascii="Times New Roman"/>
                <w:b w:val="false"/>
                <w:i w:val="false"/>
                <w:color w:val="000000"/>
                <w:sz w:val="20"/>
              </w:rPr>
              <w:t xml:space="preserve">
жылына 400 түп көшет; </w:t>
            </w:r>
            <w:r>
              <w:br/>
            </w:r>
            <w:r>
              <w:rPr>
                <w:rFonts w:ascii="Times New Roman"/>
                <w:b w:val="false"/>
                <w:i w:val="false"/>
                <w:color w:val="000000"/>
                <w:sz w:val="20"/>
              </w:rPr>
              <w:t>
жылына 300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Үржар </w:t>
            </w:r>
            <w:r>
              <w:br/>
            </w:r>
            <w:r>
              <w:rPr>
                <w:rFonts w:ascii="Times New Roman"/>
                <w:b w:val="false"/>
                <w:i w:val="false"/>
                <w:color w:val="000000"/>
                <w:sz w:val="20"/>
              </w:rPr>
              <w:t>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"Мақаншы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көмек; </w:t>
            </w:r>
            <w:r>
              <w:br/>
            </w:r>
            <w:r>
              <w:rPr>
                <w:rFonts w:ascii="Times New Roman"/>
                <w:b w:val="false"/>
                <w:i w:val="false"/>
                <w:color w:val="000000"/>
                <w:sz w:val="20"/>
              </w:rPr>
              <w:t>
көшелерді тазалау, көгалдандыру;</w:t>
            </w:r>
            <w:r>
              <w:br/>
            </w:r>
            <w:r>
              <w:rPr>
                <w:rFonts w:ascii="Times New Roman"/>
                <w:b w:val="false"/>
                <w:i w:val="false"/>
                <w:color w:val="000000"/>
                <w:sz w:val="20"/>
              </w:rPr>
              <w:t xml:space="preserve">
ҰОС ардагерлеріне көмек; </w:t>
            </w:r>
            <w:r>
              <w:br/>
            </w:r>
            <w:r>
              <w:rPr>
                <w:rFonts w:ascii="Times New Roman"/>
                <w:b w:val="false"/>
                <w:i w:val="false"/>
                <w:color w:val="000000"/>
                <w:sz w:val="20"/>
              </w:rPr>
              <w:t xml:space="preserve">
көпірлерді жөндеу;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40-50 құжат; </w:t>
            </w:r>
            <w:r>
              <w:br/>
            </w:r>
            <w:r>
              <w:rPr>
                <w:rFonts w:ascii="Times New Roman"/>
                <w:b w:val="false"/>
                <w:i w:val="false"/>
                <w:color w:val="000000"/>
                <w:sz w:val="20"/>
              </w:rPr>
              <w:t xml:space="preserve">
жылына 2500 шаршы метр; </w:t>
            </w:r>
            <w:r>
              <w:br/>
            </w:r>
            <w:r>
              <w:rPr>
                <w:rFonts w:ascii="Times New Roman"/>
                <w:b w:val="false"/>
                <w:i w:val="false"/>
                <w:color w:val="000000"/>
                <w:sz w:val="20"/>
              </w:rPr>
              <w:t>
ай сайын 3 ҰОС ардагері;</w:t>
            </w:r>
            <w:r>
              <w:br/>
            </w:r>
            <w:r>
              <w:rPr>
                <w:rFonts w:ascii="Times New Roman"/>
                <w:b w:val="false"/>
                <w:i w:val="false"/>
                <w:color w:val="000000"/>
                <w:sz w:val="20"/>
              </w:rPr>
              <w:t>
жылына 8 көпір;</w:t>
            </w:r>
            <w:r>
              <w:br/>
            </w:r>
            <w:r>
              <w:rPr>
                <w:rFonts w:ascii="Times New Roman"/>
                <w:b w:val="false"/>
                <w:i w:val="false"/>
                <w:color w:val="000000"/>
                <w:sz w:val="20"/>
              </w:rPr>
              <w:t>
жылына 3000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"Ақшоқы ауылдық округі әкімінің аппараты" мемлекеттік мекемесі</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көмек; </w:t>
            </w:r>
            <w:r>
              <w:br/>
            </w:r>
            <w:r>
              <w:rPr>
                <w:rFonts w:ascii="Times New Roman"/>
                <w:b w:val="false"/>
                <w:i w:val="false"/>
                <w:color w:val="000000"/>
                <w:sz w:val="20"/>
              </w:rPr>
              <w:t xml:space="preserve">
түп көшеттер отырғызу; </w:t>
            </w:r>
            <w:r>
              <w:br/>
            </w:r>
            <w:r>
              <w:rPr>
                <w:rFonts w:ascii="Times New Roman"/>
                <w:b w:val="false"/>
                <w:i w:val="false"/>
                <w:color w:val="000000"/>
                <w:sz w:val="20"/>
              </w:rPr>
              <w:t>
көшелерді, көпірлерді жөндеуге,</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жылына 1000 түп көшет; </w:t>
            </w:r>
            <w:r>
              <w:br/>
            </w:r>
            <w:r>
              <w:rPr>
                <w:rFonts w:ascii="Times New Roman"/>
                <w:b w:val="false"/>
                <w:i w:val="false"/>
                <w:color w:val="000000"/>
                <w:sz w:val="20"/>
              </w:rPr>
              <w:t>
жылына 6 көпір және 5 көше;</w:t>
            </w:r>
            <w:r>
              <w:br/>
            </w:r>
            <w:r>
              <w:rPr>
                <w:rFonts w:ascii="Times New Roman"/>
                <w:b w:val="false"/>
                <w:i w:val="false"/>
                <w:color w:val="000000"/>
                <w:sz w:val="20"/>
              </w:rPr>
              <w:t xml:space="preserve">
ай сайын 300 аула.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"Бахты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арықтарды тазалау, көпірлерді жөндеу;</w:t>
            </w:r>
            <w:r>
              <w:br/>
            </w:r>
            <w:r>
              <w:rPr>
                <w:rFonts w:ascii="Times New Roman"/>
                <w:b w:val="false"/>
                <w:i w:val="false"/>
                <w:color w:val="000000"/>
                <w:sz w:val="20"/>
              </w:rPr>
              <w:t>
түп көшеттер отырғызу;</w:t>
            </w:r>
            <w:r>
              <w:br/>
            </w:r>
            <w:r>
              <w:rPr>
                <w:rFonts w:ascii="Times New Roman"/>
                <w:b w:val="false"/>
                <w:i w:val="false"/>
                <w:color w:val="000000"/>
                <w:sz w:val="20"/>
              </w:rPr>
              <w:t>
мәдени шаралар өткізуге көмек;</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жылына 3 көпір, ай сайын 8 арық; </w:t>
            </w:r>
            <w:r>
              <w:br/>
            </w:r>
            <w:r>
              <w:rPr>
                <w:rFonts w:ascii="Times New Roman"/>
                <w:b w:val="false"/>
                <w:i w:val="false"/>
                <w:color w:val="000000"/>
                <w:sz w:val="20"/>
              </w:rPr>
              <w:t>
жылына 300 түп көшет;</w:t>
            </w:r>
            <w:r>
              <w:br/>
            </w:r>
            <w:r>
              <w:rPr>
                <w:rFonts w:ascii="Times New Roman"/>
                <w:b w:val="false"/>
                <w:i w:val="false"/>
                <w:color w:val="000000"/>
                <w:sz w:val="20"/>
              </w:rPr>
              <w:t>
айына 4-5 шара;</w:t>
            </w:r>
            <w:r>
              <w:br/>
            </w:r>
            <w:r>
              <w:rPr>
                <w:rFonts w:ascii="Times New Roman"/>
                <w:b w:val="false"/>
                <w:i w:val="false"/>
                <w:color w:val="000000"/>
                <w:sz w:val="20"/>
              </w:rPr>
              <w:t>
жылына 700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"Келдімұрат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xml:space="preserve">
көшелерді тазарту, көгалдандыру, </w:t>
            </w:r>
            <w:r>
              <w:br/>
            </w:r>
            <w:r>
              <w:rPr>
                <w:rFonts w:ascii="Times New Roman"/>
                <w:b w:val="false"/>
                <w:i w:val="false"/>
                <w:color w:val="000000"/>
                <w:sz w:val="20"/>
              </w:rPr>
              <w:t xml:space="preserve">
түп көшеттер отырғызу; </w:t>
            </w:r>
            <w:r>
              <w:br/>
            </w:r>
            <w:r>
              <w:rPr>
                <w:rFonts w:ascii="Times New Roman"/>
                <w:b w:val="false"/>
                <w:i w:val="false"/>
                <w:color w:val="000000"/>
                <w:sz w:val="20"/>
              </w:rPr>
              <w:t xml:space="preserve">
арықтарды, көпірлерді тазалау;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20-30 құжат,</w:t>
            </w:r>
            <w:r>
              <w:br/>
            </w:r>
            <w:r>
              <w:rPr>
                <w:rFonts w:ascii="Times New Roman"/>
                <w:b w:val="false"/>
                <w:i w:val="false"/>
                <w:color w:val="000000"/>
                <w:sz w:val="20"/>
              </w:rPr>
              <w:t xml:space="preserve">
ай сайын 10 көше; </w:t>
            </w:r>
            <w:r>
              <w:br/>
            </w:r>
            <w:r>
              <w:rPr>
                <w:rFonts w:ascii="Times New Roman"/>
                <w:b w:val="false"/>
                <w:i w:val="false"/>
                <w:color w:val="000000"/>
                <w:sz w:val="20"/>
              </w:rPr>
              <w:t xml:space="preserve">
жылына 500 түп көшет; </w:t>
            </w:r>
            <w:r>
              <w:br/>
            </w:r>
            <w:r>
              <w:rPr>
                <w:rFonts w:ascii="Times New Roman"/>
                <w:b w:val="false"/>
                <w:i w:val="false"/>
                <w:color w:val="000000"/>
                <w:sz w:val="20"/>
              </w:rPr>
              <w:t xml:space="preserve">
ай сайын 10 арық және 10 көпір; </w:t>
            </w:r>
            <w:r>
              <w:br/>
            </w:r>
            <w:r>
              <w:rPr>
                <w:rFonts w:ascii="Times New Roman"/>
                <w:b w:val="false"/>
                <w:i w:val="false"/>
                <w:color w:val="000000"/>
                <w:sz w:val="20"/>
              </w:rPr>
              <w:t>
жылына 200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көшелерді тазалап, көпірлерді жөндеу, көгалдан-дыру, ескерткіштерді жөндеу;</w:t>
            </w:r>
            <w:r>
              <w:br/>
            </w:r>
            <w:r>
              <w:rPr>
                <w:rFonts w:ascii="Times New Roman"/>
                <w:b w:val="false"/>
                <w:i w:val="false"/>
                <w:color w:val="000000"/>
                <w:sz w:val="20"/>
              </w:rPr>
              <w:t xml:space="preserve">
мәдени шаралар өткізуге көмек;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құжат;</w:t>
            </w:r>
            <w:r>
              <w:br/>
            </w:r>
            <w:r>
              <w:rPr>
                <w:rFonts w:ascii="Times New Roman"/>
                <w:b w:val="false"/>
                <w:i w:val="false"/>
                <w:color w:val="000000"/>
                <w:sz w:val="20"/>
              </w:rPr>
              <w:t>
ай сайын13 көше, және 10 көпір;</w:t>
            </w:r>
            <w:r>
              <w:br/>
            </w:r>
            <w:r>
              <w:rPr>
                <w:rFonts w:ascii="Times New Roman"/>
                <w:b w:val="false"/>
                <w:i w:val="false"/>
                <w:color w:val="000000"/>
                <w:sz w:val="20"/>
              </w:rPr>
              <w:t>
жылына 5 ескерткіш; тоқсан сайын 4-5 шара;</w:t>
            </w:r>
            <w:r>
              <w:br/>
            </w:r>
            <w:r>
              <w:rPr>
                <w:rFonts w:ascii="Times New Roman"/>
                <w:b w:val="false"/>
                <w:i w:val="false"/>
                <w:color w:val="000000"/>
                <w:sz w:val="20"/>
              </w:rPr>
              <w:t>
жылына 900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xml:space="preserve">
"Жастар" саябағы мен "Ардагерлер" аллеясының ішін тазарту; </w:t>
            </w:r>
            <w:r>
              <w:br/>
            </w:r>
            <w:r>
              <w:rPr>
                <w:rFonts w:ascii="Times New Roman"/>
                <w:b w:val="false"/>
                <w:i w:val="false"/>
                <w:color w:val="000000"/>
                <w:sz w:val="20"/>
              </w:rPr>
              <w:t xml:space="preserve">
түп көшеттер отырғызу, гүлзарлардың күтімі;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құжат;</w:t>
            </w:r>
            <w:r>
              <w:br/>
            </w:r>
            <w:r>
              <w:rPr>
                <w:rFonts w:ascii="Times New Roman"/>
                <w:b w:val="false"/>
                <w:i w:val="false"/>
                <w:color w:val="000000"/>
                <w:sz w:val="20"/>
              </w:rPr>
              <w:t xml:space="preserve">
ай сайын 600 шаршы метр; </w:t>
            </w:r>
            <w:r>
              <w:br/>
            </w:r>
            <w:r>
              <w:rPr>
                <w:rFonts w:ascii="Times New Roman"/>
                <w:b w:val="false"/>
                <w:i w:val="false"/>
                <w:color w:val="000000"/>
                <w:sz w:val="20"/>
              </w:rPr>
              <w:t>
жылына 200 түп көшет және 5 гүлзар;</w:t>
            </w:r>
            <w:r>
              <w:br/>
            </w:r>
            <w:r>
              <w:rPr>
                <w:rFonts w:ascii="Times New Roman"/>
                <w:b w:val="false"/>
                <w:i w:val="false"/>
                <w:color w:val="000000"/>
                <w:sz w:val="20"/>
              </w:rPr>
              <w:t>
жылына 400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"Қарабұта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xml:space="preserve">
көшелерді тазалап, көпірлерді жөндеуге көмек; </w:t>
            </w:r>
            <w:r>
              <w:br/>
            </w:r>
            <w:r>
              <w:rPr>
                <w:rFonts w:ascii="Times New Roman"/>
                <w:b w:val="false"/>
                <w:i w:val="false"/>
                <w:color w:val="000000"/>
                <w:sz w:val="20"/>
              </w:rPr>
              <w:t>
мәдени шаралар өткізуге көмек;</w:t>
            </w:r>
            <w:r>
              <w:br/>
            </w:r>
            <w:r>
              <w:rPr>
                <w:rFonts w:ascii="Times New Roman"/>
                <w:b w:val="false"/>
                <w:i w:val="false"/>
                <w:color w:val="000000"/>
                <w:sz w:val="20"/>
              </w:rPr>
              <w:t>
көгалдандыру, түп көшеттер отырғызу;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құжат;</w:t>
            </w:r>
            <w:r>
              <w:br/>
            </w:r>
            <w:r>
              <w:rPr>
                <w:rFonts w:ascii="Times New Roman"/>
                <w:b w:val="false"/>
                <w:i w:val="false"/>
                <w:color w:val="000000"/>
                <w:sz w:val="20"/>
              </w:rPr>
              <w:t>
ай сайын 12 көше, жылына 5 көпір;</w:t>
            </w:r>
            <w:r>
              <w:br/>
            </w:r>
            <w:r>
              <w:rPr>
                <w:rFonts w:ascii="Times New Roman"/>
                <w:b w:val="false"/>
                <w:i w:val="false"/>
                <w:color w:val="000000"/>
                <w:sz w:val="20"/>
              </w:rPr>
              <w:t xml:space="preserve">
тоқсан сайын 2-3 шара, жылына 20 гүлзар, 300 түп көшет, </w:t>
            </w:r>
            <w:r>
              <w:br/>
            </w:r>
            <w:r>
              <w:rPr>
                <w:rFonts w:ascii="Times New Roman"/>
                <w:b w:val="false"/>
                <w:i w:val="false"/>
                <w:color w:val="000000"/>
                <w:sz w:val="20"/>
              </w:rPr>
              <w:t>
жылына 300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ауланы тазалау, көгалдандыру, түп көшеттер отырғызу; көшелерді, көпірлерді тазалау ескерткіштерді жөндеуге көмек;</w:t>
            </w:r>
            <w:r>
              <w:br/>
            </w:r>
            <w:r>
              <w:rPr>
                <w:rFonts w:ascii="Times New Roman"/>
                <w:b w:val="false"/>
                <w:i w:val="false"/>
                <w:color w:val="000000"/>
                <w:sz w:val="20"/>
              </w:rPr>
              <w:t xml:space="preserve">
мәдени шаралар өткізуге көмек;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құжат;</w:t>
            </w:r>
            <w:r>
              <w:br/>
            </w:r>
            <w:r>
              <w:rPr>
                <w:rFonts w:ascii="Times New Roman"/>
                <w:b w:val="false"/>
                <w:i w:val="false"/>
                <w:color w:val="000000"/>
                <w:sz w:val="20"/>
              </w:rPr>
              <w:t>
жылына 1500 шаршы метр, жылына 200 түп көшет;</w:t>
            </w:r>
            <w:r>
              <w:br/>
            </w:r>
            <w:r>
              <w:rPr>
                <w:rFonts w:ascii="Times New Roman"/>
                <w:b w:val="false"/>
                <w:i w:val="false"/>
                <w:color w:val="000000"/>
                <w:sz w:val="20"/>
              </w:rPr>
              <w:t xml:space="preserve">
 жылына 4 көпір, жылына 3 ескерткіш; </w:t>
            </w:r>
            <w:r>
              <w:br/>
            </w:r>
            <w:r>
              <w:rPr>
                <w:rFonts w:ascii="Times New Roman"/>
                <w:b w:val="false"/>
                <w:i w:val="false"/>
                <w:color w:val="000000"/>
                <w:sz w:val="20"/>
              </w:rPr>
              <w:t xml:space="preserve">
тоқсан сайын 3-4 шара; </w:t>
            </w:r>
            <w:r>
              <w:br/>
            </w:r>
            <w:r>
              <w:rPr>
                <w:rFonts w:ascii="Times New Roman"/>
                <w:b w:val="false"/>
                <w:i w:val="false"/>
                <w:color w:val="000000"/>
                <w:sz w:val="20"/>
              </w:rPr>
              <w:t>
жылына 400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"Қаратұма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түп көшеттер отырғызу, көшелерді тазалап, көпірлерді жөндеуге көмек;</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құжат;</w:t>
            </w:r>
            <w:r>
              <w:br/>
            </w:r>
            <w:r>
              <w:rPr>
                <w:rFonts w:ascii="Times New Roman"/>
                <w:b w:val="false"/>
                <w:i w:val="false"/>
                <w:color w:val="000000"/>
                <w:sz w:val="20"/>
              </w:rPr>
              <w:t>
жылына 250 түп көшет;</w:t>
            </w:r>
            <w:r>
              <w:br/>
            </w:r>
            <w:r>
              <w:rPr>
                <w:rFonts w:ascii="Times New Roman"/>
                <w:b w:val="false"/>
                <w:i w:val="false"/>
                <w:color w:val="000000"/>
                <w:sz w:val="20"/>
              </w:rPr>
              <w:t xml:space="preserve">
ай сайын 6 көше, жылына 4 көпір; </w:t>
            </w:r>
            <w:r>
              <w:br/>
            </w:r>
            <w:r>
              <w:rPr>
                <w:rFonts w:ascii="Times New Roman"/>
                <w:b w:val="false"/>
                <w:i w:val="false"/>
                <w:color w:val="000000"/>
                <w:sz w:val="20"/>
              </w:rPr>
              <w:t>
жылына 500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xml:space="preserve">
тазалық, көгалдандыру жұмыстары; </w:t>
            </w:r>
            <w:r>
              <w:br/>
            </w:r>
            <w:r>
              <w:rPr>
                <w:rFonts w:ascii="Times New Roman"/>
                <w:b w:val="false"/>
                <w:i w:val="false"/>
                <w:color w:val="000000"/>
                <w:sz w:val="20"/>
              </w:rPr>
              <w:t xml:space="preserve">
түп көшеттер отырғызу; </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құжат;</w:t>
            </w:r>
            <w:r>
              <w:br/>
            </w:r>
            <w:r>
              <w:rPr>
                <w:rFonts w:ascii="Times New Roman"/>
                <w:b w:val="false"/>
                <w:i w:val="false"/>
                <w:color w:val="000000"/>
                <w:sz w:val="20"/>
              </w:rPr>
              <w:t xml:space="preserve">
жылына 600 шаршы метр; жылына 200 түп көшет; </w:t>
            </w:r>
            <w:r>
              <w:br/>
            </w:r>
            <w:r>
              <w:rPr>
                <w:rFonts w:ascii="Times New Roman"/>
                <w:b w:val="false"/>
                <w:i w:val="false"/>
                <w:color w:val="000000"/>
                <w:sz w:val="20"/>
              </w:rPr>
              <w:t>
жылына 200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көгалдандыру жұмыстары, көшелерді тазалау; түп көшеттер отырғызу;</w:t>
            </w:r>
            <w:r>
              <w:br/>
            </w:r>
            <w:r>
              <w:rPr>
                <w:rFonts w:ascii="Times New Roman"/>
                <w:b w:val="false"/>
                <w:i w:val="false"/>
                <w:color w:val="000000"/>
                <w:sz w:val="20"/>
              </w:rPr>
              <w:t>
санақ жұмыстарын жүргізуге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құжат,</w:t>
            </w:r>
            <w:r>
              <w:br/>
            </w:r>
            <w:r>
              <w:rPr>
                <w:rFonts w:ascii="Times New Roman"/>
                <w:b w:val="false"/>
                <w:i w:val="false"/>
                <w:color w:val="000000"/>
                <w:sz w:val="20"/>
              </w:rPr>
              <w:t>
ай сайын 9 көше;</w:t>
            </w:r>
            <w:r>
              <w:br/>
            </w:r>
            <w:r>
              <w:rPr>
                <w:rFonts w:ascii="Times New Roman"/>
                <w:b w:val="false"/>
                <w:i w:val="false"/>
                <w:color w:val="000000"/>
                <w:sz w:val="20"/>
              </w:rPr>
              <w:t>
жылына 200 түп көшет;</w:t>
            </w:r>
            <w:r>
              <w:br/>
            </w:r>
            <w:r>
              <w:rPr>
                <w:rFonts w:ascii="Times New Roman"/>
                <w:b w:val="false"/>
                <w:i w:val="false"/>
                <w:color w:val="000000"/>
                <w:sz w:val="20"/>
              </w:rPr>
              <w:t>
жылына 300 аула.</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көшірме,</w:t>
            </w:r>
            <w:r>
              <w:br/>
            </w:r>
            <w:r>
              <w:rPr>
                <w:rFonts w:ascii="Times New Roman"/>
                <w:b w:val="false"/>
                <w:i w:val="false"/>
                <w:color w:val="000000"/>
                <w:sz w:val="20"/>
              </w:rPr>
              <w:t>
ай сайын 25-50 құжат.</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кәсіпкерлік бөлімі" мемлекеттік мекемесі</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дайындауға көмек; ауланы тазалау.</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25-30 көшірме;</w:t>
            </w:r>
            <w:r>
              <w:br/>
            </w:r>
            <w:r>
              <w:rPr>
                <w:rFonts w:ascii="Times New Roman"/>
                <w:b w:val="false"/>
                <w:i w:val="false"/>
                <w:color w:val="000000"/>
                <w:sz w:val="20"/>
              </w:rPr>
              <w:t>
ай сайын 25-30 құжат;</w:t>
            </w:r>
            <w:r>
              <w:br/>
            </w:r>
            <w:r>
              <w:rPr>
                <w:rFonts w:ascii="Times New Roman"/>
                <w:b w:val="false"/>
                <w:i w:val="false"/>
                <w:color w:val="000000"/>
                <w:sz w:val="20"/>
              </w:rPr>
              <w:t>
ай сайын 100 шаршы метр.</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ішкі істер бөлімі" мемлекеттік мекемесі (келісім бойынша)</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жасауға, оларды мұрағатқа өткізуге дайындауға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25-30 көшірме; </w:t>
            </w:r>
            <w:r>
              <w:br/>
            </w:r>
            <w:r>
              <w:rPr>
                <w:rFonts w:ascii="Times New Roman"/>
                <w:b w:val="false"/>
                <w:i w:val="false"/>
                <w:color w:val="000000"/>
                <w:sz w:val="20"/>
              </w:rPr>
              <w:t>
ай сайын 300- 400 құжат.</w:t>
            </w:r>
            <w:r>
              <w:br/>
            </w: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бойынша қылмыстық атқару жүйесі Департамен-тінің Үржар аудандық №1 қылмыстық атқару инспекциясы (келісім бойынша)</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Тазалық, маусымдық жылыту жұмыстары,</w:t>
            </w:r>
            <w:r>
              <w:br/>
            </w:r>
            <w:r>
              <w:rPr>
                <w:rFonts w:ascii="Times New Roman"/>
                <w:b w:val="false"/>
                <w:i w:val="false"/>
                <w:color w:val="000000"/>
                <w:sz w:val="20"/>
              </w:rPr>
              <w:t>
ағымдағы құжаттармен жұмысқа, көшірме жасауға, оларды мұрағатқа өткізуге дайындауға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1000 шаршы метр;</w:t>
            </w:r>
            <w:r>
              <w:br/>
            </w:r>
            <w:r>
              <w:rPr>
                <w:rFonts w:ascii="Times New Roman"/>
                <w:b w:val="false"/>
                <w:i w:val="false"/>
                <w:color w:val="000000"/>
                <w:sz w:val="20"/>
              </w:rPr>
              <w:t>
ай сайын 100-150 құжат;</w:t>
            </w:r>
            <w:r>
              <w:br/>
            </w:r>
            <w:r>
              <w:rPr>
                <w:rFonts w:ascii="Times New Roman"/>
                <w:b w:val="false"/>
                <w:i w:val="false"/>
                <w:color w:val="000000"/>
                <w:sz w:val="20"/>
              </w:rPr>
              <w:t>
ай сайын 25-30 көшірме.</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прокуратурасы (келісім бойынша)</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көмек, көшірме жасау, оларды мұрағатқа өткізуге дайындауға көмек;</w:t>
            </w:r>
            <w:r>
              <w:br/>
            </w:r>
            <w:r>
              <w:rPr>
                <w:rFonts w:ascii="Times New Roman"/>
                <w:b w:val="false"/>
                <w:i w:val="false"/>
                <w:color w:val="000000"/>
                <w:sz w:val="20"/>
              </w:rPr>
              <w:t>
ауланы тазалау, маусымдық от жағу кезеңі.</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800 құжат;</w:t>
            </w:r>
            <w:r>
              <w:br/>
            </w:r>
            <w:r>
              <w:rPr>
                <w:rFonts w:ascii="Times New Roman"/>
                <w:b w:val="false"/>
                <w:i w:val="false"/>
                <w:color w:val="000000"/>
                <w:sz w:val="20"/>
              </w:rPr>
              <w:t>
ай сайын 25-30 көшірме;</w:t>
            </w:r>
            <w:r>
              <w:br/>
            </w:r>
            <w:r>
              <w:rPr>
                <w:rFonts w:ascii="Times New Roman"/>
                <w:b w:val="false"/>
                <w:i w:val="false"/>
                <w:color w:val="000000"/>
                <w:sz w:val="20"/>
              </w:rPr>
              <w:t xml:space="preserve">
ай сайын 800 шаршы метр.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аудандық соты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Корреспонденциялар жеткізу жұмыстары, ағымдағы құжаттармен жұмысқа көмек.</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400 хат.</w:t>
            </w:r>
            <w:r>
              <w:br/>
            </w: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мемлекеттік мұрағаты" коммуналдық мемлекеттік мекемесі (келісім бойынша)</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құжаттарымен жұмысқа көмек;</w:t>
            </w:r>
            <w:r>
              <w:br/>
            </w:r>
            <w:r>
              <w:rPr>
                <w:rFonts w:ascii="Times New Roman"/>
                <w:b w:val="false"/>
                <w:i w:val="false"/>
                <w:color w:val="000000"/>
                <w:sz w:val="20"/>
              </w:rPr>
              <w:t>
аула тазалау.</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құжат;</w:t>
            </w:r>
            <w:r>
              <w:br/>
            </w:r>
            <w:r>
              <w:rPr>
                <w:rFonts w:ascii="Times New Roman"/>
                <w:b w:val="false"/>
                <w:i w:val="false"/>
                <w:color w:val="000000"/>
                <w:sz w:val="20"/>
              </w:rPr>
              <w:t>
ай сайын 300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Үржар ауданы әкімдігінің "Мәдениет үйі" мемлекеттік коммуналдық қазыналық кәсіпорны</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көмек, көшірме жасау, оларды мұрағатқа өткізуге дайындауға көмек; </w:t>
            </w:r>
            <w:r>
              <w:br/>
            </w:r>
            <w:r>
              <w:rPr>
                <w:rFonts w:ascii="Times New Roman"/>
                <w:b w:val="false"/>
                <w:i w:val="false"/>
                <w:color w:val="000000"/>
                <w:sz w:val="20"/>
              </w:rPr>
              <w:t>
мәдени шараларды өткізуге көмек;</w:t>
            </w:r>
            <w:r>
              <w:br/>
            </w:r>
            <w:r>
              <w:rPr>
                <w:rFonts w:ascii="Times New Roman"/>
                <w:b w:val="false"/>
                <w:i w:val="false"/>
                <w:color w:val="000000"/>
                <w:sz w:val="20"/>
              </w:rPr>
              <w:t>
көгалдандыру, аула тазалау, түп көшеттер отырғызу.</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құжат;</w:t>
            </w:r>
            <w:r>
              <w:br/>
            </w:r>
            <w:r>
              <w:rPr>
                <w:rFonts w:ascii="Times New Roman"/>
                <w:b w:val="false"/>
                <w:i w:val="false"/>
                <w:color w:val="000000"/>
                <w:sz w:val="20"/>
              </w:rPr>
              <w:t>
ай сайын 25-30 көшірме;</w:t>
            </w:r>
            <w:r>
              <w:br/>
            </w:r>
            <w:r>
              <w:rPr>
                <w:rFonts w:ascii="Times New Roman"/>
                <w:b w:val="false"/>
                <w:i w:val="false"/>
                <w:color w:val="000000"/>
                <w:sz w:val="20"/>
              </w:rPr>
              <w:t>
айына 3-4 шара;</w:t>
            </w:r>
            <w:r>
              <w:br/>
            </w:r>
            <w:r>
              <w:rPr>
                <w:rFonts w:ascii="Times New Roman"/>
                <w:b w:val="false"/>
                <w:i w:val="false"/>
                <w:color w:val="000000"/>
                <w:sz w:val="20"/>
              </w:rPr>
              <w:t>
ай сайын 500 шаршы метр;</w:t>
            </w:r>
            <w:r>
              <w:br/>
            </w:r>
            <w:r>
              <w:rPr>
                <w:rFonts w:ascii="Times New Roman"/>
                <w:b w:val="false"/>
                <w:i w:val="false"/>
                <w:color w:val="000000"/>
                <w:sz w:val="20"/>
              </w:rPr>
              <w:t>
жылына 200 түп көшет.</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бойынша мемлекеттік кірістер басқармасы (келісім бойынша)</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жасауға, оларды мұрағатқа өткізуге дайындауға көмек; </w:t>
            </w:r>
            <w:r>
              <w:br/>
            </w:r>
            <w:r>
              <w:rPr>
                <w:rFonts w:ascii="Times New Roman"/>
                <w:b w:val="false"/>
                <w:i w:val="false"/>
                <w:color w:val="000000"/>
                <w:sz w:val="20"/>
              </w:rPr>
              <w:t>
аула тазалау, көгалдандыру.</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құжат;</w:t>
            </w:r>
            <w:r>
              <w:br/>
            </w:r>
            <w:r>
              <w:rPr>
                <w:rFonts w:ascii="Times New Roman"/>
                <w:b w:val="false"/>
                <w:i w:val="false"/>
                <w:color w:val="000000"/>
                <w:sz w:val="20"/>
              </w:rPr>
              <w:t>
ай сайын 200 көшірме;</w:t>
            </w:r>
            <w:r>
              <w:br/>
            </w:r>
            <w:r>
              <w:rPr>
                <w:rFonts w:ascii="Times New Roman"/>
                <w:b w:val="false"/>
                <w:i w:val="false"/>
                <w:color w:val="000000"/>
                <w:sz w:val="20"/>
              </w:rPr>
              <w:t>
ай сайын 1000 шаршы метр.</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Әділет басқармасы" мемлекеттік мекемесі (келісім бойынша)</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көмек, көшірме жасау, оларды мұрағатқа өткізуге дайындауға көмек;</w:t>
            </w:r>
            <w:r>
              <w:br/>
            </w:r>
            <w:r>
              <w:rPr>
                <w:rFonts w:ascii="Times New Roman"/>
                <w:b w:val="false"/>
                <w:i w:val="false"/>
                <w:color w:val="000000"/>
                <w:sz w:val="20"/>
              </w:rPr>
              <w:t>
көктемгі тал егу жұмыстары, аула тазалау.</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500-600 құжат;</w:t>
            </w:r>
            <w:r>
              <w:br/>
            </w:r>
            <w:r>
              <w:rPr>
                <w:rFonts w:ascii="Times New Roman"/>
                <w:b w:val="false"/>
                <w:i w:val="false"/>
                <w:color w:val="000000"/>
                <w:sz w:val="20"/>
              </w:rPr>
              <w:t>
ай сайын 150-200 сұраныс;</w:t>
            </w:r>
            <w:r>
              <w:br/>
            </w:r>
            <w:r>
              <w:rPr>
                <w:rFonts w:ascii="Times New Roman"/>
                <w:b w:val="false"/>
                <w:i w:val="false"/>
                <w:color w:val="000000"/>
                <w:sz w:val="20"/>
              </w:rPr>
              <w:t>
ай сайын 200 шаршы метр.</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бойынша жылжымайтын мүлік жөніндегі орталығы" Республикалық Мемлекеттік Қазынашылық Кәсіпорнының Үржар филиалы (келісім бойынша)</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құжат.</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аудандық жұмыспен қамту және әлеуметтік бағдарламалар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көмек, көшірме жасау, оларды мұрағатқа өткізуге дайындауға көмек; </w:t>
            </w:r>
            <w:r>
              <w:br/>
            </w:r>
            <w:r>
              <w:rPr>
                <w:rFonts w:ascii="Times New Roman"/>
                <w:b w:val="false"/>
                <w:i w:val="false"/>
                <w:color w:val="000000"/>
                <w:sz w:val="20"/>
              </w:rPr>
              <w:t>
тазалық жұмыстары, көгалдандыру және ҰОС ардагерлерінің үйлеріне ағымды жөндеу, отын дайындау, жұмыстарына көмек.</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құжат;</w:t>
            </w:r>
            <w:r>
              <w:br/>
            </w:r>
            <w:r>
              <w:rPr>
                <w:rFonts w:ascii="Times New Roman"/>
                <w:b w:val="false"/>
                <w:i w:val="false"/>
                <w:color w:val="000000"/>
                <w:sz w:val="20"/>
              </w:rPr>
              <w:t>
ай сайын 70-80 көшірме;</w:t>
            </w:r>
            <w:r>
              <w:br/>
            </w:r>
            <w:r>
              <w:rPr>
                <w:rFonts w:ascii="Times New Roman"/>
                <w:b w:val="false"/>
                <w:i w:val="false"/>
                <w:color w:val="000000"/>
                <w:sz w:val="20"/>
              </w:rPr>
              <w:t>
ай сайын 700 шаршы метр;</w:t>
            </w:r>
            <w:r>
              <w:br/>
            </w:r>
            <w:r>
              <w:rPr>
                <w:rFonts w:ascii="Times New Roman"/>
                <w:b w:val="false"/>
                <w:i w:val="false"/>
                <w:color w:val="000000"/>
                <w:sz w:val="20"/>
              </w:rPr>
              <w:t>
ай сайын 10 текше метр.</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аудандық білім бөлімі" мемлекеттік мекемесі</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Көгалдандыру, маусымдық жылыту, аула тазалау жұмыстары;</w:t>
            </w:r>
            <w:r>
              <w:br/>
            </w:r>
            <w:r>
              <w:rPr>
                <w:rFonts w:ascii="Times New Roman"/>
                <w:b w:val="false"/>
                <w:i w:val="false"/>
                <w:color w:val="000000"/>
                <w:sz w:val="20"/>
              </w:rPr>
              <w:t>
түп көшеттер отырғызу.</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жылына 600 түп көшет.</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жер қатынастары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көмек, көшірме жасау, оларды мұрағатқа өткізуге дайындауға көмек;</w:t>
            </w:r>
            <w:r>
              <w:br/>
            </w:r>
            <w:r>
              <w:rPr>
                <w:rFonts w:ascii="Times New Roman"/>
                <w:b w:val="false"/>
                <w:i w:val="false"/>
                <w:color w:val="000000"/>
                <w:sz w:val="20"/>
              </w:rPr>
              <w:t>
тазалық жұмыстары, көгалдандыру жұмыстары.</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10-20 құжат;</w:t>
            </w:r>
            <w:r>
              <w:br/>
            </w:r>
            <w:r>
              <w:rPr>
                <w:rFonts w:ascii="Times New Roman"/>
                <w:b w:val="false"/>
                <w:i w:val="false"/>
                <w:color w:val="000000"/>
                <w:sz w:val="20"/>
              </w:rPr>
              <w:t>
ай сайын 400 акт;</w:t>
            </w:r>
            <w:r>
              <w:br/>
            </w:r>
            <w:r>
              <w:rPr>
                <w:rFonts w:ascii="Times New Roman"/>
                <w:b w:val="false"/>
                <w:i w:val="false"/>
                <w:color w:val="000000"/>
                <w:sz w:val="20"/>
              </w:rPr>
              <w:t>
ай сайын 650 шаршы метр.</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әкімдігі денсаулық сақтау басқармасының "Үржар ауданының орталық аудандық ауруханасы" шаруашылық жүргізу құқығындағы коммуналдық мемлекеттік кәсіпорны (келісім бойынша)</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 оларды мұрағатқа өткізуге көмек; </w:t>
            </w:r>
            <w:r>
              <w:br/>
            </w:r>
            <w:r>
              <w:rPr>
                <w:rFonts w:ascii="Times New Roman"/>
                <w:b w:val="false"/>
                <w:i w:val="false"/>
                <w:color w:val="000000"/>
                <w:sz w:val="20"/>
              </w:rPr>
              <w:t>
аула тазалау жұмыстары, көгалдандыру және түп көшеттер отырғызу.</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150-200 құжат;</w:t>
            </w:r>
            <w:r>
              <w:br/>
            </w:r>
            <w:r>
              <w:rPr>
                <w:rFonts w:ascii="Times New Roman"/>
                <w:b w:val="false"/>
                <w:i w:val="false"/>
                <w:color w:val="000000"/>
                <w:sz w:val="20"/>
              </w:rPr>
              <w:t>
ай сайын 110-150 көшірме;</w:t>
            </w:r>
            <w:r>
              <w:br/>
            </w:r>
            <w:r>
              <w:rPr>
                <w:rFonts w:ascii="Times New Roman"/>
                <w:b w:val="false"/>
                <w:i w:val="false"/>
                <w:color w:val="000000"/>
                <w:sz w:val="20"/>
              </w:rPr>
              <w:t>
ай сайын 300 шаршы метр;</w:t>
            </w:r>
            <w:r>
              <w:br/>
            </w:r>
            <w:r>
              <w:rPr>
                <w:rFonts w:ascii="Times New Roman"/>
                <w:b w:val="false"/>
                <w:i w:val="false"/>
                <w:color w:val="000000"/>
                <w:sz w:val="20"/>
              </w:rPr>
              <w:t>
жылына 200 түп көшет.</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әкімдігі денсаулық сақтау басқармасының "Үржар ауданының аудан-аралық ауруханасы" шаруа-шылық жүргізу құқығын-дағы коммуналдық мемле-кеттік кәсіпорны (келісім бойынша)</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 оларды мұрағатқа өткізуге көмек, санақ, аула тазалау, көгалдандыру және ғимараттағы ағымды жөндеу жұмыстарына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140-160 құжат,</w:t>
            </w:r>
            <w:r>
              <w:br/>
            </w:r>
            <w:r>
              <w:rPr>
                <w:rFonts w:ascii="Times New Roman"/>
                <w:b w:val="false"/>
                <w:i w:val="false"/>
                <w:color w:val="000000"/>
                <w:sz w:val="20"/>
              </w:rPr>
              <w:t>
ай сайын 100-130 көшірме жылына 880 карточка;</w:t>
            </w:r>
            <w:r>
              <w:br/>
            </w:r>
            <w:r>
              <w:rPr>
                <w:rFonts w:ascii="Times New Roman"/>
                <w:b w:val="false"/>
                <w:i w:val="false"/>
                <w:color w:val="000000"/>
                <w:sz w:val="20"/>
              </w:rPr>
              <w:t>
ай сайын 2200 үй;</w:t>
            </w:r>
            <w:r>
              <w:br/>
            </w:r>
            <w:r>
              <w:rPr>
                <w:rFonts w:ascii="Times New Roman"/>
                <w:b w:val="false"/>
                <w:i w:val="false"/>
                <w:color w:val="000000"/>
                <w:sz w:val="20"/>
              </w:rPr>
              <w:t>
ай сайын 1000 шаршы метр.</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аудандық статистика басқармасы" мемлекеттік мекемесі (келісім бойынша)</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Статистикалық есептілік жасауға, ағымдағы құжаттармен жұмысқа, дерекқорға енгізуге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50-70 құжат.</w:t>
            </w:r>
            <w:r>
              <w:br/>
            </w: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Үржар ауданының қорғаныс істері жөніндегі бөлімі" мемлекеттік мекемесі (келісім бойынша)</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тазалау;</w:t>
            </w:r>
            <w:r>
              <w:br/>
            </w:r>
            <w:r>
              <w:rPr>
                <w:rFonts w:ascii="Times New Roman"/>
                <w:b w:val="false"/>
                <w:i w:val="false"/>
                <w:color w:val="000000"/>
                <w:sz w:val="20"/>
              </w:rPr>
              <w:t>
ағымдағы құжаттармен жұмысқа көмек.</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300 шаршы метр;</w:t>
            </w:r>
            <w:r>
              <w:br/>
            </w:r>
            <w:r>
              <w:rPr>
                <w:rFonts w:ascii="Times New Roman"/>
                <w:b w:val="false"/>
                <w:i w:val="false"/>
                <w:color w:val="000000"/>
                <w:sz w:val="20"/>
              </w:rPr>
              <w:t>
ай сайын 40-50 құжат.</w:t>
            </w:r>
            <w:r>
              <w:br/>
            </w: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Үржар ауданы әкімдігінің "Үржар аудандық жастар орталығы" мемлекеттік мекемесі</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тазалау.</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50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"Үржар аудандық мәдениет және тілдерді дамыту бөлімі" мемлекеттік мекемесі</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көшірме жасау, оларды мұрағатқа өткізуге көмек; </w:t>
            </w:r>
            <w:r>
              <w:br/>
            </w:r>
            <w:r>
              <w:rPr>
                <w:rFonts w:ascii="Times New Roman"/>
                <w:b w:val="false"/>
                <w:i w:val="false"/>
                <w:color w:val="000000"/>
                <w:sz w:val="20"/>
              </w:rPr>
              <w:t>
мәдени шараларды өткізуге көмек;</w:t>
            </w:r>
            <w:r>
              <w:br/>
            </w:r>
            <w:r>
              <w:rPr>
                <w:rFonts w:ascii="Times New Roman"/>
                <w:b w:val="false"/>
                <w:i w:val="false"/>
                <w:color w:val="000000"/>
                <w:sz w:val="20"/>
              </w:rPr>
              <w:t>
аула тазалау.</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200 құжат; </w:t>
            </w:r>
            <w:r>
              <w:br/>
            </w:r>
            <w:r>
              <w:rPr>
                <w:rFonts w:ascii="Times New Roman"/>
                <w:b w:val="false"/>
                <w:i w:val="false"/>
                <w:color w:val="000000"/>
                <w:sz w:val="20"/>
              </w:rPr>
              <w:t>
тоқсан сайын 3-4 шара;</w:t>
            </w:r>
            <w:r>
              <w:br/>
            </w:r>
            <w:r>
              <w:rPr>
                <w:rFonts w:ascii="Times New Roman"/>
                <w:b w:val="false"/>
                <w:i w:val="false"/>
                <w:color w:val="000000"/>
                <w:sz w:val="20"/>
              </w:rPr>
              <w:t>
ай сайын 500 шаршы метр.</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Әділет департаменті "Үржар ауданы аумақтық сот орындаушылар бөлімі" филиалы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көмек, көшірме жасау, хат-хабарларды жеткізу.</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құжат;</w:t>
            </w:r>
            <w:r>
              <w:br/>
            </w:r>
            <w:r>
              <w:rPr>
                <w:rFonts w:ascii="Times New Roman"/>
                <w:b w:val="false"/>
                <w:i w:val="false"/>
                <w:color w:val="000000"/>
                <w:sz w:val="20"/>
              </w:rPr>
              <w:t>
жылына 2000 орындау өндірісі.</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Үржар аудандық аумақтық инспекциясы" мемлекеттік мекемесі (келісім бойынша)</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көмек, көшірме жасау; </w:t>
            </w:r>
            <w:r>
              <w:br/>
            </w:r>
            <w:r>
              <w:rPr>
                <w:rFonts w:ascii="Times New Roman"/>
                <w:b w:val="false"/>
                <w:i w:val="false"/>
                <w:color w:val="000000"/>
                <w:sz w:val="20"/>
              </w:rPr>
              <w:t>
түп көшеттер отырғызу;</w:t>
            </w:r>
            <w:r>
              <w:br/>
            </w:r>
            <w:r>
              <w:rPr>
                <w:rFonts w:ascii="Times New Roman"/>
                <w:b w:val="false"/>
                <w:i w:val="false"/>
                <w:color w:val="000000"/>
                <w:sz w:val="20"/>
              </w:rPr>
              <w:t>
көгалдандыру және аула тазалау.</w:t>
            </w:r>
            <w:r>
              <w:br/>
            </w: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құжат;</w:t>
            </w:r>
            <w:r>
              <w:br/>
            </w:r>
            <w:r>
              <w:rPr>
                <w:rFonts w:ascii="Times New Roman"/>
                <w:b w:val="false"/>
                <w:i w:val="false"/>
                <w:color w:val="000000"/>
                <w:sz w:val="20"/>
              </w:rPr>
              <w:t xml:space="preserve">
жылына 100 түп көшет; </w:t>
            </w:r>
            <w:r>
              <w:br/>
            </w:r>
            <w:r>
              <w:rPr>
                <w:rFonts w:ascii="Times New Roman"/>
                <w:b w:val="false"/>
                <w:i w:val="false"/>
                <w:color w:val="000000"/>
                <w:sz w:val="20"/>
              </w:rPr>
              <w:t>
айына 300 шаршы метр.</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экономика және бюджетті жоспарлау бөлімі" мемлекеттік мекемесі</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жұмысқа, көшірме жасау, оларды мұрағатқа өткізуге көмек.</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200 құжат.</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ауданының бюджеті</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Қоғамдық жұмыстардың нақты талаптары: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екі демалыс күнімен 5 күнді құрайды, сегіз сағаттық жұмыс күні, түскі үзіліс 1 сағат, еңбекақы төлеу, </w:t>
      </w:r>
      <w:r>
        <w:rPr>
          <w:rFonts w:ascii="Times New Roman"/>
          <w:b w:val="false"/>
          <w:i w:val="false"/>
          <w:color w:val="000000"/>
          <w:sz w:val="28"/>
        </w:rPr>
        <w:t>зейнетақы</w:t>
      </w:r>
      <w:r>
        <w:rPr>
          <w:rFonts w:ascii="Times New Roman"/>
          <w:b w:val="false"/>
          <w:i w:val="false"/>
          <w:color w:val="000000"/>
          <w:sz w:val="28"/>
        </w:rPr>
        <w:t xml:space="preserve"> және әлеуметтік аударымдары, қолданылмаған еңбек демалысына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нұсқаулық, </w:t>
      </w:r>
      <w:r>
        <w:rPr>
          <w:rFonts w:ascii="Times New Roman"/>
          <w:b w:val="false"/>
          <w:i w:val="false"/>
          <w:color w:val="000000"/>
          <w:sz w:val="28"/>
        </w:rPr>
        <w:t>арнайы киімемлекеттік</w:t>
      </w:r>
      <w:r>
        <w:rPr>
          <w:rFonts w:ascii="Times New Roman"/>
          <w:b w:val="false"/>
          <w:i w:val="false"/>
          <w:color w:val="000000"/>
          <w:sz w:val="28"/>
        </w:rPr>
        <w:t xml:space="preserve"> мекемесіен, саймандар мен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мертігу немесе басқа зақымдану салдарынан келтірілген </w:t>
      </w:r>
      <w:r>
        <w:rPr>
          <w:rFonts w:ascii="Times New Roman"/>
          <w:b w:val="false"/>
          <w:i w:val="false"/>
          <w:color w:val="000000"/>
          <w:sz w:val="28"/>
        </w:rPr>
        <w:t>зиянның орнын</w:t>
      </w:r>
      <w:r>
        <w:rPr>
          <w:rFonts w:ascii="Times New Roman"/>
          <w:b w:val="false"/>
          <w:i w:val="false"/>
          <w:color w:val="000000"/>
          <w:sz w:val="28"/>
        </w:rPr>
        <w:t xml:space="preserve"> толтыру Қазақстан Республикасының заңнамасына сәйкес жұмыс берушімен жүргізіледі. Жұмыскерлердің жеке санаттары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басқа тұлғалар, </w:t>
      </w:r>
      <w:r>
        <w:rPr>
          <w:rFonts w:ascii="Times New Roman"/>
          <w:b w:val="false"/>
          <w:i w:val="false"/>
          <w:color w:val="000000"/>
          <w:sz w:val="28"/>
        </w:rPr>
        <w:t>мүгедектер</w:t>
      </w:r>
      <w:r>
        <w:rPr>
          <w:rFonts w:ascii="Times New Roman"/>
          <w:b w:val="false"/>
          <w:i w:val="false"/>
          <w:color w:val="000000"/>
          <w:sz w:val="28"/>
        </w:rPr>
        <w:t xml:space="preserve">, он сегіз жасқа толмаған </w:t>
      </w:r>
      <w:r>
        <w:rPr>
          <w:rFonts w:ascii="Times New Roman"/>
          <w:b w:val="false"/>
          <w:i w:val="false"/>
          <w:color w:val="000000"/>
          <w:sz w:val="28"/>
        </w:rPr>
        <w:t>тұлғалар</w:t>
      </w:r>
      <w:r>
        <w:rPr>
          <w:rFonts w:ascii="Times New Roman"/>
          <w:b w:val="false"/>
          <w:i w:val="false"/>
          <w:color w:val="000000"/>
          <w:sz w:val="28"/>
        </w:rPr>
        <w:t xml:space="preserve">)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 xml:space="preserve">еңбек заңнамасына </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