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74034" w14:textId="ca740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Үржар ауданының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аудандық мәслихатының 2014 жылғы 23 желтоқсандағы № 28-322/V шешімі. Шығыс Қазақстан облысының Әділет департаментінде 2015 жылғы 08 қаңтарда № 3614 болып тіркелді. Күші жойылды - Шығыс Қазақстан облысы Үржар аудандық мәслихатының 2015 жылғы 23 желтоқсандағы № 38-462/V шешімімен</w:t>
      </w:r>
    </w:p>
    <w:p>
      <w:pPr>
        <w:spacing w:after="0"/>
        <w:ind w:left="0"/>
        <w:jc w:val="left"/>
      </w:pPr>
      <w:r>
        <w:rPr>
          <w:rFonts w:ascii="Times New Roman"/>
          <w:b w:val="false"/>
          <w:i w:val="false"/>
          <w:color w:val="ff0000"/>
          <w:sz w:val="28"/>
        </w:rPr>
        <w:t xml:space="preserve">      Ескерту. Күші жойылды - Шығыс Қазақстан облысы Үржар аудандық мәслихатының 23.12.2015 № 38-462/V </w:t>
      </w:r>
      <w:r>
        <w:rPr>
          <w:rFonts w:ascii="Times New Roman"/>
          <w:b w:val="false"/>
          <w:i w:val="false"/>
          <w:color w:val="ff0000"/>
          <w:sz w:val="28"/>
        </w:rPr>
        <w:t>шешімімен</w:t>
      </w:r>
      <w:r>
        <w:rPr>
          <w:rFonts w:ascii="Times New Roman"/>
          <w:b w:val="false"/>
          <w:i w:val="false"/>
          <w:color w:val="ff0000"/>
          <w:sz w:val="28"/>
        </w:rPr>
        <w:t xml:space="preserve"> (01.01.2016 бастап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 бабы</w:t>
      </w:r>
      <w:r>
        <w:rPr>
          <w:rFonts w:ascii="Times New Roman"/>
          <w:b w:val="false"/>
          <w:i w:val="false"/>
          <w:color w:val="000000"/>
          <w:sz w:val="28"/>
        </w:rPr>
        <w:t xml:space="preserve"> 1 тармағының 1) тармақшасына және Шығыс Қазақстан облыстық мәслихатының 2014 жылғы 10 желтоқсандағы № 24/289-V "2015-2017 жылдарға арналған облыстық бюджеті туралы" (нормативтік құқықтық актілерді мемлекеттік тіркеу Тізілімінде 3589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Үржар аудандық мәслихаты ШЕШТІ:</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2015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1) кірістер –7 776 655,0 мың теңге, соның ішінде:</w:t>
      </w:r>
      <w:r>
        <w:br/>
      </w:r>
      <w:r>
        <w:rPr>
          <w:rFonts w:ascii="Times New Roman"/>
          <w:b w:val="false"/>
          <w:i w:val="false"/>
          <w:color w:val="000000"/>
          <w:sz w:val="28"/>
        </w:rPr>
        <w:t>
      трансферттердің түсімдері – 6 860 873,4 мың теңге;</w:t>
      </w:r>
      <w:r>
        <w:br/>
      </w:r>
      <w:r>
        <w:rPr>
          <w:rFonts w:ascii="Times New Roman"/>
          <w:b w:val="false"/>
          <w:i w:val="false"/>
          <w:color w:val="000000"/>
          <w:sz w:val="28"/>
        </w:rPr>
        <w:t>
      2) шығындар – 7 825 713,5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31 036,6 мың теңге;</w:t>
      </w:r>
      <w:r>
        <w:br/>
      </w:r>
      <w:r>
        <w:rPr>
          <w:rFonts w:ascii="Times New Roman"/>
          <w:b w:val="false"/>
          <w:i w:val="false"/>
          <w:color w:val="000000"/>
          <w:sz w:val="28"/>
        </w:rPr>
        <w:t>
      бюджеттік кредиттер – 41 622,6 мың теңге;</w:t>
      </w:r>
      <w:r>
        <w:br/>
      </w:r>
      <w:r>
        <w:rPr>
          <w:rFonts w:ascii="Times New Roman"/>
          <w:b w:val="false"/>
          <w:i w:val="false"/>
          <w:color w:val="000000"/>
          <w:sz w:val="28"/>
        </w:rPr>
        <w:t>
      4) қаржы активтерімен операциялар бойынша сальдо– 0,0 мың теңге;</w:t>
      </w:r>
      <w:r>
        <w:br/>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бюджет (профициті) тапшылығы– -80 095,1 мың теңге;</w:t>
      </w:r>
      <w:r>
        <w:br/>
      </w:r>
      <w:r>
        <w:rPr>
          <w:rFonts w:ascii="Times New Roman"/>
          <w:b w:val="false"/>
          <w:i w:val="false"/>
          <w:color w:val="000000"/>
          <w:sz w:val="28"/>
        </w:rPr>
        <w:t>
      6) бюджет тапшылығын қаржыландыру (профицитін пайдалану) – 80 095,1 мың теңге.</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1-тармаққа өзгерістер енгізілді - Шығыс Қазақстан облысы Үржар аудандық мәслихатының 16.03.2015 </w:t>
      </w:r>
      <w:r>
        <w:rPr>
          <w:rFonts w:ascii="Times New Roman"/>
          <w:b w:val="false"/>
          <w:i w:val="false"/>
          <w:color w:val="ff0000"/>
          <w:sz w:val="28"/>
        </w:rPr>
        <w:t>N 31-351/V</w:t>
      </w:r>
      <w:r>
        <w:rPr>
          <w:rFonts w:ascii="Times New Roman"/>
          <w:b w:val="false"/>
          <w:i w:val="false"/>
          <w:color w:val="ff0000"/>
          <w:sz w:val="28"/>
        </w:rPr>
        <w:t xml:space="preserve"> (01.01.2015 бастап қолданысқа енгізіледі); 09.04.2015 </w:t>
      </w:r>
      <w:r>
        <w:rPr>
          <w:rFonts w:ascii="Times New Roman"/>
          <w:b w:val="false"/>
          <w:i w:val="false"/>
          <w:color w:val="ff0000"/>
          <w:sz w:val="28"/>
        </w:rPr>
        <w:t>N 32-375/V</w:t>
      </w:r>
      <w:r>
        <w:rPr>
          <w:rFonts w:ascii="Times New Roman"/>
          <w:b w:val="false"/>
          <w:i w:val="false"/>
          <w:color w:val="ff0000"/>
          <w:sz w:val="28"/>
        </w:rPr>
        <w:t xml:space="preserve"> (01.01.2015 бастап қолданысқа енгізіледі); 13.07.2015 </w:t>
      </w:r>
      <w:r>
        <w:rPr>
          <w:rFonts w:ascii="Times New Roman"/>
          <w:b w:val="false"/>
          <w:i w:val="false"/>
          <w:color w:val="ff0000"/>
          <w:sz w:val="28"/>
        </w:rPr>
        <w:t>N 34-390/V</w:t>
      </w:r>
      <w:r>
        <w:rPr>
          <w:rFonts w:ascii="Times New Roman"/>
          <w:b w:val="false"/>
          <w:i w:val="false"/>
          <w:color w:val="ff0000"/>
          <w:sz w:val="28"/>
        </w:rPr>
        <w:t xml:space="preserve"> (01.01.2015 бастап қолданысқа енгізіледі); 28.08.2015 </w:t>
      </w:r>
      <w:r>
        <w:rPr>
          <w:rFonts w:ascii="Times New Roman"/>
          <w:b w:val="false"/>
          <w:i w:val="false"/>
          <w:color w:val="ff0000"/>
          <w:sz w:val="28"/>
        </w:rPr>
        <w:t>N 35-412/V</w:t>
      </w:r>
      <w:r>
        <w:rPr>
          <w:rFonts w:ascii="Times New Roman"/>
          <w:b w:val="false"/>
          <w:i w:val="false"/>
          <w:color w:val="ff0000"/>
          <w:sz w:val="28"/>
        </w:rPr>
        <w:t xml:space="preserve"> (01.01.2015 бастап қолданысқа енгізіледі); 16.10.2015 </w:t>
      </w:r>
      <w:r>
        <w:rPr>
          <w:rFonts w:ascii="Times New Roman"/>
          <w:b w:val="false"/>
          <w:i w:val="false"/>
          <w:color w:val="ff0000"/>
          <w:sz w:val="28"/>
        </w:rPr>
        <w:t>N 36-422/V</w:t>
      </w:r>
      <w:r>
        <w:rPr>
          <w:rFonts w:ascii="Times New Roman"/>
          <w:b w:val="false"/>
          <w:i w:val="false"/>
          <w:color w:val="ff0000"/>
          <w:sz w:val="28"/>
        </w:rPr>
        <w:t xml:space="preserve"> (01.01.2015 бастап қолданысқа енгізіледі); 18.12.2015 </w:t>
      </w:r>
      <w:r>
        <w:rPr>
          <w:rFonts w:ascii="Times New Roman"/>
          <w:b w:val="false"/>
          <w:i w:val="false"/>
          <w:color w:val="ff0000"/>
          <w:sz w:val="28"/>
        </w:rPr>
        <w:t>N 38-451/V</w:t>
      </w:r>
      <w:r>
        <w:rPr>
          <w:rFonts w:ascii="Times New Roman"/>
          <w:b w:val="false"/>
          <w:i w:val="false"/>
          <w:color w:val="ff0000"/>
          <w:sz w:val="28"/>
        </w:rPr>
        <w:t xml:space="preserve"> (01.01.2015 бастап қолданысқа енгізіледі) шешімдерімен.</w:t>
      </w:r>
      <w:r>
        <w:br/>
      </w:r>
      <w:r>
        <w:rPr>
          <w:rFonts w:ascii="Times New Roman"/>
          <w:b w:val="false"/>
          <w:i w:val="false"/>
          <w:color w:val="000000"/>
          <w:sz w:val="28"/>
        </w:rPr>
        <w:t>
      2. Ауданның жергілікті атқарушы органының резерві 2015 жылға 20 480,0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Қазақстан Республикасының 2007 жылғы 17 мамырдағы Еңбек кодексінің </w:t>
      </w:r>
      <w:r>
        <w:rPr>
          <w:rFonts w:ascii="Times New Roman"/>
          <w:b w:val="false"/>
          <w:i w:val="false"/>
          <w:color w:val="000000"/>
          <w:sz w:val="28"/>
        </w:rPr>
        <w:t>238 бабының</w:t>
      </w:r>
      <w:r>
        <w:rPr>
          <w:rFonts w:ascii="Times New Roman"/>
          <w:b w:val="false"/>
          <w:i w:val="false"/>
          <w:color w:val="000000"/>
          <w:sz w:val="28"/>
        </w:rPr>
        <w:t xml:space="preserve"> 2, 3-тармақтарына сәйкес, азаматтық қызметші болып табылатын және ауылдық жерде жұмыс iстейтiн денсаулық сақтау, әлеуметтiк қамсыздандыру, бiлiм беру, мәдениет, спорт және ветеринария саласындағы мамандарға қызметтiң осы түрлерiмен қалалық жағдайда айналысатын азаматтық қызметшiлердiң айлықақыларымен және ставкаларымен салыстырғанда жиырма бес пайызға жоғарылатылған лауазымдық айлықақылар мен тарифтiк ставкалар, егер Қазақстан Республикасының заңдарында өзгеше белгiленбесе, жергiлiктi өкiлдi органдардың шешiмi бойынша бюджет қаражаты есебiнен белгiленсін.</w:t>
      </w:r>
      <w:r>
        <w:br/>
      </w:r>
      <w:r>
        <w:rPr>
          <w:rFonts w:ascii="Times New Roman"/>
          <w:b w:val="false"/>
          <w:i w:val="false"/>
          <w:color w:val="000000"/>
          <w:sz w:val="28"/>
        </w:rPr>
        <w:t xml:space="preserve">
      Азаматтық қызметші болып табылатын және ауылдық жерде жұмыс iстейтiн денсаулық сақтау, әлеуметтiк қамсыздандыру, бiлiм беру, мәдениет, спорт және ветеринария саласындағы мамандар лауазымдарының </w:t>
      </w:r>
      <w:r>
        <w:rPr>
          <w:rFonts w:ascii="Times New Roman"/>
          <w:b w:val="false"/>
          <w:i w:val="false"/>
          <w:color w:val="000000"/>
          <w:sz w:val="28"/>
        </w:rPr>
        <w:t>тiзбесiн</w:t>
      </w:r>
      <w:r>
        <w:rPr>
          <w:rFonts w:ascii="Times New Roman"/>
          <w:b w:val="false"/>
          <w:i w:val="false"/>
          <w:color w:val="000000"/>
          <w:sz w:val="28"/>
        </w:rPr>
        <w:t xml:space="preserve"> жергiлiктi өкiлдi органмен келiсу бойынша жергiлiктi атқарушы орган айқындайды.</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3-тармақ жаңа редакцияда - Шығыс Қазақстан облысы Үржар аудандық мәслихатының 06.02.2015 </w:t>
      </w:r>
      <w:r>
        <w:rPr>
          <w:rFonts w:ascii="Times New Roman"/>
          <w:b w:val="false"/>
          <w:i w:val="false"/>
          <w:color w:val="ff0000"/>
          <w:sz w:val="28"/>
        </w:rPr>
        <w:t>N 30-347/V</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4. Бюджеттік инвестициялық жобаларды жүзеге асыруға бағытталған 2015 жылға Үржар ауданы бюджетінің даму бағдарламаларының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5. 2015 жылға арналған жергілікті бюджетті орындау барысында секвестрлеуге жатпайтын жергілікті бюджеттік бағдарламалардың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ескерілсін.</w:t>
      </w:r>
      <w:r>
        <w:br/>
      </w:r>
      <w:r>
        <w:rPr>
          <w:rFonts w:ascii="Times New Roman"/>
          <w:b w:val="false"/>
          <w:i w:val="false"/>
          <w:color w:val="000000"/>
          <w:sz w:val="28"/>
        </w:rPr>
        <w:t>
      </w:t>
      </w:r>
      <w:r>
        <w:rPr>
          <w:rFonts w:ascii="Times New Roman"/>
          <w:b w:val="false"/>
          <w:i w:val="false"/>
          <w:color w:val="000000"/>
          <w:sz w:val="28"/>
        </w:rPr>
        <w:t>6. Осы шешім 2015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Ж.Саутов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Үржар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М.Бітімбаев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Үржар аудандық мәслихатының</w:t>
            </w:r>
            <w:r>
              <w:br/>
            </w:r>
            <w:r>
              <w:rPr>
                <w:rFonts w:ascii="Times New Roman"/>
                <w:b w:val="false"/>
                <w:i w:val="false"/>
                <w:color w:val="000000"/>
                <w:sz w:val="20"/>
              </w:rPr>
              <w:t>2014 жылғы 23 желтоқсандағы</w:t>
            </w:r>
            <w:r>
              <w:br/>
            </w:r>
            <w:r>
              <w:rPr>
                <w:rFonts w:ascii="Times New Roman"/>
                <w:b w:val="false"/>
                <w:i w:val="false"/>
                <w:color w:val="000000"/>
                <w:sz w:val="20"/>
              </w:rPr>
              <w:t>№ 28-322/V шешіміне</w:t>
            </w:r>
            <w:r>
              <w:br/>
            </w:r>
            <w:r>
              <w:rPr>
                <w:rFonts w:ascii="Times New Roman"/>
                <w:b w:val="false"/>
                <w:i w:val="false"/>
                <w:color w:val="000000"/>
                <w:sz w:val="20"/>
              </w:rPr>
              <w:t>1 қосымша</w:t>
            </w:r>
          </w:p>
        </w:tc>
      </w:tr>
    </w:tbl>
    <w:bookmarkStart w:name="z30" w:id="0"/>
    <w:p>
      <w:pPr>
        <w:spacing w:after="0"/>
        <w:ind w:left="0"/>
        <w:jc w:val="left"/>
      </w:pPr>
      <w:r>
        <w:rPr>
          <w:rFonts w:ascii="Times New Roman"/>
          <w:b/>
          <w:i w:val="false"/>
          <w:color w:val="000000"/>
        </w:rPr>
        <w:t xml:space="preserve"> 2015 жылға арналған Үржар ауданының бюджеті</w:t>
      </w:r>
    </w:p>
    <w:bookmarkEnd w:id="0"/>
    <w:p>
      <w:pPr>
        <w:spacing w:after="0"/>
        <w:ind w:left="0"/>
        <w:jc w:val="left"/>
      </w:pPr>
      <w:r>
        <w:rPr>
          <w:rFonts w:ascii="Times New Roman"/>
          <w:b w:val="false"/>
          <w:i w:val="false"/>
          <w:color w:val="ff0000"/>
          <w:sz w:val="28"/>
        </w:rPr>
        <w:t xml:space="preserve">      Ескерту. 1 қосымша жаңа редакцияда - Шығыс Қазақстан облысы Үржар аудандық мәслихатының 18.12.2015 </w:t>
      </w:r>
      <w:r>
        <w:rPr>
          <w:rFonts w:ascii="Times New Roman"/>
          <w:b w:val="false"/>
          <w:i w:val="false"/>
          <w:color w:val="ff0000"/>
          <w:sz w:val="28"/>
        </w:rPr>
        <w:t>N 38-451/V</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
        <w:gridCol w:w="847"/>
        <w:gridCol w:w="638"/>
        <w:gridCol w:w="6530"/>
        <w:gridCol w:w="36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кірістер (мың теңге)</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7 776 655,0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853 050,0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351 322,0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351 322,0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266 552,0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266 552,0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191 395,0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84 966,0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15 200,0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84 526,0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6 703,0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34 162,0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5 221,0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2 070,0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26 653,0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маңызы бар әрекеттерди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9 619,0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9 619,0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30 751,6</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5 738,6</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6 657,0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6 657,0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18 245,0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18 245,0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31 980,0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31 000,0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31 000,0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6 860 873,4</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6 860 873,4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
        <w:gridCol w:w="586"/>
        <w:gridCol w:w="1105"/>
        <w:gridCol w:w="1105"/>
        <w:gridCol w:w="5374"/>
        <w:gridCol w:w="335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шығындар (мың теңге)</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1"/>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II.Шығындар</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7 825 713,5</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584 291,7</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464 965,1</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18 931,0</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18 931,0</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127 208,0</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111 808,0</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15 400,0</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318 826,1</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311 006,1</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7 820,0</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2 525,0</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2 525,0</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2 388,0</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116 801,6</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30 353,0</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30 353,0</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37 842,6</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37 842,6</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22 170,0</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22 170,0</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26 436,0</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25 686,0</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16 766,0</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10 173,0</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10 173,0</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10 173,0</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6 593,0</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6 593,0</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6 593,0</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5 537 657,2</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259 405,0</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259 405,0</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258 925,0</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3 434 939,8</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4 647,0</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4 647,0</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3 430 292,8</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3 350 024,8</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 мен жасөспірімдерге қосымша білім беру </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57 779,0</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 мен жасөспірімдерге спорт бойынша қосымша білім беру </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22 489,0</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1 843 312,4</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97 657,1</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10 230,0</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60 324,1</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 </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25 765,0</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1 338,0</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1 745 655,3</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1 745 655,3</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406 133,0</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3 924,0</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3 924,0</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3 924,0</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315 653,0</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315 653,0</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40 281,0</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35 450,0</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7 064,0</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10 047,2</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86 667,0</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6 245,5</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53 062,8</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57 121,5</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693,0</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19 021,0</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86 556,0</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86 556,0</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28 503,0</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1 998,0</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47 634,0</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8 421,0</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473 270,7</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266 678,7</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512,1</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512,1</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3 588,2</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3 588,2</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262 578,4</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221 340,4</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6 265,0</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31 973,0</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042</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54 031,0</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54 031,0</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шаруашылықты дамыту</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14 031,0</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12 000,0</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желілерін пайдалануды ұйымдастыру</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28 000,0</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152 561,0</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152 561,0</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Қаланы және елді мекендерді абаттандыруды дамыту</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51 858,0</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35 500,0</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46 510,0</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18 693,0</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197 549,2</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126 575,2</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123 743,0</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123 743,0</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2 832,2</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2 832,2</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10 659,0</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10 659,0</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10 659,0</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29 109,0</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20 885,0</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20 349,0</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536,0</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8 224,0</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8 224,0</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31 206,0</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7 663,0</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7 663,0</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23 543,0</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17 155,0</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4 540,0</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1 848,0</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285 416,0</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140 986,0</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7 888,0</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7 888,0</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133 098,0</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33 014,0</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1 238,0</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3 500,0</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66 875,0</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28 471,0</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12 446,0</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12 446,0</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12 446,0</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131 984,0</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131 984,0</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131 984,0</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223 357,0</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219 357,0</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219 357,0</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219 357,0</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басқа да қызметтер</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4 000,0</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4 000,0</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(қалаiшiлiк), қала маңындағы және ауданiшiлiк қоғамдық жолаушылар тасымалдарын ұйымдастыру</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4 000,0</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93 468,0</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93 468,0</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12 044,0</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12 044,0</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20 558,6</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2 678,6</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17 880,0</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24 314,4</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24 314,4</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36 551,0</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36 551,0</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7 789,1</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7 789,1</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7 789,1</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7 158,0</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450,9</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31 036,6</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41 622,6</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41 622,6</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41 622,6</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41 622,6</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41 622,6</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10 586,0</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10 586,0</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10 586,0</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операциялар бойынша сальдо</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 Бюджет тапшылығы (профициті) </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-80 095,1</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VI. Бюджет тапшылығын каржыландыру ( профицитін пайдалану) </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80 095,1</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41 622,0</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41 622,0</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41 622,0</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41 622,0</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10 586,0</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10 586,0</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10 586,0</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10 586,0</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49 059,1</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49 059,1</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49 059,1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Үржар аудандық мәслихатының</w:t>
            </w:r>
            <w:r>
              <w:br/>
            </w:r>
            <w:r>
              <w:rPr>
                <w:rFonts w:ascii="Times New Roman"/>
                <w:b w:val="false"/>
                <w:i w:val="false"/>
                <w:color w:val="000000"/>
                <w:sz w:val="20"/>
              </w:rPr>
              <w:t>2014 жылғы 23 желтоқсандағы</w:t>
            </w:r>
            <w:r>
              <w:br/>
            </w:r>
            <w:r>
              <w:rPr>
                <w:rFonts w:ascii="Times New Roman"/>
                <w:b w:val="false"/>
                <w:i w:val="false"/>
                <w:color w:val="000000"/>
                <w:sz w:val="20"/>
              </w:rPr>
              <w:t>№ 28-322/V шешіміне</w:t>
            </w:r>
            <w:r>
              <w:br/>
            </w:r>
            <w:r>
              <w:rPr>
                <w:rFonts w:ascii="Times New Roman"/>
                <w:b w:val="false"/>
                <w:i w:val="false"/>
                <w:color w:val="000000"/>
                <w:sz w:val="20"/>
              </w:rPr>
              <w:t>2 қосымша</w:t>
            </w:r>
          </w:p>
        </w:tc>
      </w:tr>
    </w:tbl>
    <w:bookmarkStart w:name="z276" w:id="2"/>
    <w:p>
      <w:pPr>
        <w:spacing w:after="0"/>
        <w:ind w:left="0"/>
        <w:jc w:val="left"/>
      </w:pPr>
      <w:r>
        <w:rPr>
          <w:rFonts w:ascii="Times New Roman"/>
          <w:b/>
          <w:i w:val="false"/>
          <w:color w:val="000000"/>
        </w:rPr>
        <w:t xml:space="preserve"> 2016 жылға арналған Үржар ауданының бюджеті</w:t>
      </w:r>
    </w:p>
    <w:bookmarkEnd w:id="2"/>
    <w:p>
      <w:pPr>
        <w:spacing w:after="0"/>
        <w:ind w:left="0"/>
        <w:jc w:val="left"/>
      </w:pPr>
      <w:r>
        <w:rPr>
          <w:rFonts w:ascii="Times New Roman"/>
          <w:b w:val="false"/>
          <w:i w:val="false"/>
          <w:color w:val="ff0000"/>
          <w:sz w:val="28"/>
        </w:rPr>
        <w:t xml:space="preserve">      Ескерту. 2 қосымша жаңа редакцияда - Шығыс Қазақстан облысы Үржар аудандық мәслихатының 13.07.2015 </w:t>
      </w:r>
      <w:r>
        <w:rPr>
          <w:rFonts w:ascii="Times New Roman"/>
          <w:b w:val="false"/>
          <w:i w:val="false"/>
          <w:color w:val="ff0000"/>
          <w:sz w:val="28"/>
        </w:rPr>
        <w:t>N 34-390/V</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
        <w:gridCol w:w="857"/>
        <w:gridCol w:w="646"/>
        <w:gridCol w:w="6606"/>
        <w:gridCol w:w="354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кірістер (мың теңге)</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3"/>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3"/>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5 174 417,0</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1 036 246,0</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450 095,0</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450 095,0</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348 777,0</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348 777,0</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205 139,0</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86 751,0</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19 342,0</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91 059,0</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7 987,0</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22 306,0</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6 218,0</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2 258,0</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13 447,0</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383,0</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маңызы бар әрекеттерди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9 929,0</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9 929,0</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32 537,0</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6 963,0</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224,0</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6 727,0</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112,0</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112,0</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7 016,0</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7 016,0</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18 446,0</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18 446,0</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35 913,0</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985,0</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985,0</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34 928,0</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34 928,0</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4 069 721,0</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4 069 721,0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7"/>
        <w:gridCol w:w="593"/>
        <w:gridCol w:w="1117"/>
        <w:gridCol w:w="1117"/>
        <w:gridCol w:w="5432"/>
        <w:gridCol w:w="325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шығындар (мың теңге)</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II.Шығындар</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5 174 417,0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603 195,0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465 571,0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17 406,0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16 873,0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533,0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92 758,0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92 283,0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355 407,0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307 151,0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48 256,0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1 300,0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1 300,0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1 300,0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136 324,0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33 130,0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33 130,0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36 972,0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36 972,0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21 076,0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21 076,0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45 146,0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20 796,0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24 350,0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23 186,0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13 286,0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13 286,0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13 286,0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9 900,0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9 900,0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9 900,0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5 200,0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5 200,0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5 200,0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5 200,0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3 372 452,0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3 299 254,0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5 090,0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5 090,0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3 294 164,0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3 240 088,0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 мен жасөспірімдерге қосымша білім беру </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54 076,0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73 198,0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73 198,0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15 736,0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22 680,0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 </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33 187,0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1 595,0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251 791,0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224 424,0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224 424,0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35 052,0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29 090,0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11 360,0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10 020,0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11 905,0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9 097,0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49 422,0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63 012,0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4 402,0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1 064,0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27 367,0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27 367,0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25 369,0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1 998,0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227 001,0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31 414,0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2 508,0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2 508,0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5 706,0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5 706,0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23 200,0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3 500,0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14 700,0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71 248,0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71 248,0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шаруашылықты дамыту</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63 248,0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8 000,0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124 339,0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124 339,0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25 000,0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74 510,0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24 829,0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195 576,0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118 696,0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118 696,0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118 696,0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17 234,0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12 234,0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12 234,0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Cпорт объектілерін дамыту</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25 664,0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15 819,0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15 287,0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532,0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9 845,0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9 845,0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33 982,0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9 827,0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7 327,0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2 500,0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24 155,0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19 579,0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4 576,0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164 647,0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17 674,0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9 174,0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9 174,0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8 500,0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4 000,0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14 989,0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14 989,0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11 789,0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аймақтарға бөлу жөніндегі жұмыстарды ұйымдастыру</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3 200,0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131 984,0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131 984,0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131 984,0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238 518,0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234 518,0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234 518,0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234 518,0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басқа да қызметтер</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4 000,0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4 000,0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(қалаiшiлiк), қала маңындағы және ауданiшiлiк қоғамдық жолаушылар тасымалдарын ұйымдастыру</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4 000,0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92 851,0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92 851,0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19 000,0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19 000,0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73 851,0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73 851,0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операциялар бойынша сальдо</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 Бюджет тапшылығы (профициті) </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VI. Бюджет тапшылығын каржыландыру </w:t>
            </w:r>
            <w:r>
              <w:br/>
            </w:r>
            <w:r>
              <w:rPr>
                <w:rFonts w:ascii="Times New Roman"/>
                <w:b w:val="false"/>
                <w:i w:val="false"/>
                <w:color w:val="000000"/>
                <w:sz w:val="20"/>
              </w:rPr>
              <w:t xml:space="preserve"> ( профицитін пайдалану) </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Үржар аудандық мәслихатының</w:t>
            </w:r>
            <w:r>
              <w:br/>
            </w:r>
            <w:r>
              <w:rPr>
                <w:rFonts w:ascii="Times New Roman"/>
                <w:b w:val="false"/>
                <w:i w:val="false"/>
                <w:color w:val="000000"/>
                <w:sz w:val="20"/>
              </w:rPr>
              <w:t>2014 жылғы 23 желтоқсандағы</w:t>
            </w:r>
            <w:r>
              <w:br/>
            </w:r>
            <w:r>
              <w:rPr>
                <w:rFonts w:ascii="Times New Roman"/>
                <w:b w:val="false"/>
                <w:i w:val="false"/>
                <w:color w:val="000000"/>
                <w:sz w:val="20"/>
              </w:rPr>
              <w:t>№ 28-322/V шешіміне</w:t>
            </w:r>
            <w:r>
              <w:br/>
            </w:r>
            <w:r>
              <w:rPr>
                <w:rFonts w:ascii="Times New Roman"/>
                <w:b w:val="false"/>
                <w:i w:val="false"/>
                <w:color w:val="000000"/>
                <w:sz w:val="20"/>
              </w:rPr>
              <w:t>3 қосымша</w:t>
            </w:r>
          </w:p>
        </w:tc>
      </w:tr>
    </w:tbl>
    <w:bookmarkStart w:name="z530" w:id="4"/>
    <w:p>
      <w:pPr>
        <w:spacing w:after="0"/>
        <w:ind w:left="0"/>
        <w:jc w:val="left"/>
      </w:pPr>
      <w:r>
        <w:rPr>
          <w:rFonts w:ascii="Times New Roman"/>
          <w:b/>
          <w:i w:val="false"/>
          <w:color w:val="000000"/>
        </w:rPr>
        <w:t xml:space="preserve"> 2017 жылға арналған Үржар ауданының бюджеті</w:t>
      </w:r>
    </w:p>
    <w:bookmarkEnd w:id="4"/>
    <w:p>
      <w:pPr>
        <w:spacing w:after="0"/>
        <w:ind w:left="0"/>
        <w:jc w:val="left"/>
      </w:pPr>
      <w:r>
        <w:rPr>
          <w:rFonts w:ascii="Times New Roman"/>
          <w:b w:val="false"/>
          <w:i w:val="false"/>
          <w:color w:val="ff0000"/>
          <w:sz w:val="28"/>
        </w:rPr>
        <w:t xml:space="preserve">      Ескерту. 3 қосымша жаңа редакцияда - Шығыс Қазақстан облысы Үржар аудандық мәслихатының 13.07.2015 </w:t>
      </w:r>
      <w:r>
        <w:rPr>
          <w:rFonts w:ascii="Times New Roman"/>
          <w:b w:val="false"/>
          <w:i w:val="false"/>
          <w:color w:val="ff0000"/>
          <w:sz w:val="28"/>
        </w:rPr>
        <w:t>N 34-390/V</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
        <w:gridCol w:w="857"/>
        <w:gridCol w:w="646"/>
        <w:gridCol w:w="6606"/>
        <w:gridCol w:w="354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кірістер (мың теңге)</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5"/>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5"/>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5 256 304,0</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1 114 141,0</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484 402,0</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484 402,0</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378 450,0</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378 450,0</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217 059,0</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88 217,0</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21 379,0</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99 172,0</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8 291,0</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23 943,0</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6 765,0</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2 466,0</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14 328,0</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384,0</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маңызы бар әрекеттерди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10 287,0</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10 287,0</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36 451,0</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8 470,0</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225,0</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8 233,0</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114,0</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114,0</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9 200,0</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9 200,0</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18 667,0</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18 667,0</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35 991,0</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991,0</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991,0</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35 000,0</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35 000,0</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4 069 721,0</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4 069 721,0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7"/>
        <w:gridCol w:w="593"/>
        <w:gridCol w:w="1117"/>
        <w:gridCol w:w="1117"/>
        <w:gridCol w:w="5432"/>
        <w:gridCol w:w="325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шығындар (мың теңге)</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6"/>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6"/>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II.Шығындар</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5 256 304,0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611 808,0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472 554,0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17 667,0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17 126,0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541,0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94 149,0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93 667,0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360 738,0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311 758,0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48 980,0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1 320,0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1 320,0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1 320,0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137 934,0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33 194,0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33 194,0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37 526,0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37 526,0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21 391,0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21 391,0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45 823,0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21 108,0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24 715,0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23 533,0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13 485,0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13 485,0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13 485,0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10 048,0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10 048,0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10 048,0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5 304,0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5 304,0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5 304,0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5 304,0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3 430 055,0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3 356 167,0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5 090,0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5 090,0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3 351 077,0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3 296 190,0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 мен жасөспірімдерге қосымша білім беру </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54 887,0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73 888,0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73 888,0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15 972,0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23 134,0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 </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33 187,0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1 595,0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255 569,0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227 791,0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227 791,0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35 578,0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29 526,0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11 530,0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10 170,0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12 084,0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9 234,0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50 163,0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63 958,0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4 468,0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1 080,0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27 778,0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27 778,0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25 750,0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2 028,0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230 421,0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31 899,0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2 558,0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2 558,0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5 792,0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5 792,0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23 549,0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5 075,0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3 553,0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14 921,0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72 317,0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72 317,0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шаруашылықты дамыту</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64 197,0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8 120,0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126 205,0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126 205,0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25 375,0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75 628,0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25 202,0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198 513,0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120 476,0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120 476,0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120 476,0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17 493,0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12 418,0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12 418,0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5 075,0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Cпорт объектілерін дамыту</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5 075,0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26 052,0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16 059,0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15 516,0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543,0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9 993,0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9 993,0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34 492,0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9 974,0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7 437,0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2 537,0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24 518,0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19 873,0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4 645,0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164 952,0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17 754,0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9 174,0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9 174,0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8 580,0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4 080,0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15 214,0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15 214,0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11 966,0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аймақтарға бөлу жөніндегі жұмыстарды ұйымдастыру</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3 248,0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131 984,0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131 984,0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131 984,0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238 598,0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234 518,0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234 518,0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234 518,0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басқа да қызметтер</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4 080,0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4 080,0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(қалаiшiлiк), қала маңындағы және ауданiшiлiк қоғамдық жолаушылар тасымалдарын ұйымдастыру</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4 080,0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97 551,0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97 551,0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23 700,0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23 700,0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73 851,0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73 851,0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операциялар бойынша сальдо</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 Бюджет тапшылығы (профициті) </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VI. Бюджет тапшылығын каржыландыру </w:t>
            </w:r>
            <w:r>
              <w:br/>
            </w:r>
            <w:r>
              <w:rPr>
                <w:rFonts w:ascii="Times New Roman"/>
                <w:b w:val="false"/>
                <w:i w:val="false"/>
                <w:color w:val="000000"/>
                <w:sz w:val="20"/>
              </w:rPr>
              <w:t xml:space="preserve"> ( профицитін пайдалану) </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Үржар аудандық мәслихатының</w:t>
            </w:r>
            <w:r>
              <w:br/>
            </w:r>
            <w:r>
              <w:rPr>
                <w:rFonts w:ascii="Times New Roman"/>
                <w:b w:val="false"/>
                <w:i w:val="false"/>
                <w:color w:val="000000"/>
                <w:sz w:val="20"/>
              </w:rPr>
              <w:t>2014 жылғы 23 желтоқсандағы</w:t>
            </w:r>
            <w:r>
              <w:br/>
            </w:r>
            <w:r>
              <w:rPr>
                <w:rFonts w:ascii="Times New Roman"/>
                <w:b w:val="false"/>
                <w:i w:val="false"/>
                <w:color w:val="000000"/>
                <w:sz w:val="20"/>
              </w:rPr>
              <w:t>№ 28-322/V шешіміне</w:t>
            </w:r>
            <w:r>
              <w:br/>
            </w:r>
            <w:r>
              <w:rPr>
                <w:rFonts w:ascii="Times New Roman"/>
                <w:b w:val="false"/>
                <w:i w:val="false"/>
                <w:color w:val="000000"/>
                <w:sz w:val="20"/>
              </w:rPr>
              <w:t>4 қосымша</w:t>
            </w:r>
          </w:p>
        </w:tc>
      </w:tr>
    </w:tbl>
    <w:p>
      <w:pPr>
        <w:spacing w:after="0"/>
        <w:ind w:left="0"/>
        <w:jc w:val="left"/>
      </w:pPr>
      <w:r>
        <w:rPr>
          <w:rFonts w:ascii="Times New Roman"/>
          <w:b w:val="false"/>
          <w:i w:val="false"/>
          <w:color w:val="000000"/>
          <w:sz w:val="28"/>
        </w:rPr>
        <w:t>      </w:t>
      </w:r>
      <w:r>
        <w:rPr>
          <w:rFonts w:ascii="Times New Roman"/>
          <w:b/>
          <w:i w:val="false"/>
          <w:color w:val="000000"/>
          <w:sz w:val="28"/>
        </w:rPr>
        <w:t>Бюджеттік инвестициялық жобаларды жүзеге асыруға бағытталған 2015 жылға Үржар ауданы бюджетінің даму бағдарламаларының тізбесі</w:t>
      </w:r>
      <w:r>
        <w:br/>
      </w:r>
      <w:r>
        <w:rPr>
          <w:rFonts w:ascii="Times New Roman"/>
          <w:b w:val="false"/>
          <w:i w:val="false"/>
          <w:color w:val="000000"/>
          <w:sz w:val="28"/>
        </w:rPr>
        <w:t>
</w:t>
      </w:r>
      <w:r>
        <w:rPr>
          <w:rFonts w:ascii="Times New Roman"/>
          <w:b w:val="false"/>
          <w:i w:val="false"/>
          <w:color w:val="ff0000"/>
          <w:sz w:val="28"/>
        </w:rPr>
        <w:t xml:space="preserve">      Ескерту. 4 қосымша жаңа редакцияда - Шығыс Қазақстан облысы Үржар аудандық мәслихатының 18.12.2015 </w:t>
      </w:r>
      <w:r>
        <w:rPr>
          <w:rFonts w:ascii="Times New Roman"/>
          <w:b w:val="false"/>
          <w:i w:val="false"/>
          <w:color w:val="ff0000"/>
          <w:sz w:val="28"/>
        </w:rPr>
        <w:t>N 38-451/V</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p>
    <w:bookmarkStart w:name="z262" w:id="7"/>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8"/>
        <w:gridCol w:w="699"/>
        <w:gridCol w:w="1318"/>
        <w:gridCol w:w="1318"/>
        <w:gridCol w:w="4430"/>
        <w:gridCol w:w="360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функционалдық тобы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1745655,3</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1745655,3</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1745655,3</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1745655,3</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есебiнен</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350848,0</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инвестициялық жобалар:</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Үржар ауданы, Үржар ауылында 320 орындық мектеп құрылысы</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350848,0</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1394807,3</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инвестициялық жобалар:</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Үржар ауданы, Үржар ауылында 320 орындық мектеп құрылысы (бірлесе қаржыландыру)</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Үржар ауданы, Барқытбел ауылындағы 130 орындық мектепке құрылысы</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532917,0</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Үржар ауданы, Сегізбай ауылындағы 80 орындық мектеп құрылысы</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313016,7</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Үржар ауданы, Қызыл Ту ауылындағы 130 орындық мектеп құрылысы</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532753,0</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Үржар ауданы, Үржар ауылындағы 140 орындық бала бақша құрылысы</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15305,6</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 мектептердің құжаттарын рәсімдеу үшін</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815,0</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319202,4</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253313,4</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253313,4</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221340,4</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221340,4</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инвестициялық жобалар:</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Үржар ауданы, Үржар ауылындағы 27 пәтерлі тұрғын үй құрылысы</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218507,0</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Үржар ауданы, Таскескен ауылындағы 3 бөлмелі 2 пәтерлі тұрғын үй құрылысына</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2833,4</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31973,0</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31973,0</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инвестициялық жобалар:</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Үржар ауданы, Үржар ауылындағы 27 пәтерлі тұрғын үй құрылысының инженерлік-коммуникациялық инфрақұрылымын жайластыру</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31973,0</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14031,0</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14031,0</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инвестициялық жобалар:</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Үржар ауданы, Қабанбай ауылындағы қатты қалдықтар тастау полигоның құрылысына ЖСҚ әзірлеу </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Үржар ауданы, Мақаншы ауылындағы қатты қалдықтар тастау полигоның құрылысына ЖСҚ әзірлеу </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14031,0</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14031,0</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инвестициялық жобалар:</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Үржар ауданы, Сегізбай ауылындағы су құбырлары жүйесін жаңғыртуға ЖСҚ әзірлеу</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6250,0</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Үржар ауданы, Бестерек ауылындағы су құбырлары жүйесінің құрылысына ЖСҚ әзірлеу</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6250,0</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Үржар ауданы, Қаратұма, Ақшоқұы және Қарабұта ауылындағы су құбырлары жүйесін жаңғыртуға ЖСҚ әзірлеу</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1531,0</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51858,0</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51858,0</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Қаланы және елді мекендерді абаттандыруды дамыту</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51858,0</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51858,0</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инвестициялық жобалар:</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Үржар ауданы, Үржар ауылындағы Қабанбай көшесіндегі "Балалар саябағының" құрылысына</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51858,0</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2832,2</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2832,2</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2832,2</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2832,2</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2832,2</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инвестициялық жобалар:</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Жоғарғы Егінсу ауылындағы ауылдық клубтың құрылысына ЖСҚ әзірлеу</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2832,2</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жиыны</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2067689,9</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Үржар аудандық мәслихатының</w:t>
            </w:r>
            <w:r>
              <w:br/>
            </w:r>
            <w:r>
              <w:rPr>
                <w:rFonts w:ascii="Times New Roman"/>
                <w:b w:val="false"/>
                <w:i w:val="false"/>
                <w:color w:val="000000"/>
                <w:sz w:val="20"/>
              </w:rPr>
              <w:t>2014 жылғы 23 желтоқсандағы</w:t>
            </w:r>
            <w:r>
              <w:br/>
            </w:r>
            <w:r>
              <w:rPr>
                <w:rFonts w:ascii="Times New Roman"/>
                <w:b w:val="false"/>
                <w:i w:val="false"/>
                <w:color w:val="000000"/>
                <w:sz w:val="20"/>
              </w:rPr>
              <w:t>№ 28-322/V қосымшасына</w:t>
            </w:r>
            <w:r>
              <w:br/>
            </w:r>
            <w:r>
              <w:rPr>
                <w:rFonts w:ascii="Times New Roman"/>
                <w:b w:val="false"/>
                <w:i w:val="false"/>
                <w:color w:val="000000"/>
                <w:sz w:val="20"/>
              </w:rPr>
              <w:t>5 қосымша</w:t>
            </w:r>
          </w:p>
        </w:tc>
      </w:tr>
    </w:tbl>
    <w:bookmarkStart w:name="z838" w:id="8"/>
    <w:p>
      <w:pPr>
        <w:spacing w:after="0"/>
        <w:ind w:left="0"/>
        <w:jc w:val="left"/>
      </w:pPr>
      <w:r>
        <w:rPr>
          <w:rFonts w:ascii="Times New Roman"/>
          <w:b/>
          <w:i w:val="false"/>
          <w:color w:val="000000"/>
        </w:rPr>
        <w:t xml:space="preserve"> 2015 жылға арналған жергілікті бюджетті орындау барысында секвестрлеуге жатпайтын жергілікті бюджеттік бағдарламалардың</w:t>
      </w:r>
      <w:r>
        <w:br/>
      </w:r>
      <w:r>
        <w:rPr>
          <w:rFonts w:ascii="Times New Roman"/>
          <w:b/>
          <w:i w:val="false"/>
          <w:color w:val="000000"/>
        </w:rPr>
        <w:t>ТІЗБЕСІ</w:t>
      </w:r>
    </w:p>
    <w:bookmarkEnd w:id="8"/>
    <w:p>
      <w:pPr>
        <w:spacing w:after="0"/>
        <w:ind w:left="0"/>
        <w:jc w:val="left"/>
      </w:pPr>
      <w:r>
        <w:rPr>
          <w:rFonts w:ascii="Times New Roman"/>
          <w:b w:val="false"/>
          <w:i w:val="false"/>
          <w:color w:val="ff0000"/>
          <w:sz w:val="28"/>
        </w:rPr>
        <w:t xml:space="preserve">      Ескерту. 5 қосымша жаңа редакцияда - Шығыс Қазақстан облысы Үржар аудандық мәслихатының 13.07.2015 </w:t>
      </w:r>
      <w:r>
        <w:rPr>
          <w:rFonts w:ascii="Times New Roman"/>
          <w:b w:val="false"/>
          <w:i w:val="false"/>
          <w:color w:val="ff0000"/>
          <w:sz w:val="28"/>
        </w:rPr>
        <w:t>N 34-390/V</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5"/>
        <w:gridCol w:w="1216"/>
        <w:gridCol w:w="2291"/>
        <w:gridCol w:w="2291"/>
        <w:gridCol w:w="488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r>
      <w:tr>
        <w:trPr>
          <w:trHeight w:val="30"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r>
      <w:tr>
        <w:trPr>
          <w:trHeight w:val="30"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r>
      <w:tr>
        <w:trPr>
          <w:trHeight w:val="30"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9"/>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9"/>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r>
      <w:tr>
        <w:trPr>
          <w:trHeight w:val="30"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бiлiм беру</w:t>
            </w:r>
            <w:r>
              <w:br/>
            </w:r>
            <w:r>
              <w:rPr>
                <w:rFonts w:ascii="Times New Roman"/>
                <w:b w:val="false"/>
                <w:i w:val="false"/>
                <w:color w:val="000000"/>
                <w:sz w:val="20"/>
              </w:rPr>
              <w:t>
</w:t>
            </w:r>
          </w:p>
        </w:tc>
      </w:tr>
      <w:tr>
        <w:trPr>
          <w:trHeight w:val="30"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r>
      <w:tr>
        <w:trPr>
          <w:trHeight w:val="30"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