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4cca" w14:textId="b564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Алмасай ауылдық округінің Алмасай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Алмасай ауылдық округі әкімінің 2014 жылғы 13 маусымдағы № 4 шешімі. Шығыс Қазақстан облысының Әділет департаментінде 2014 жылғы 30 маусымда № 3390 болып тіркелді. Күші жойылды - Шығыс Қазақстан облысы Ұлан ауданы Алмасай ауылдық округі әкімінің 2015 жылғы 23 қарашадағы № 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Ұлан ауданы Алмасай ауылдық округі әкімінің 23.11.2015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Республикасының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Ұлан аудандық аумақтық ветеринариялық бақылау және қадағалау инспекциясы басшысының міндетін атқарушының 2014 жылғы 19 мамырдағы № 174 ұсынысының негізінде Алмасай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ауданының Алмасай ауылдық округінің Алмасай ауылында ірі қара малдың арасынан бруцеллез ауруының анықталуына байланысты,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"Ұлан мал дәрігері" коммуналдық мемлекеттік мекемесіне қарасты Алмасай ауылдық округі мал дәрігерлік бөлімшесінің меңгерушісі А. Аубакировқа осы шешімнен туындайтын </w:t>
      </w:r>
      <w:r>
        <w:rPr>
          <w:rFonts w:ascii="Times New Roman"/>
          <w:b w:val="false"/>
          <w:i w:val="false"/>
          <w:color w:val="000000"/>
          <w:sz w:val="28"/>
        </w:rPr>
        <w:t>тиісті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және жүргізу ұсынылсын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Алмасай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