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8989" w14:textId="12e8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2014 жылғы 25 қарашадағы № 985 қаулысы. Шығыс Қазақстан облысының Әділет департаментінде 2014 жылғы 25 желтоқсанда № 3595 болып тіркелді. Күші жойылды - Шығыс Қазақстан облысы Ұлан ауданы әкімдігінің 2015 жылғы 22 желтоқсандағы № 715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ауданы әкімдігінің 22.12.2015 № 715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7-бабының</w:t>
      </w:r>
      <w:r>
        <w:rPr>
          <w:rFonts w:ascii="Times New Roman"/>
          <w:b w:val="false"/>
          <w:i w:val="false"/>
          <w:color w:val="000000"/>
          <w:sz w:val="28"/>
        </w:rPr>
        <w:t xml:space="preserve"> 5) тармақшасының, </w:t>
      </w:r>
      <w:r>
        <w:rPr>
          <w:rFonts w:ascii="Times New Roman"/>
          <w:b w:val="false"/>
          <w:i w:val="false"/>
          <w:color w:val="000000"/>
          <w:sz w:val="28"/>
        </w:rPr>
        <w:t xml:space="preserve"> 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2015 жылы қоғамдық жұмыстар ұйымдастырылсын.</w:t>
      </w:r>
      <w:r>
        <w:br/>
      </w:r>
      <w:r>
        <w:rPr>
          <w:rFonts w:ascii="Times New Roman"/>
          <w:b w:val="false"/>
          <w:i w:val="false"/>
          <w:color w:val="000000"/>
          <w:sz w:val="28"/>
        </w:rPr>
        <w:t xml:space="preserve">
      2. </w:t>
      </w:r>
      <w:r>
        <w:rPr>
          <w:rFonts w:ascii="Times New Roman"/>
          <w:b w:val="false"/>
          <w:i w:val="false"/>
          <w:color w:val="000000"/>
          <w:sz w:val="28"/>
        </w:rPr>
        <w:t xml:space="preserve">2015 жылы қоғамдық жұмыстар өткізілетін ұйымдардың қоса беріліп отырған </w:t>
      </w:r>
      <w:r>
        <w:rPr>
          <w:rFonts w:ascii="Times New Roman"/>
          <w:b w:val="false"/>
          <w:i w:val="false"/>
          <w:color w:val="000000"/>
          <w:sz w:val="28"/>
        </w:rPr>
        <w:t xml:space="preserve"> 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Қоғамдық жұмыстарға қатысушылардың жергілікті бюджет қаражатынан еңбекақысының мөлшері 2015 жылға белгіленген 1 </w:t>
      </w:r>
      <w:r>
        <w:rPr>
          <w:rFonts w:ascii="Times New Roman"/>
          <w:b w:val="false"/>
          <w:i w:val="false"/>
          <w:color w:val="000000"/>
          <w:sz w:val="28"/>
        </w:rPr>
        <w:t xml:space="preserve"> ең төменгі жалақы мөлшерінде </w:t>
      </w:r>
      <w:r>
        <w:rPr>
          <w:rFonts w:ascii="Times New Roman"/>
          <w:b w:val="false"/>
          <w:i w:val="false"/>
          <w:color w:val="000000"/>
          <w:sz w:val="28"/>
        </w:rPr>
        <w:t xml:space="preserve">бекітілсін. </w:t>
      </w:r>
      <w:r>
        <w:br/>
      </w:r>
      <w:r>
        <w:rPr>
          <w:rFonts w:ascii="Times New Roman"/>
          <w:b w:val="false"/>
          <w:i w:val="false"/>
          <w:color w:val="000000"/>
          <w:sz w:val="28"/>
        </w:rPr>
        <w:t xml:space="preserve">
      4. </w:t>
      </w:r>
      <w:r>
        <w:rPr>
          <w:rFonts w:ascii="Times New Roman"/>
          <w:b w:val="false"/>
          <w:i w:val="false"/>
          <w:color w:val="000000"/>
          <w:sz w:val="28"/>
        </w:rPr>
        <w:t xml:space="preserve">Әкімдіктің 2013 жылғы 13 желтоқсандағы № 177 "2014 жылы қоғамдық жұмыстарды ұйымдастыру туралы" (нормативтік құқықтық актілерді мемлекеттік тіркеу тізілімінде № 3164 болып тіркеліп, 2014 жылғы 28 қаңтарда № 7, 2014 жылғы 28 ақпанда № 17-18 "Ұлан таңы"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5. </w:t>
      </w:r>
      <w:r>
        <w:rPr>
          <w:rFonts w:ascii="Times New Roman"/>
          <w:b w:val="false"/>
          <w:i w:val="false"/>
          <w:color w:val="000000"/>
          <w:sz w:val="28"/>
        </w:rPr>
        <w:t>Осы қаулының орындалуын бақылау аудан әкімі орынбасарының міндетін атқарушы Р. Мамырбаеваға жүктелсін.</w:t>
      </w:r>
      <w:r>
        <w:br/>
      </w:r>
      <w:r>
        <w:rPr>
          <w:rFonts w:ascii="Times New Roman"/>
          <w:b w:val="false"/>
          <w:i w:val="false"/>
          <w:color w:val="000000"/>
          <w:sz w:val="28"/>
        </w:rPr>
        <w:t xml:space="preserve">
      6.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25 "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985 қаулысына қосымша</w:t>
            </w:r>
          </w:p>
        </w:tc>
      </w:tr>
    </w:tbl>
    <w:bookmarkStart w:name="z10" w:id="0"/>
    <w:p>
      <w:pPr>
        <w:spacing w:after="0"/>
        <w:ind w:left="0"/>
        <w:jc w:val="left"/>
      </w:pPr>
      <w:r>
        <w:rPr>
          <w:rFonts w:ascii="Times New Roman"/>
          <w:b/>
          <w:i w:val="false"/>
          <w:color w:val="000000"/>
        </w:rPr>
        <w:t xml:space="preserve"> </w:t>
      </w:r>
      <w:r>
        <w:rPr>
          <w:rFonts w:ascii="Times New Roman"/>
          <w:b/>
          <w:i w:val="false"/>
          <w:color w:val="000000"/>
        </w:rPr>
        <w:t>2015 жылы қоғамдық жұмыстар өткізілетін ұйымдардың тізбесі,</w:t>
      </w:r>
      <w:r>
        <w:rPr>
          <w:rFonts w:ascii="Times New Roman"/>
          <w:b/>
          <w:i w:val="false"/>
          <w:color w:val="000000"/>
        </w:rPr>
        <w:t>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316"/>
        <w:gridCol w:w="3171"/>
        <w:gridCol w:w="5275"/>
        <w:gridCol w:w="829"/>
        <w:gridCol w:w="755"/>
        <w:gridCol w:w="311"/>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түрлерi</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 көлемi</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қажеттілік(адам саны)</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ұсыныс (адам саны)</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 ауылдық округi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1500 шаршы метр; айына 1200 құжат; күніне 10 құжат; күніне 20-25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1200 шаршы метр; айына 500 құжат; күніне 10 құжат; күніне 15-20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1000 шаршы метр; айына 800 құжат; күніне 10 құжат; күніне 30-35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900 шаршы метр; айына 600 құжат; күніне 10 құжат; күніне 15-20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 кенті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1800 шаршы метр; айына 1000 құжат; күніне 15 құжат; күніне 25-30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 </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1500 шаршы метр; айына 1000 құжат; күніне 20 құжат; күніне 30-35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1800 шаршы метр; айына 1300 құжат; күніне 20 құжат; күніне 35-40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1500 шаршы метр; айына 1200 құжат; күніне 15 құжат; күніне 30-35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 </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1200 шаршы метр; айына 1000 құжат; күніне 10 құжат; күніне 15-20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 кенті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 </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1200 шаршы метр; айына 1600 құжат; күніне 30 құжат; күніне 25-30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 кенті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800 шаршы метр; айына 1300 құжат; күніне 25 құжат; күніне 20-25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1100 шаршы метр; айына 1000 құжат; күніне 20 құжат; күніне 20-25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1800 шаршы метр; айына 1300 құжат; күніне 35 құжат; күніне 35-40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Тоқтаров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500 шаршы метр; айына 1000 құжат; күніне 15 құжат; күніне 10-15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2000 шаршы метр; айына 1200 құжат; күніне 30 құжат; күніне 35-40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ауылдық округі әкімінің аппараты" мемлекеттік мекемесі</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 </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1000 шаршы метр; айына 900 құжат; күніне 20 құжат; күніне 25-30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ішкі істер бөлімі (келісім бойынша)</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факстерді жіберу, құжаттардың көшірмесін жасау; мәтіндерді теру және басып шығару;хат-хабарларды жеткізу</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1200 шаршы метр; айына 1000 құжат; күніне 150 құжат; күніне 20-25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Әділет басқармасы (келісім бойынша)</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мәтіндерді теру және басып шығару; хат-хабарларды жеткізу </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 құжат; күніне 10 құжат; күніне 10-15 құжат</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еңбек ақыны төлеу, </w:t>
      </w:r>
      <w:r>
        <w:rPr>
          <w:rFonts w:ascii="Times New Roman"/>
          <w:b w:val="false"/>
          <w:i w:val="false"/>
          <w:color w:val="000000"/>
          <w:sz w:val="28"/>
        </w:rPr>
        <w:t xml:space="preserve"> зейнетақы</w:t>
      </w:r>
      <w:r>
        <w:rPr>
          <w:rFonts w:ascii="Times New Roman"/>
          <w:b w:val="false"/>
          <w:i w:val="false"/>
          <w:color w:val="000000"/>
          <w:sz w:val="28"/>
        </w:rPr>
        <w:t xml:space="preserve"> және </w:t>
      </w:r>
      <w:r>
        <w:rPr>
          <w:rFonts w:ascii="Times New Roman"/>
          <w:b w:val="false"/>
          <w:i w:val="false"/>
          <w:color w:val="000000"/>
          <w:sz w:val="28"/>
        </w:rPr>
        <w:t xml:space="preserve"> әлеуметтік</w:t>
      </w:r>
      <w:r>
        <w:rPr>
          <w:rFonts w:ascii="Times New Roman"/>
          <w:b w:val="false"/>
          <w:i w:val="false"/>
          <w:color w:val="000000"/>
          <w:sz w:val="28"/>
        </w:rPr>
        <w:t xml:space="preserve"> аударымдары, қолданылмаған еңбек демалысына өтемақы жүргізу еңбек шартының негізінде Қазақстан Республикасының заңнамасына сәйкес реттеледі, орындалатын жұмыстың санына, саласына және күрделігіне байланысты жұмыс уақытын есептеу табелінде көрсетілген дәлелді жұмыс істелген уақытына жұмыссыздардың жеке шоттарына аудару жолымен жүзеге асырылады; еңбекті қорғау және </w:t>
      </w:r>
      <w:r>
        <w:rPr>
          <w:rFonts w:ascii="Times New Roman"/>
          <w:b w:val="false"/>
          <w:i w:val="false"/>
          <w:color w:val="000000"/>
          <w:sz w:val="28"/>
        </w:rPr>
        <w:t xml:space="preserve"> қауіпсіздік техникасы</w:t>
      </w:r>
      <w:r>
        <w:rPr>
          <w:rFonts w:ascii="Times New Roman"/>
          <w:b w:val="false"/>
          <w:i w:val="false"/>
          <w:color w:val="000000"/>
          <w:sz w:val="28"/>
        </w:rPr>
        <w:t xml:space="preserve"> бойынша нұсқаулық, </w:t>
      </w:r>
      <w:r>
        <w:rPr>
          <w:rFonts w:ascii="Times New Roman"/>
          <w:b w:val="false"/>
          <w:i w:val="false"/>
          <w:color w:val="000000"/>
          <w:sz w:val="28"/>
        </w:rPr>
        <w:t xml:space="preserve"> 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 xml:space="preserve"> әлеуметтік жәрдемақы</w:t>
      </w:r>
      <w:r>
        <w:rPr>
          <w:rFonts w:ascii="Times New Roman"/>
          <w:b w:val="false"/>
          <w:i w:val="false"/>
          <w:color w:val="000000"/>
          <w:sz w:val="28"/>
        </w:rPr>
        <w:t xml:space="preserve"> төлеу, мертігу немесе басқа зақымдану салдарынан келтірілген зиянның орнын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Республикасының </w:t>
      </w:r>
      <w:r>
        <w:rPr>
          <w:rFonts w:ascii="Times New Roman"/>
          <w:b w:val="false"/>
          <w:i w:val="false"/>
          <w:color w:val="000000"/>
          <w:sz w:val="28"/>
        </w:rPr>
        <w:t xml:space="preserve"> еңбек заңнамасына </w:t>
      </w:r>
      <w:r>
        <w:rPr>
          <w:rFonts w:ascii="Times New Roman"/>
          <w:b w:val="false"/>
          <w:i w:val="false"/>
          <w:color w:val="000000"/>
          <w:sz w:val="28"/>
        </w:rPr>
        <w:t>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