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ec1" w14:textId="9554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Ұлан ауданы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2014 жылғы 25 қарашадағы № 984 қаулысы. Шығыс Қазақстан облысының Әділет департаментінде 2014 жылғы 18 желтоқсанда № 3584 болып тіркелді. Күші жойылды - Шығыс Қазақстан облысы Ұлан ауданы әкімдігінің 2016 жылғы 15 қаңтардағы № 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Ұлан ауданы әкімдігінің 15.01.2016 № 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14)-тармақшасына,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Ұлан ауданы аумағында тұратын халықтың келесі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жиырма бiр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терроризм актісінен жәбірленуші адамдар және оның жолын кесуге қатысқан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"Ұлан ауданының жұмыспен қамту және әлеуметтiк бағдарламалар бөлiмi" мемлекеттiк мекемесi халықтың нысаналы топтарына жататын тұлғаларды уақытша жұмыспен қамтуды және олардың жұмысқа орналасуына көмек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2013 жылғы 13 желтоқсандағы № 176 "2014 жылы Ұлан ауданының аумағында тұратын халықтың нысаналы топтарын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3163 болып тіркеліп, 2014 жылғы 28 қаңтардағы № 7 аудандық "Ұлан таңы"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аудан әкімі орынбасарының міндетін атқарушы Р. Мамырбаеваға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