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5b40" w14:textId="0b95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инспекциясы пробация қызметінің есебінде тұрған адамдар үшін, сонымен қатар бас бостандығынан айыру орындарынан босатылған адамдар және интернаттық ұйымдарының кәмелетке толмаған түлектері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2014 жылғы 11 мамырдағы № 564 қаулысы. Шығыс Қазақстан облысының Әділет департаментінде 2014 жылғы 05 маусымда № 3369 болып тіркелді. Күші жойылды - Шығыс Қазақстан облысы Ұлан ауданы әкімдігінің 2016 жылғы 08 ақпандағы № 38 қаулысымен</w:t>
      </w:r>
    </w:p>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Ұлан ауданы әкімдігінің 08.02.2016 № 38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14-3) тармақшасына, Қазақстан Республикасының 2001 жылғы 23 қаңтардағы "Халықты жұмыспен қамту туралы" Заңының </w:t>
      </w:r>
      <w:r>
        <w:rPr>
          <w:rFonts w:ascii="Times New Roman"/>
          <w:b w:val="false"/>
          <w:i w:val="false"/>
          <w:color w:val="000000"/>
          <w:sz w:val="28"/>
        </w:rPr>
        <w:t>7-бабының</w:t>
      </w:r>
      <w:r>
        <w:rPr>
          <w:rFonts w:ascii="Times New Roman"/>
          <w:b w:val="false"/>
          <w:i w:val="false"/>
          <w:color w:val="000000"/>
          <w:sz w:val="28"/>
        </w:rPr>
        <w:t xml:space="preserve"> 5-5) және 5-6) тармақшаларына сәйкес, жұмыс іздеуде қиындықтары бар қылмыстық-атқару инспекциясы пробация қызметінің есебінде тұрған адамдар, сонымен қатар бас бостандығынан айыру орындарынан босатылған адамдар және интернаттық ұйымдарының кәмелетке толмаған түлектерін әлеуметтік қорғау мақсатында, оларды жұмыспен қамтамасыз ету үшін,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Қылмыстық-атқару инспекциясы пробация қызметінің </w:t>
      </w:r>
      <w:r>
        <w:rPr>
          <w:rFonts w:ascii="Times New Roman"/>
          <w:b w:val="false"/>
          <w:i w:val="false"/>
          <w:color w:val="000000"/>
          <w:sz w:val="28"/>
        </w:rPr>
        <w:t>есебінде тұрған</w:t>
      </w:r>
      <w:r>
        <w:rPr>
          <w:rFonts w:ascii="Times New Roman"/>
          <w:b w:val="false"/>
          <w:i w:val="false"/>
          <w:color w:val="000000"/>
          <w:sz w:val="28"/>
        </w:rPr>
        <w:t xml:space="preserve"> адамдар үшін, сонымен қатар бас бостандығынан айыру орындарынан босатылған адамдар және интернаттық ұйымдарының кәмелетке толмаған түлектері үшін жұмыс орындарының жалпы санынан бір пайыз мөлшерінде жұмыс орындарының квотасы белгіленсін.</w:t>
      </w:r>
      <w:r>
        <w:br/>
      </w:r>
      <w:r>
        <w:rPr>
          <w:rFonts w:ascii="Times New Roman"/>
          <w:b w:val="false"/>
          <w:i w:val="false"/>
          <w:color w:val="000000"/>
          <w:sz w:val="28"/>
        </w:rPr>
        <w:t>
      2. Осы қаулының орындалуын бақылау аудан әкімінің орынбасары С. Нугмановқа жүктелсін.</w:t>
      </w:r>
      <w:r>
        <w:br/>
      </w:r>
      <w:r>
        <w:rPr>
          <w:rFonts w:ascii="Times New Roman"/>
          <w:b w:val="false"/>
          <w:i w:val="false"/>
          <w:color w:val="000000"/>
          <w:sz w:val="28"/>
        </w:rPr>
        <w:t>
      3. Осы қаулы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