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f59" w14:textId="427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Тарбағатай ауданының бюджеті туралы" 2013 жылғы 25 желтоқсандағы № 18-2 Тарбағатай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2014 жылғы 22 шілдедегі N 21-5 шешімі. Шығыс Қазақстан облысының Әділет департаментінде 2014 жылғы 05 тамызда N 3440 болып тіркелді. Қолданылу мерзімінің аяқталуына байланысты күші жойылды (Шығыс Қазақстан облысы Тарбағатай аудандық мәслихаты аппаратының 2014 жылғы 15 желтоқсандағы № 132 хаты)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(Шығыс Қазақстан облысы Тарбағатай аудандық мәслихаты аппаратының 15.12.2014 № 132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«2014-2016 жылдарға арналған облыстық бюджет туралы» Шығыс Қазақстан облыстық мәслихатының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2014 жылғы 9 шілдедегі № 20/248-V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3398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Тарбағатай ауданының бюджеті туралы» Тарбағатай аудандық мәслихатының 2013 жылғы 25 желтоқсандағы № 18-2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3144 нөмірімен тіркелді, «Тарбағатай» газетінің 2014 жылғы 23 қаңтардағы № 8-9, 2014 жылғы 25 қаңтардағы № 10-11 және 2014 жылғы 30 қаңтардағы № 12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6 579 315,0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5 940 125,0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6 558 061,9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 беру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5 266,0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жасалатын операциялар бойынша сальдо – 62 616,0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62 616,0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- 25 226,0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41 362,9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жылға арналған аудандық бюджетке облыстық бюджеттен мынадай мөлшерде – 1 107 320,0 мың теңге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Ж.Бұзаубаев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Тарбағатай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1"/>
        <w:gridCol w:w="559"/>
        <w:gridCol w:w="581"/>
        <w:gridCol w:w="559"/>
        <w:gridCol w:w="581"/>
        <w:gridCol w:w="5548"/>
        <w:gridCol w:w="30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  <w:bookmarkEnd w:id="20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4 қосымша</w:t>
            </w:r>
          </w:p>
        </w:tc>
      </w:tr>
    </w:tbl>
    <w:bookmarkStart w:name="z29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ауылдық, кенттік округ әкімі аппараттарының 
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</w:t>
            </w:r>
          </w:p>
          <w:bookmarkEnd w:id="33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6 қосымша</w:t>
            </w:r>
          </w:p>
        </w:tc>
      </w:tr>
    </w:tbl>
    <w:bookmarkStart w:name="z43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2014 жылға арналған бюджеттік 
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5417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  <w:bookmarkEnd w:id="34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8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қосымша</w:t>
            </w:r>
          </w:p>
          <w:bookmarkEnd w:id="36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480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«22» шілдедегі № 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</w:t>
            </w:r>
          </w:p>
          <w:bookmarkEnd w:id="38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«25»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