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920" w14:textId="0013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Тарбағатай ауданының бюджеті туралы" Тарбағатай аудандық мәслихатының 2013 жылғы 25 желтоқсандағы № 18-2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2014 жылғы 19 сәуірдегі N 20-2 шешімі. Шығыс Қазақстан облысының Әділет департаментінде 2014 жылғы 25 сәуірде N 3261 болып тіркелді. Қолданылу мерзімінің аяқталуына байланысты күші жойылды (Шығыс Қазақстан облысы Тарбағатай аудандық мәслихаты аппаратының 2014 жылғы 15 желтоқсандағы № 132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(Шығыс Қазақстан облысы Тарбағатай аудандық мәслихаты аппаратының 15.12.2014 № 132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тармақшасына, «2014-2016 жылдарға арналған облыстық бюджет туралы»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Шығыс Қазақстан облыстық мәслихатының 2014 жылғы 11 сәуірдегі № 19/216-V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3240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Тарбағатай ауданының бюджеті туралы» Тарбағатай аудандық мәслихатының 2013 жылғы 25 желтоқсандағы № 18-2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3144 нөмірімен тіркелді, «Тарбағатай» газетінің 2014 жылғы 23 қаңтардағы № 8-9, 2014 жылғы 25 қаңтардағы № 10-11 және 2014 жылғы 30 қаңтардағы № 12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6 494 811,0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5 855 621,0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6 467 307,9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5 266,0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68 866,0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68 866,0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41 362,9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жылға арналған аудандық бюджетке республикалық бюджеттен мынадай мөлшерде – 1 100 357,0 мың теңге нысаналы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мекемелердің мемлекеттік қызметшілер емес қызметкерлеріне, сонымен қатар жергілікті бюджеттен қаржыландырылатын мемлекеттік мекемелердің қызмеркерлеріне лауазымдық жалақыларына ай сайынғы еңбектің айрықша шарттары үшін үстеме ақы төлеу үшін – 165 648,0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Боранжанов 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19 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Тарбағатай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791"/>
        <w:gridCol w:w="540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1"/>
        <w:gridCol w:w="1140"/>
        <w:gridCol w:w="1140"/>
        <w:gridCol w:w="5548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6 467 307,9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4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ауылдық, кенттік округ әкімі аппараттарының бюджеттік бағдарламалар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662"/>
        <w:gridCol w:w="3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6 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2014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5417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7 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4118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8 қосымша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480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"19" сәуірдегі № 20-2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"25" желтоқсандағы № 18-2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шешіміне № 9 қосымша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