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ce42" w14:textId="92dc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03 сәуірдегі N 22-6/2 шешімі. Шығыс Қазақстан облысының Әділет департаментінде 2014 жылғы 06 мамырда N 3290 болып тіркелді. Күші жойылды - Шығыс Қазақстан облысы Көкпекті аудандық мәслихатының 2016 жылғы 07 маусымдағы № 3-3/2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аудандық мәслихатының 07.06.2016 № 3-3/2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Заңынының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Көкпекті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"Көкпекті аудандық мәслихатының регламентін бекіту туралы" Көкпекті аудандық мәслихатының 2012 жылғы 10 сәуірдегі № 3-5/2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Қойгельдин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2014 жылғы 3 сәуірдегі № 22-6/2</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Көкпекті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Көкпекті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14.07.2015 </w:t>
      </w:r>
      <w:r>
        <w:rPr>
          <w:rFonts w:ascii="Times New Roman"/>
          <w:b w:val="false"/>
          <w:i w:val="false"/>
          <w:color w:val="ff0000"/>
          <w:sz w:val="28"/>
        </w:rPr>
        <w:t>№ 37-4/22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аудандық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Көкпекті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 сессиясына аудан әкімі, селолық округ әкімдері, сессияда жұмысы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Көкпекті ауданы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Қазақстан Республикасы Әділет Министрлігі Шығыс Қазақстан облысы Әділет Департаментіне </w:t>
      </w:r>
      <w:r>
        <w:rPr>
          <w:rFonts w:ascii="Times New Roman"/>
          <w:b w:val="false"/>
          <w:i w:val="false"/>
          <w:color w:val="000000"/>
          <w:sz w:val="28"/>
        </w:rPr>
        <w:t>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Көкпекті аудандық мәслихатының 21.08.2014 </w:t>
      </w:r>
      <w:r>
        <w:rPr>
          <w:rFonts w:ascii="Times New Roman"/>
          <w:b w:val="false"/>
          <w:i w:val="false"/>
          <w:color w:val="ff0000"/>
          <w:sz w:val="28"/>
        </w:rPr>
        <w:t>№ 27-5/3</w:t>
      </w:r>
      <w:r>
        <w:rPr>
          <w:rFonts w:ascii="Times New Roman"/>
          <w:b w:val="false"/>
          <w:i w:val="false"/>
          <w:color w:val="ff0000"/>
          <w:sz w:val="28"/>
        </w:rPr>
        <w:t xml:space="preserve"> шешімімен (алғашқы ресми жарияланған күнінен бастап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тұрақты комиссияға жібереді.</w:t>
      </w:r>
      <w:r>
        <w:br/>
      </w:r>
      <w:r>
        <w:rPr>
          <w:rFonts w:ascii="Times New Roman"/>
          <w:b w:val="false"/>
          <w:i w:val="false"/>
          <w:color w:val="000000"/>
          <w:sz w:val="28"/>
        </w:rPr>
        <w:t>
      Аудандық экономика және бюджеттік жоспарлау бөлімі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Шығыс Қазақстан облыстық мәслихатының облыстық бюджетті бекіту туралы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аудандық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есебін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Шығыс Қазақстан тексеру комиссиясының аудандық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Селолық округ тұрғындарын мәслихаттың есебімен жергілікті </w:t>
      </w:r>
      <w:r>
        <w:rPr>
          <w:rFonts w:ascii="Times New Roman"/>
          <w:b w:val="false"/>
          <w:i w:val="false"/>
          <w:color w:val="000000"/>
          <w:sz w:val="28"/>
        </w:rPr>
        <w:t>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w:t>
      </w:r>
      <w:r>
        <w:br/>
      </w:r>
      <w:r>
        <w:rPr>
          <w:rFonts w:ascii="Times New Roman"/>
          <w:b w:val="false"/>
          <w:i w:val="false"/>
          <w:color w:val="000000"/>
          <w:sz w:val="28"/>
        </w:rPr>
        <w:t>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мемлекеттік қызметшілерінің қызметі мемлекеттік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