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2f01" w14:textId="6f22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Күршім ауданы бойынша мектепке дейінгі тәрбие мен оқытуға мемлекеттік білім беру тапсырысын, жан басына шаққандағы қаржыландыру және ата- 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2014 жылғы 09 қыркүйектегі N 3413 қаулысы. Шығыс Қазақстан облысының Әділет департаментінде 2014 жылғы 26 қыркүйекте N 3492 болып тіркелді. Күші жойылды - Шығыс Қазақстан облысы Күршім ауданы әкімдігінің 2015 жылғы 30 желтоқсандағы № 389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Күршім ауданы әкімдігінің 30.12.2015 № 389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8-1) тармақшасына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Күршім ауданы бойынша 2014 жылға мектепке дейінгі тәрбие және оқытуға мемлекеттік білім беру тапсырысы, жан басына шаққандағы қаржыландыру және ата-ананың ақы төлеу мөлшерлері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орындалуына бақылау жасау үшін Күршім ауданы әкімінің орынбасары М.Ж. Қалеловқа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Күршім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09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3413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Күршім ауданы бойынша мектепке дейінгі тәрбие мен</w:t>
      </w:r>
      <w:r>
        <w:br/>
      </w:r>
      <w:r>
        <w:rPr>
          <w:rFonts w:ascii="Times New Roman"/>
          <w:b/>
          <w:i w:val="false"/>
          <w:color w:val="000000"/>
        </w:rPr>
        <w:t>оқытуға, мемлекеттік білім беру тапсырысы,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2045"/>
        <w:gridCol w:w="1178"/>
        <w:gridCol w:w="1178"/>
        <w:gridCol w:w="2046"/>
        <w:gridCol w:w="2046"/>
        <w:gridCol w:w="17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тәрбиеленушінің жан басына шаққандағы қаржыландыру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саны,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тәрбиеленушіге орташа шығынның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ата-ананың ақы төлемінің орташа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Ескерту: Ата-ананың ақы төлемі балалардың нақты болуымен айына бір рет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