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cc1c" w14:textId="6ecc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әкімінің 2014 жылғы 26 тамыздағы N 9 шешімі. Шығыс Қазақстан облысының Әділет департаментінде 2014 жылғы 05 қыркүйекте N 3476 болып тіркелді. Күші жойылды - Шығыс Қазақстан облысы Күршім ауданы әкімінің 2014 жылғы 01 қазандағы N 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 </w:t>
      </w:r>
      <w:r>
        <w:rPr>
          <w:rFonts w:ascii="Times New Roman"/>
          <w:b w:val="false"/>
          <w:i w:val="false"/>
          <w:color w:val="ff0000"/>
          <w:sz w:val="28"/>
        </w:rPr>
        <w:t>Ескерту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>Күші</w:t>
      </w:r>
      <w:r>
        <w:rPr>
          <w:rFonts w:ascii="Times New Roman"/>
          <w:b w:val="false"/>
          <w:i w:val="false"/>
          <w:color w:val="ff0000"/>
          <w:sz w:val="28"/>
        </w:rPr>
        <w:t xml:space="preserve"> жойылды</w:t>
      </w:r>
      <w:r>
        <w:rPr>
          <w:rFonts w:ascii="Times New Roman"/>
          <w:b w:val="false"/>
          <w:i w:val="false"/>
          <w:color w:val="ff0000"/>
          <w:sz w:val="28"/>
        </w:rPr>
        <w:t xml:space="preserve"> - </w:t>
      </w:r>
      <w:r>
        <w:rPr>
          <w:rFonts w:ascii="Times New Roman"/>
          <w:b w:val="false"/>
          <w:i w:val="false"/>
          <w:color w:val="ff0000"/>
          <w:sz w:val="28"/>
        </w:rPr>
        <w:t>Шығыс</w:t>
      </w:r>
      <w:r>
        <w:rPr>
          <w:rFonts w:ascii="Times New Roman"/>
          <w:b w:val="false"/>
          <w:i w:val="false"/>
          <w:color w:val="ff0000"/>
          <w:sz w:val="28"/>
        </w:rPr>
        <w:t xml:space="preserve"> Қазақстан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облысы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Күршім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ауданы</w:t>
      </w:r>
      <w:r>
        <w:rPr>
          <w:rFonts w:ascii="Times New Roman"/>
          <w:b w:val="false"/>
          <w:i w:val="false"/>
          <w:color w:val="ff0000"/>
          <w:sz w:val="28"/>
        </w:rPr>
        <w:t xml:space="preserve"> әкімінің</w:t>
      </w:r>
      <w:r>
        <w:rPr>
          <w:rFonts w:ascii="Times New Roman"/>
          <w:b w:val="false"/>
          <w:i w:val="false"/>
          <w:color w:val="ff0000"/>
          <w:sz w:val="28"/>
        </w:rPr>
        <w:t xml:space="preserve"> 01.10.2014 N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</w:t>
      </w:r>
      <w:r>
        <w:rPr>
          <w:rFonts w:ascii="Times New Roman"/>
          <w:b w:val="false"/>
          <w:i w:val="false"/>
          <w:color w:val="ff0000"/>
          <w:sz w:val="28"/>
        </w:rPr>
        <w:t>-ның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ескертпесі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</w:t>
      </w:r>
      <w:r>
        <w:rPr>
          <w:rFonts w:ascii="Times New Roman"/>
          <w:b w:val="false"/>
          <w:i w:val="false"/>
          <w:color w:val="ff0000"/>
          <w:sz w:val="28"/>
        </w:rPr>
        <w:t xml:space="preserve"> мәтінінде</w:t>
      </w:r>
      <w:r>
        <w:rPr>
          <w:rFonts w:ascii="Times New Roman"/>
          <w:b w:val="false"/>
          <w:i w:val="false"/>
          <w:color w:val="ff0000"/>
          <w:sz w:val="28"/>
        </w:rPr>
        <w:t xml:space="preserve"> түпнұсқаның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пунктуациясы</w:t>
      </w:r>
      <w:r>
        <w:rPr>
          <w:rFonts w:ascii="Times New Roman"/>
          <w:b w:val="false"/>
          <w:i w:val="false"/>
          <w:color w:val="ff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ff0000"/>
          <w:sz w:val="28"/>
        </w:rPr>
        <w:t>орфографиясы</w:t>
      </w:r>
      <w:r>
        <w:rPr>
          <w:rFonts w:ascii="Times New Roman"/>
          <w:b w:val="false"/>
          <w:i w:val="false"/>
          <w:color w:val="ff0000"/>
          <w:sz w:val="28"/>
        </w:rPr>
        <w:t xml:space="preserve"> сақталған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33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тармақшасына, "Азаматтық қорғау туралы" Қазақстан Республикасының 2014 жылғы 11 сәуіріндегі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48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 сыныптамасын белгілеу туралы" Қазақстан Республикасы Үкіметінің 2014 жылғы 2 шілдедегі № 756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өзендердің деңгейі табиғи көтерілуіне байланысты, көпірлер істен шығып, елді мекендер арасында жол қатынасы тоқтап қалғандықтан, Күршім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Күршім ауданының Күршім ауылдық округінің Топтерек ауылында, Теректі ауылдық округінің Қайнарлы ауылында, Төсқайың ауылдық округінің Тосқайың ауылында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 комиссиясының басшысы болып Күршім ауданы әкімінің орынбасары Қ. Әзімбаев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Күршім ауданы әкімі аппаратының басшысы А. Әбілмәжіновке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