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09f7" w14:textId="4620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аумағында бөлек жергілікті қоғамдастық жиындарын өткізу және жергілікті қоғамдастық жиынына қатысу үшін ауылдар, көшелер, көппәтерлі тұрғын үйлер тұрғындары өкілдерінің санын анықтау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2014 жылғы 18 сәуірдегі № 17-20 шешімі. Шығыс Қазақстан облысының Әділет департаментінде 2014 жылғы 29 мамырда № 3368 болып тіркелді. Күші жойылды - Шығыс Қазақстан облысы Күршім аудандық мәслихатының 2023 жылғы 26 желтоқсандағы № 14/19-VIII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14/19-VIII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өзі басқару туралы" Қазақстан Республикасының 2001 жылғы 23 қаңтардағы Заңының 39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3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Күршім ауданының аумағында бөлек жергілікті қоғамдастық жиындарын өткізу және жергілікті қоғамдастық жиынына қатысу үшін ауылдар, көшелер, көппәтерлі тұрғын үйлер тұрғындары өкілдерінің санын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Әзімбаев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18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17-20 шешімімен бекітілген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аумағында бөлек жергілікті қоғамдастық жиындарын өткізу және жергілікті қоғамдастық жиынына қатысу үшін ауылдар, көшелер, көппәтерлі тұрғын үйлер тұрғындары өкілдерінің санын айқындау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Осы, Күршім ауданының аумағында бөлек жергiлiктi қоғамдастық жиындарын өткiзудiң Қағидалары (бұдан әрi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Қағидалар) "Қазақстан Республикасындағы жергiлiктi мемлекеттiк басқару және өзiн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өзi басқару туралы" 2001 жылғы 23 қаңтардағы Қазақстан Республикасының Заңының 39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18 қазандағы № 1106 "Бөлек жергiлiктi қоғамдастық жиындарын өткiзудiң үлгi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 және Күршім ауданының аумағындағы ауыл, көше, көппәтерлі тұрғын үйлердің бөлек жергілікті қоғамдастық жиындарын өткізудің тәртібін белгілейді.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Күршім ауданының аумағында ауылдар, көшелер, көппәтерлі тұрғын үйлердің бөлек жергілікті қоғамдастық жиындары (бұдан әрі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өткiзу тәртiбi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Күршім ауданының ауылдық округтерінің әкімдері шақырады.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ауданы әкімінің жергiлiктi қоғамдастық жиынын өткiзуге оң шешiмi бар болған жағдайда бөлек жиынды өткiзуге болады.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Жергiлiктi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өткiзiлетiн күнге дейiн күнтiзбелiк он күннен кешiктiрiлмей хабардар етiледi.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Ауылдар, көшелер, көппәтерлi тұрғын үйлер шегiнде бөлек жиынды өткiзудi ауылдық округтің әкімі ұйымдастырады.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тиiстi ауылдың, көшенiң, көппәтерлi тұрғын үйдiң қатысып отырған және оған қатысуға құқығы бар тұрғындарын тiркеу жүргiзiледi.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әкімі, немесе ол уәкiлеттiк берген тұлға ашады.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уәкiлеттiк берген тұлға бөлек жиынның төрағасы болып табылады.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рәсiмдеу үшiн ашық дауыспен хатшы сайланады.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ауылдар, көшелер, көппәтерлі тұрғын үйлер тұрғындары өкілдерінің кандидатураларын 100 тұрғынға 4 өкіл сандық құрамында бөлек жиынға қатысушылар ұсынады.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ауылдар, көшелер, көппәтерлі тұрғын үйлер тұрғындары өкілдерінің саны тең өкілдік ету қағидаты негізінде айқындалады.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Шығыс Қазақстан облысы Күршім аудандық мәслихатының 29.10.2014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әрбiр кандидатура бойынша дербес жүргiзiледi. Бөлек жиын қатысушыларының ең көп дауыстарына ие болған кандидаттар сайланған болып есептеледi.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жүргiзiледi, оған төраға мен хатшы қол қояды және оны ауылдық округ әкiмiнiң аппаратына бередi.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ауданында бөлек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қоғамдастық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жиындарын өткізудің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аумағында жергілікті қоғамдастық жиындарына қатысатын ауылдар, көшелер, көппәтерлі тұрғын үйлер өкілдерінің кандидатураларының сандық құрамы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алынып тасталды - Шығыс Қазақстан облысы Күршім аудандық мәслихатының 29.10.2014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