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cf8f" w14:textId="186c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2014 жылғы 19 наурыздағы N 3238 қаулысы. Шығыс Қазақстан облысының Әділет департаментінде 2014 жылғы 17 сәуірде N 3238 болып тіркелді. Күші жойылды - Шығыс Қазақстан облысы Күршім ауданы әкімдігінің 2016 жылғы 19 ақпандағы N 74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әкімдігінің 19.02.2016 N 74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14-3)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5-2), 5-5), 5-6) тармақшаларына,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нысаналы топтарға жататын азаматтарды әлеуметтік қорғау мақсатында және оларды жұмыспен қамту үшін, Күршім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жалпы санынан үш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Интернат ұйымдарының кәмелетке толмаған түлектері, қылмыстық-атқару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 үшін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Күршім ауданы әкімінің орынбасары М.Ж.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Күршім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ауданының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А.Сеитов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