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6736" w14:textId="3086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2014 жылғы 19 ақпандағы N 3196 қаулысы. Шығыс Қазақстан облысының Әділет департаментінде 2014 жылғы 14 наурызда N 3202 болып тіркелді. Күші жойылды - Шығыс Қазақстан облысы Күршім ауданы әкімдігінің 2014 жылғы 02 желтоқсандағы N 3522 қаулысымен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Күршім ауданы әкімдігінің 02.12.2014 N 3522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14) тармақшасына, "Халықты жұмыспен қамту туралы" Қазақстан Республикасының 2001 жылғы 23 қаңтардағы Заңының </w:t>
      </w:r>
      <w:r>
        <w:rPr>
          <w:rFonts w:ascii="Times New Roman"/>
          <w:b w:val="false"/>
          <w:i w:val="false"/>
          <w:color w:val="000000"/>
          <w:sz w:val="28"/>
        </w:rPr>
        <w:t>7 бабы</w:t>
      </w:r>
      <w:r>
        <w:rPr>
          <w:rFonts w:ascii="Times New Roman"/>
          <w:b w:val="false"/>
          <w:i w:val="false"/>
          <w:color w:val="000000"/>
          <w:sz w:val="28"/>
        </w:rPr>
        <w:t xml:space="preserve"> 5) тармақшасына, </w:t>
      </w:r>
      <w:r>
        <w:rPr>
          <w:rFonts w:ascii="Times New Roman"/>
          <w:b w:val="false"/>
          <w:i w:val="false"/>
          <w:color w:val="000000"/>
          <w:sz w:val="28"/>
        </w:rPr>
        <w:t>20 бабына</w:t>
      </w: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қаулысымен бекітілген қоғамдық жұмыстарды ұйымдастыру мен қаржыландыру </w:t>
      </w:r>
      <w:r>
        <w:rPr>
          <w:rFonts w:ascii="Times New Roman"/>
          <w:b w:val="false"/>
          <w:i w:val="false"/>
          <w:color w:val="000000"/>
          <w:sz w:val="28"/>
        </w:rPr>
        <w:t>Ережесінің</w:t>
      </w:r>
      <w:r>
        <w:rPr>
          <w:rFonts w:ascii="Times New Roman"/>
          <w:b w:val="false"/>
          <w:i w:val="false"/>
          <w:color w:val="000000"/>
          <w:sz w:val="28"/>
        </w:rPr>
        <w:t xml:space="preserve"> негізінде, жұмысқа орналасуда қиыншылық көріп отырған халықтың әртүрлі топтарын қолдау және мемлекеттік кепілдіктер жүйесін кеңейту мақсатында,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2014 жылы ақылы қоғамдық жұмыстар жүргізілетін ұйымдардың </w:t>
      </w:r>
      <w:r>
        <w:rPr>
          <w:rFonts w:ascii="Times New Roman"/>
          <w:b w:val="false"/>
          <w:i w:val="false"/>
          <w:color w:val="000000"/>
          <w:sz w:val="28"/>
        </w:rPr>
        <w:t>тізімі</w:t>
      </w:r>
      <w:r>
        <w:rPr>
          <w:rFonts w:ascii="Times New Roman"/>
          <w:b w:val="false"/>
          <w:i w:val="false"/>
          <w:color w:val="000000"/>
          <w:sz w:val="28"/>
        </w:rPr>
        <w:t>, қоғамдық жұмыстардың түрлері, көлемі, қаржыландыру көздері және нақты жағдайлары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Қатысушылардың еңбек ақылары 2014 жылға белгіленген </w:t>
      </w:r>
      <w:r>
        <w:rPr>
          <w:rFonts w:ascii="Times New Roman"/>
          <w:b w:val="false"/>
          <w:i w:val="false"/>
          <w:color w:val="000000"/>
          <w:sz w:val="28"/>
        </w:rPr>
        <w:t>төменгі жалақы мөлшерінде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Ұйымдар басшыларына жұмыскерлердің жекелеген санатына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көп балалы аналарға, </w:t>
      </w:r>
      <w:r>
        <w:rPr>
          <w:rFonts w:ascii="Times New Roman"/>
          <w:b w:val="false"/>
          <w:i w:val="false"/>
          <w:color w:val="000000"/>
          <w:sz w:val="28"/>
        </w:rPr>
        <w:t>мүгедектерге</w:t>
      </w:r>
      <w:r>
        <w:rPr>
          <w:rFonts w:ascii="Times New Roman"/>
          <w:b w:val="false"/>
          <w:i w:val="false"/>
          <w:color w:val="000000"/>
          <w:sz w:val="28"/>
        </w:rPr>
        <w:t>, </w:t>
      </w:r>
      <w:r>
        <w:rPr>
          <w:rFonts w:ascii="Times New Roman"/>
          <w:b w:val="false"/>
          <w:i w:val="false"/>
          <w:color w:val="000000"/>
          <w:sz w:val="28"/>
        </w:rPr>
        <w:t>18 жасқа толмаған жұмыскерлерге</w:t>
      </w:r>
      <w:r>
        <w:rPr>
          <w:rFonts w:ascii="Times New Roman"/>
          <w:b w:val="false"/>
          <w:i w:val="false"/>
          <w:color w:val="000000"/>
          <w:sz w:val="28"/>
        </w:rPr>
        <w:t>) жұмысты толық емес жұмыс күні жағдайында жасау мүмкіндігін беру, сонымен қатар тиісті санаттың еңбек жағдайы ерекшеліктерін есепке алу арқылы және Қазақстан Республикасы еңбек заңнамасына сәйкес жұмыс уақытын ұйымдастырудың </w:t>
      </w:r>
      <w:r>
        <w:rPr>
          <w:rFonts w:ascii="Times New Roman"/>
          <w:b w:val="false"/>
          <w:i w:val="false"/>
          <w:color w:val="000000"/>
          <w:sz w:val="28"/>
        </w:rPr>
        <w:t>икемді нысандарын</w:t>
      </w:r>
      <w:r>
        <w:rPr>
          <w:rFonts w:ascii="Times New Roman"/>
          <w:b w:val="false"/>
          <w:i w:val="false"/>
          <w:color w:val="000000"/>
          <w:sz w:val="28"/>
        </w:rPr>
        <w:t xml:space="preserve"> қолдану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жасауды өзіме қалдырамын.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Күршім ауданы әкімінің </w:t>
            </w:r>
            <w:r>
              <w:br/>
            </w:r>
            <w:r>
              <w:rPr>
                <w:rFonts w:ascii="Times New Roman"/>
                <w:b w:val="false"/>
                <w:i w:val="false"/>
                <w:color w:val="000000"/>
                <w:sz w:val="20"/>
              </w:rPr>
              <w:t>
</w:t>
            </w:r>
            <w:r>
              <w:rPr>
                <w:rFonts w:ascii="Times New Roman"/>
                <w:b w:val="false"/>
                <w:i/>
                <w:color w:val="000000"/>
                <w:sz w:val="20"/>
              </w:rPr>
              <w:t xml:space="preserve">      міндетін уақытша атқарушы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Қалелов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Күршім ауданы әкімдігінің </w:t>
      </w:r>
      <w:r>
        <w:br/>
      </w:r>
      <w:r>
        <w:rPr>
          <w:rFonts w:ascii="Times New Roman"/>
          <w:b w:val="false"/>
          <w:i w:val="false"/>
          <w:color w:val="000000"/>
          <w:sz w:val="28"/>
        </w:rPr>
        <w:t xml:space="preserve">
2014 жылғы 19 ақпандағы  </w:t>
      </w:r>
      <w:r>
        <w:br/>
      </w:r>
      <w:r>
        <w:rPr>
          <w:rFonts w:ascii="Times New Roman"/>
          <w:b w:val="false"/>
          <w:i w:val="false"/>
          <w:color w:val="000000"/>
          <w:sz w:val="28"/>
        </w:rPr>
        <w:t xml:space="preserve">
№ 3196 қаулысына қосымша </w:t>
      </w:r>
    </w:p>
    <w:bookmarkEnd w:id="1"/>
    <w:p>
      <w:pPr>
        <w:spacing w:after="0"/>
        <w:ind w:left="0"/>
        <w:jc w:val="left"/>
      </w:pPr>
      <w:r>
        <w:rPr>
          <w:rFonts w:ascii="Times New Roman"/>
          <w:b/>
          <w:i w:val="false"/>
          <w:color w:val="000000"/>
        </w:rPr>
        <w:t xml:space="preserve"> 2014 жылы ақылы қоғамдық жұмыстар жүргізілетін ұйымдардың тізімі, қоғамдық жұмыстардың түрлері, көлемі, қаржыландыру көздері және нақты жағдайлары</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175"/>
        <w:gridCol w:w="1984"/>
        <w:gridCol w:w="2733"/>
        <w:gridCol w:w="945"/>
        <w:gridCol w:w="945"/>
        <w:gridCol w:w="823"/>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мен кәсіпорындар атауы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жұмыстардың көлемі</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(адамдар саны)</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(бөлінген адамдар саны)</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Күршім ауылдық округі әкімінің аппараты"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көгалдандыру мен санитарлық тазалау, жөндеу жұмыстарын жүргізуге және шаруашылық кітаптарын нақтылау жұмыстарына көмектесу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көгалдандыру мен санитарлық тазалау, жөндеу жұмыстарын жүргізуге және шаруашылық кітаптарын нақтылау жұмыстарына көмектесу- 8 сағат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Сарыөлең ауылдық округі әкімінің аппараты"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көгалдандыру мен санитарлық тазалау, жөндеу жұмыстарын жүргізуге және шаруашылық кітаптарын нақтылау жұмыстарына көмектесу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көгалдандыру мен санитарлық тазалау, жөндеу жұмыстарын жүргізуге және шаруашылық кітаптарын нақтылау жұмыстарына көмектесу- 8 сағат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Қалғұты ауылдық округі әкімінің аппараты"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көгалдандыру мен санитарлық тазалау, жөндеу жұмыстарын жүргізуге және шаруашылық кітаптарын нақтылау жұмыстарына көмектесу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көгалдандыру мен санитарлық тазалау, жөндеу жұмыстарын жүргізуге және шаруашылық кітаптарын нақтылау жұмыстарына көмектесу- 8 сағат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Маралды ауылдық округі әкімінің аппараты"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көгалдандыру мен санитарлық тазалау, жөндеу жұмыстарын жүргізуге және шаруашылық кітаптарын нақтылау жұмыстарына көмектесу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көгалдандыру мен санитарлық тазалау, жөндеу жұмыстарын жүргізуге және шаруашылық кітаптарын нақтылау жұмыстарына көмектесу- 8 сағат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Абай ауылдық округі әкімінің аппараты"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мен санитарлық тазалау, жөндеу жұмыстарын жүргізуге және шаруашылық кітаптарын нақтылау жұмыстарына көмектесу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көгалдандыру мен санитарлық тазалау, жөндеу жұмыстарын жүргізуге және шаруашылық кітаптарын нақтылау жұмыстарына көмектесу- 8 сағат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Құйған ауылдық округі әкімінің аппараты"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көгалдандыру мен санитарлық тазалау, жөндеу жұмыстарын жүргізуге және шаруашылық кітаптарын нақтылау жұмыстарына көмектесу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көгалдандыру мен санитарлық тазалау, жөндеу жұмыстарын жүргізуге және шаруашылық кітаптарын нақтылау жұмыстарына көмектесу- 8 сағат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Балықшы ауылдық округі әкімінің аппараты"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көгалдандыру мен санитарлық тазалау, жөндеу жұмыстарын жүргізуге және шаруашылық кітаптарын нақтылау жұмыстарына көмектесу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көгалдандыру мен санитарлық тазалау, жөндеу жұмыстарын жүргізуге және шаруашылық кітаптарын нақтылау жұмыстарына көмектесу- 8 сағат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Теректі ауылдық округі әкімінің аппараты"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көгалдандыру мен санитарлық тазалау, жөндеу жұмыстарын жүргізуге және шаруашылық кітаптарын нақтылау жұмыстарына көмектесу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көгалдандыру мен санитарлық тазалау, жөндеу жұмыстарын жүргізуге және шаруашылық кітаптарын нақтылау жұмыстарына көмектесу- 8 сағат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Боран ауылдық округі әкімінің аппараты"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көгалдандыру мен санитарлық тазалау, жөндеу жұмыстарын жүргізуге және шаруашылық кітаптарын нақтылау жұмыстарына көмектесу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көгалдандыру мен санитарлық тазалау, жөндеу жұмыстарын жүргізуге және шаруашылық кітаптарын нақтылау жұмыстарына көмектесу- 8 сағат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Қалжыр ауылдық округі әкімінің аппараты"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көгалдандыру мен санитарлық тазалау, жөндеу жұмыстарын жүргізуге және шаруашылық кітаптарын нақтылау жұмыстарына көмектесу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көгалдандыру мен санитарлық тазалау, жөндеу жұмыстарын жүргізуге және шаруашылық кітаптарын нақтылау жұмыстарына көмектесу- 8 сағат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Ақбұлақ ауылдық округі әкімінің аппараты"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көгалдандыру мен санитарлық тазалау, жөндеу жұмыстарын жүргізуге және шаруашылық кітаптарын нақтылау жұмыстарына көмектесу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көгалдандыру мен санитарлық тазалау, жөндеу жұмыстарын жүргізуге және шаруашылық кітаптарын нақтылау жұмыстарына көмектесу- 8 сағат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Төсқайың ауылдық округі әкімінің аппараты"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көгалдандыру мен санитарлық тазалау, жөндеу жұмыстарын жүргізуге және шаруашылық кітаптарын нақтылау жұмыстарына көмектесу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көгалдандыру мен санитарлық тазалау, жөндеу жұмыстарын жүргізуге және шаруашылық кітаптарын нақтылау жұмыстарына көмектесу- 8 сағат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Островский атындағы № 4 Күршім орта мектебі" коммуналдық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үлескіні күту жұмыстарына көмектесу.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жүргізуге, мектеп жанындағы үлескіні күту жұмыстары күніне 8 сағаттан</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"Қыстау-Күршім негізгі орта мектебі" коммуналдық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үлескіні күту жұмыстарына көмектесу.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жүргізуге, мектеп жанындағы үлескіні күту жұмыстары күніне 8 сағаттан</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әкімдігінің "Жұмыспен қамту орталығы" коммуналдық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Бақылау және әлеуметтік қорғау комитетінің ШҚО бойынша мемлекеттік еңбек инспекторы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 Шығыс Қазақстан облысы сот актілерін орындау Департаментінің Күршім аумақтық бөлімі" филиалы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қылмыстық атқару жүйесі Департаменті Күршім ауданының қылмыстық атқару инспекциясы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Шығыс Қазақстан облысы бойынша Салық департементінің Күршім ауданы бойынша салық басқармасы" мемлекеттік мекемесі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Шығыс Қазақстан облысының әділет департаменті Күршім ауданының әділет басқармасы" мемлекеттік мекемесі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"Шығыс Қазақстан облысы Күршім ауданының қорғаныс істері жөніндегі бөлімі" республикалық мемлекеттік мекемесі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Күршім аудандық соты (келісімі бойынша) </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орталық" республикалық мемлекеттік қазыналық кәсіпорынның Шығыс Қазақстан облыстық филиалының Күршім аудандық бөлімшесі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статистика департаменті" мемлекеттік мекемесінің Күршім ауданының статистика басқармасы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мемлекеттік мұрағаты" мемлекеттік мекемесі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"Нұр-Отан" партиясы" қоғамдық бірлестігінің Шығыс Қазақстан облысы Күршім аудандық филиалы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 және жұмыс беруші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кешеніндегі мемлекеттік инспекция комитетінің "Күршім аудандық аумақтық инспекциясы" мемлекеттік мекемесі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жер-кадастрлық бюросы-Мемжер ғылөнорталығының шаруашылық жүргізу құқығындағы Шығыс Қазақстан еншілес мемлекеттік кәсіпорнының филиалы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қаржы бөлімі"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экономика және бюджеттік жоспарлау бөлімі"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Шығыс Қазақстан облыстық ішкі істер департаменті "Күршім ауданының ішкі істер бөлімі" мемлекеттік мекемесі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"Шығыс Қазақстан облысы бойынша жылжымайтын мүлік жөніндегі Орталығы" республикалық мемлекеттік қазыналық кәсіпорынының Күршім филиалы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Күршім аудандық прокуратурасы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жасауға көмек, хат-хабарларды жеткізу, санитарлық тазалық жұмыстарын жүргізуге көмектесу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санитарлық тазалық жұмыстарын жүргізу күніне 8 сағаттан</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ауыл шаруашылығы дақылдарының сорттарын сынау жөніндегі Шығыс Қазақстан облыстық инспектурасының Күршім мемлекеттік сорт сынау станциясы филиалы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тұқымдарын сорттау, ағымдағы жөндеу жұмыстарына көмектесу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тұқымдарын сорттау, ағымдағы жөндеу жұмыстарына көмектесу күніне 8 сағаттан</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төтенше жағдайлар департаменті "Өрт сөндіру және авариялық құтқару жұмыстар қызметі" мемлекеттік мекемесі № 40 өрт сөндіру бөлімі (келісімі бойынша)</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төтенше жағдайлар департаменті "Күршім ауданының төтенше жағдайлар бөлімі" мемлекеттік мекемесі</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құжаттармен жұмыс жасауға көмек, </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5-10 құжат</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"Күршім" мемлекеттік коммуналдық кәсіпорыны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Ағымдағы және күрделі жөндеу жұмыстарын жүргізуге көмектесу.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пен көгалдандыру жұмыстарын жүргізуге көмектесу күніне 8 сағаттан.</w:t>
            </w:r>
            <w:r>
              <w:br/>
            </w:r>
            <w:r>
              <w:rPr>
                <w:rFonts w:ascii="Times New Roman"/>
                <w:b w:val="false"/>
                <w:i w:val="false"/>
                <w:color w:val="000000"/>
                <w:sz w:val="20"/>
              </w:rPr>
              <w:t>
Ағымдағы және күрделі жөндеу жұмыстарын жүргізуге көмектесу күніне 8 сағаттан.</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"Теректі" мемлекеттік коммуналдық кәсіпорыны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Ағымдағы және күрделі жөндеу жұмыстарын жүргізуге көмектесу.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пен көгалдандыру жұмыстарын жүргізуге көмектесу күніне 8 сағаттан.</w:t>
            </w:r>
            <w:r>
              <w:br/>
            </w:r>
            <w:r>
              <w:rPr>
                <w:rFonts w:ascii="Times New Roman"/>
                <w:b w:val="false"/>
                <w:i w:val="false"/>
                <w:color w:val="000000"/>
                <w:sz w:val="20"/>
              </w:rPr>
              <w:t>
Ағымдағы және күрделі жөндеу жұмыстарын жүргізуге көмектесу күніне 8 сағаттан.</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"Күршім ауданының орталық ауруханасы" коммуналдық мемлекеттік кәсіпорыны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пен көгалдандыру жұмыстарын жүргізуге көмектесу.</w:t>
            </w:r>
            <w:r>
              <w:br/>
            </w:r>
            <w:r>
              <w:rPr>
                <w:rFonts w:ascii="Times New Roman"/>
                <w:b w:val="false"/>
                <w:i w:val="false"/>
                <w:color w:val="000000"/>
                <w:sz w:val="20"/>
              </w:rPr>
              <w:t>
Ағымдағы және күрделі жөндеу жұмыстарын жүргізуге көмектесу.</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пен көгалдандыру жұмыстарын жүргізуге көмектесу күніне 8 сағаттан.</w:t>
            </w:r>
            <w:r>
              <w:br/>
            </w:r>
            <w:r>
              <w:rPr>
                <w:rFonts w:ascii="Times New Roman"/>
                <w:b w:val="false"/>
                <w:i w:val="false"/>
                <w:color w:val="000000"/>
                <w:sz w:val="20"/>
              </w:rPr>
              <w:t>
Ағымдағы және күрделі жөндеу жұмыстарын жүргізуге көмектесу күніне 8 сағаттан.</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жұмыстардың нақты талаптары:</w:t>
      </w:r>
      <w:r>
        <w:br/>
      </w:r>
      <w:r>
        <w:rPr>
          <w:rFonts w:ascii="Times New Roman"/>
          <w:b w:val="false"/>
          <w:i w:val="false"/>
          <w:color w:val="000000"/>
          <w:sz w:val="28"/>
        </w:rPr>
        <w:t>
      Жұмыс аптасының ұзақтығы екі демалыс күнімен 5 күнді құрайды, сегіз сағаттық жұмыс күні, түскі үзіліс 1 сағат, еңбекақы төлеу, зейнетақы және әлеуметтік ақша аударымдары, қолданылмаған еңбек демалысына өтемақы жүргізу еңбек шартының негізінде Қазақстан Республикасының заңнамасына сәйкес реттеледі, орындалатын жұмыстың санына, сапасына және күрделілігіне байланысты жұмыс уақытын есептеу табелінде көрсетілген дәлелді жұмыс істеген уақытына жұмыссыздың жеке шотына аудару жолымен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 </w:t>
      </w:r>
      <w:r>
        <w:rPr>
          <w:rFonts w:ascii="Times New Roman"/>
          <w:b w:val="false"/>
          <w:i w:val="false"/>
          <w:color w:val="000000"/>
          <w:sz w:val="28"/>
        </w:rPr>
        <w:t>арнайы киіммен</w:t>
      </w:r>
      <w:r>
        <w:rPr>
          <w:rFonts w:ascii="Times New Roman"/>
          <w:b w:val="false"/>
          <w:i w:val="false"/>
          <w:color w:val="000000"/>
          <w:sz w:val="28"/>
        </w:rPr>
        <w:t>, саймандар мен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мертігу немесе басқа зақымдану салдарынан келтірілген </w:t>
      </w:r>
      <w:r>
        <w:rPr>
          <w:rFonts w:ascii="Times New Roman"/>
          <w:b w:val="false"/>
          <w:i w:val="false"/>
          <w:color w:val="000000"/>
          <w:sz w:val="28"/>
        </w:rPr>
        <w:t>зиянның</w:t>
      </w:r>
      <w:r>
        <w:rPr>
          <w:rFonts w:ascii="Times New Roman"/>
          <w:b w:val="false"/>
          <w:i w:val="false"/>
          <w:color w:val="000000"/>
          <w:sz w:val="28"/>
        </w:rPr>
        <w:t xml:space="preserve"> орнын толтыру</w:t>
      </w:r>
      <w:r>
        <w:rPr>
          <w:rFonts w:ascii="Times New Roman"/>
          <w:b w:val="false"/>
          <w:i w:val="false"/>
          <w:color w:val="000000"/>
          <w:sz w:val="28"/>
        </w:rPr>
        <w:t xml:space="preserve"> Қазақстан Республикасының заңнамасына сәйкес жұмыс берушімен жүргізіледі. Жұмыскерлердің жеке санаттары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басқа тұлғалар, </w:t>
      </w:r>
      <w:r>
        <w:rPr>
          <w:rFonts w:ascii="Times New Roman"/>
          <w:b w:val="false"/>
          <w:i w:val="false"/>
          <w:color w:val="000000"/>
          <w:sz w:val="28"/>
        </w:rPr>
        <w:t>мүгедектер</w:t>
      </w:r>
      <w:r>
        <w:rPr>
          <w:rFonts w:ascii="Times New Roman"/>
          <w:b w:val="false"/>
          <w:i w:val="false"/>
          <w:color w:val="000000"/>
          <w:sz w:val="28"/>
        </w:rPr>
        <w:t>, </w:t>
      </w:r>
      <w:r>
        <w:rPr>
          <w:rFonts w:ascii="Times New Roman"/>
          <w:b w:val="false"/>
          <w:i w:val="false"/>
          <w:color w:val="000000"/>
          <w:sz w:val="28"/>
        </w:rPr>
        <w:t>он сегіз жасқа толмаған тұлғалар</w:t>
      </w:r>
      <w:r>
        <w:rPr>
          <w:rFonts w:ascii="Times New Roman"/>
          <w:b w:val="false"/>
          <w:i w:val="false"/>
          <w:color w:val="000000"/>
          <w:sz w:val="28"/>
        </w:rPr>
        <w:t>)үшін қоғамдық жұмыстардың талаптары тиісті санатқа еңбек талаптарының ерекшелігін ескере отырып белгіленеді және Қазақстан Республикасы Еңбек </w:t>
      </w:r>
      <w:r>
        <w:rPr>
          <w:rFonts w:ascii="Times New Roman"/>
          <w:b w:val="false"/>
          <w:i w:val="false"/>
          <w:color w:val="000000"/>
          <w:sz w:val="28"/>
        </w:rPr>
        <w:t>заңнамасына</w:t>
      </w:r>
      <w:r>
        <w:rPr>
          <w:rFonts w:ascii="Times New Roman"/>
          <w:b w:val="false"/>
          <w:i w:val="false"/>
          <w:color w:val="000000"/>
          <w:sz w:val="28"/>
        </w:rPr>
        <w:t xml:space="preserve"> сәйкес берушінің және жұмыскердің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