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52ff" w14:textId="3825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Катонқарағай ауылдық округі әкімінің 2014 жылғы 02 желтоқсандағы № 02 шешімі. Шығыс Қазақстан облысының Әділет департаментінде 2014 жылқы 29 желтоқсанда № 3599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әкiмшiлiк–аумақтық құрылысы туралы» Казақстан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«Қазақстан Республикасындағы жергiлiктi мемлекеттiк басқару және өзiн-өзi басқару туралы» Қазақстан Республикасының 2001 жылғы 23 қаңтардағы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жылғы 3 қыркүйектегі Шығыс Қазақстан облыстық ономастикалық комиссияның қорытындысы негізінде және ауыл тұрғындарының пікірін ескере отырып, Катонқарағай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Катонқарағай ауылдық округiнің Катонқарағай ауылындағы атауы жоқ көшеге «Михаил Кильтер» атауы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шешiмнiң орындалуын бақылау Катонқарағай ауылдық округi әкiмiнің орынбасары Б. Макишевке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шешiм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7"/>
        <w:gridCol w:w="3183"/>
      </w:tblGrid>
      <w:tr>
        <w:trPr>
          <w:trHeight w:val="30" w:hRule="atLeast"/>
        </w:trPr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Катонқарағай ауылдық округінің әкімі</w:t>
            </w:r>
          </w:p>
          <w:bookmarkEnd w:id="1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