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dfddb" w14:textId="51dfd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ауданының ауылдық елдi мекендеріне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2015 жылы әлеуметтiк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2014 жылғы 23 желтоқсандағы № 28/220-V шешімі. Шығыс Қазақстан облысының Әділет департаментінде 2015 жылғы 20 қаңтарда № 3641 болып тіркелді. Күші жойылды - Шығыс Қазақстан облысы Катонқарағай аудандық мәслихатының 2015 жылғы 21 желтоқсандағы № 35/280-V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Катонқарағай аудандық мәслихатының 21.12.2015 № 35/280-V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2005 жылғы 8 шiлдедегi "Агро-өнеркәсiптiк кешендi және ауылдық аумақтарды дамытуды мемлекеттiк реттеу туралы" Заңының 7-бабы </w:t>
      </w:r>
      <w:r>
        <w:rPr>
          <w:rFonts w:ascii="Times New Roman"/>
          <w:b w:val="false"/>
          <w:i w:val="false"/>
          <w:color w:val="000000"/>
          <w:sz w:val="28"/>
        </w:rPr>
        <w:t>3-тармағының</w:t>
      </w:r>
      <w:r>
        <w:rPr>
          <w:rFonts w:ascii="Times New Roman"/>
          <w:b w:val="false"/>
          <w:i w:val="false"/>
          <w:color w:val="000000"/>
          <w:sz w:val="28"/>
        </w:rPr>
        <w:t xml:space="preserve"> 4)тармақшасына,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Үкiметiнiң 2009 жылғы 18 ақпандағы № 183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мамандарына әлеуметтiк қолдау шараларын ұсыну мөлшерін және ережесiн бекіту туралы" қаулысының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Катонқарағай аудандық мәслихаты </w:t>
      </w:r>
      <w:r>
        <w:rPr>
          <w:rFonts w:ascii="Times New Roman"/>
          <w:b/>
          <w:i w:val="false"/>
          <w:color w:val="000000"/>
          <w:sz w:val="28"/>
        </w:rPr>
        <w:t>ШЕШТI:</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Шығыс Қазақстан облысы Катонқарағай аудандық мәслихатының 07.04.2015 </w:t>
      </w:r>
      <w:r>
        <w:rPr>
          <w:rFonts w:ascii="Times New Roman"/>
          <w:b w:val="false"/>
          <w:i w:val="false"/>
          <w:color w:val="ff0000"/>
          <w:sz w:val="28"/>
        </w:rPr>
        <w:t>№ 30/236-V</w:t>
      </w:r>
      <w:r>
        <w:rPr>
          <w:rFonts w:ascii="Times New Roman"/>
          <w:b w:val="false"/>
          <w:i w:val="false"/>
          <w:color w:val="ff0000"/>
          <w:sz w:val="28"/>
        </w:rPr>
        <w:t xml:space="preserve"> шешімімен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1. Ауданның ауылдық елдi мекендерiне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2015 жылы жетпіс еселік айлық есептік көрсеткішке тең сомада көтерме жәрдемақы және тұрғын үй сатып алуға немесе салуға бір мың бес жүз еселік айлық есептік көрсеткіштен аспайтын сомада бюджеттiк кредит түрiндегі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2. Осы шешiм алғашқы ресми жарияланғанынан кейін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Г.Ағажаева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