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070a" w14:textId="5270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елдi мекендеріне жұмыс iстеу және тұру үшiн келген денсаулық сақтау, бiлiм беру, әлеуметтiк қамсыздандыру, мәдениет, спорт және ветеринария мамандарына 2014 жылы әлеуметтiк қолдау шараларын ұсыну туралы" Катонқарағай аудандық мәслихатының 2014 жылғы 4 наурыздағы № 21/147-V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2014 жылғы 28 қазандағы № 27/200-V шешімі. Шығыс Қазақстан облысының Әділет департаментінде 2014 жылғы 21 қарашада № 3557 болып тіркелді. Күші жойылды (Шығыс Қазақстан облысы Катонқарағай аудандық мәслихатының 2014 жылғы 25 желтоқсандағы N 272 хаты)</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Ескерту. Күші жойылды (Шығыс Қазақстан облысы Катонқарағай аудандық мәслихатының 25.12.2014 N 272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6-бабы </w:t>
      </w:r>
      <w:r>
        <w:rPr>
          <w:rFonts w:ascii="Times New Roman"/>
          <w:b w:val="false"/>
          <w:i w:val="false"/>
          <w:color w:val="000000"/>
          <w:sz w:val="28"/>
        </w:rPr>
        <w:t>1-тармағының 15) тармақшасына, «Агро-өнеркәсiптiк кешендi және ауылдық аумақтарды дамытуды мемлекеттiк реттеу туралы» Қазақстан Республикасының 2005 жылғы 8 шiлдедегi Заңының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18-бабы </w:t>
      </w:r>
      <w:r>
        <w:rPr>
          <w:rFonts w:ascii="Times New Roman"/>
          <w:b w:val="false"/>
          <w:i w:val="false"/>
          <w:color w:val="000000"/>
          <w:sz w:val="28"/>
        </w:rPr>
        <w:t>8-тармағына</w:t>
      </w:r>
      <w:r>
        <w:rPr>
          <w:rFonts w:ascii="Times New Roman"/>
          <w:b w:val="false"/>
          <w:i w:val="false"/>
          <w:color w:val="000000"/>
          <w:sz w:val="28"/>
        </w:rPr>
        <w:t>,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мөлшерін және ережесiн бекіту туралы» Қазақстан Республикасы Үкiметiнiң 2009 жылғы 18 ақпандағы № 183 қаулысының </w:t>
      </w:r>
      <w:r>
        <w:rPr>
          <w:rFonts w:ascii="Times New Roman"/>
          <w:b w:val="false"/>
          <w:i w:val="false"/>
          <w:color w:val="000000"/>
          <w:sz w:val="28"/>
        </w:rPr>
        <w:t xml:space="preserve">2-тармағына </w:t>
      </w:r>
      <w:r>
        <w:rPr>
          <w:rFonts w:ascii="Times New Roman"/>
          <w:b w:val="false"/>
          <w:i w:val="false"/>
          <w:color w:val="000000"/>
          <w:sz w:val="28"/>
        </w:rPr>
        <w:t xml:space="preserve">сәйкес, Катонқарағай аудандық мәслихаты </w:t>
      </w:r>
      <w:r>
        <w:rPr>
          <w:rFonts w:ascii="Times New Roman"/>
          <w:b/>
          <w:i w:val="false"/>
          <w:color w:val="000000"/>
          <w:sz w:val="28"/>
        </w:rPr>
        <w:t>ШЕШТI:</w:t>
      </w:r>
      <w:r>
        <w:br/>
      </w:r>
      <w:r>
        <w:rPr>
          <w:rFonts w:ascii="Times New Roman"/>
          <w:b w:val="false"/>
          <w:i w:val="false"/>
          <w:color w:val="000000"/>
          <w:sz w:val="28"/>
        </w:rPr>
        <w:t>
      1. 
</w:t>
      </w:r>
      <w:r>
        <w:rPr>
          <w:rFonts w:ascii="Times New Roman"/>
          <w:b w:val="false"/>
          <w:i w:val="false"/>
          <w:color w:val="000000"/>
          <w:sz w:val="28"/>
        </w:rPr>
        <w:t>
Катонқарағай аудандық мәслихатының «Катонқарағай ауданының ауылдық елдi мекендерiне жұмыс iстеу және тұру үшiн келген денсаулық сақтау, бiлiм беру, әлеуметтiк қамсыздандыру, мәдениет, спорт және ветеринария мамандарына әлеуметтік қолдау шараларын ұсыну туралы» 2014 жылғы 4 наурыздағы № 21/147-V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3208 нөмірімен тіркелген, 2014 жылы 9 сәуірдегі № 27 (7717) «Арай»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
      «Катонқарағай ауданының ауылдық елдi мекендерге жұмыс iстеуге және тұруға үшiн келген денсаулық сақтау, бiлiм беру, әлеуметтiк қамсыздандыру, мәдениет, спорт және агроөнеркәсіптік кешен саласындағы мамандарға 2014 жылы әлеуметтiк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1-тармақ </w:t>
      </w:r>
      <w:r>
        <w:rPr>
          <w:rFonts w:ascii="Times New Roman"/>
          <w:b w:val="false"/>
          <w:i w:val="false"/>
          <w:color w:val="000000"/>
          <w:sz w:val="28"/>
        </w:rPr>
        <w:t xml:space="preserve">жаңа редакцияда жазылсын: </w:t>
      </w:r>
      <w:r>
        <w:br/>
      </w:r>
      <w:r>
        <w:rPr>
          <w:rFonts w:ascii="Times New Roman"/>
          <w:b w:val="false"/>
          <w:i w:val="false"/>
          <w:color w:val="000000"/>
          <w:sz w:val="28"/>
        </w:rPr>
        <w:t>
</w:t>
      </w:r>
      <w:r>
        <w:rPr>
          <w:rFonts w:ascii="Times New Roman"/>
          <w:b w:val="false"/>
          <w:i w:val="false"/>
          <w:color w:val="000000"/>
          <w:sz w:val="28"/>
        </w:rPr>
        <w:t>
      «1. Ауданның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2014 жылы жетпіс еселік айлық есептік көрсеткіште тең сомада көтерме жәрдемақы және тұрғын үй сатып алуға немесе салуға бір мың бес жүз еселік айлық есептік көрсеткіштен аспайтын сомада бюджеттiк кредит түрiндегі әлеуметтік қолдау шаралары ұсынылсын.».</w:t>
      </w:r>
      <w:r>
        <w:br/>
      </w:r>
      <w:r>
        <w:rPr>
          <w:rFonts w:ascii="Times New Roman"/>
          <w:b w:val="false"/>
          <w:i w:val="false"/>
          <w:color w:val="000000"/>
          <w:sz w:val="28"/>
        </w:rPr>
        <w:t>
      2. 
</w:t>
      </w:r>
      <w:r>
        <w:rPr>
          <w:rFonts w:ascii="Times New Roman"/>
          <w:b w:val="false"/>
          <w:i w:val="false"/>
          <w:color w:val="000000"/>
          <w:sz w:val="28"/>
        </w:rPr>
        <w:t>
Осы шешім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аудандық мәслихаттың хатшысы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 Бралинов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