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a695" w14:textId="7aba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17 сәуірдегі № 22/164-V шешімі. Шығыс Қазақстан облысының Әділет департаментінде 2014 жылғы 20 мамырда № 3345 болып тіркелді. Күші жойылды - Шығыс Қазақстан облысы Катонқарағай аудандық мәслихатының 2016 жылғы 17 маусымдағы № 3/30-VI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17.06.2016 № 3/30-VI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Катонқарағай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Өскембаев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649"/>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
мәслихатының </w:t>
            </w:r>
            <w:r>
              <w:br/>
            </w:r>
            <w:r>
              <w:rPr>
                <w:rFonts w:ascii="Times New Roman"/>
                <w:b w:val="false"/>
                <w:i w:val="false"/>
                <w:color w:val="000000"/>
                <w:sz w:val="20"/>
              </w:rPr>
              <w:t>
2014 жылғы 17 сәуірдегі №22/164-V</w:t>
            </w:r>
            <w:r>
              <w:br/>
            </w:r>
            <w:r>
              <w:rPr>
                <w:rFonts w:ascii="Times New Roman"/>
                <w:b w:val="false"/>
                <w:i w:val="false"/>
                <w:color w:val="000000"/>
                <w:sz w:val="20"/>
              </w:rPr>
              <w:t xml:space="preserve">
шешімімен бекітілді </w:t>
            </w:r>
            <w:r>
              <w:br/>
            </w:r>
            <w:r>
              <w:rPr>
                <w:rFonts w:ascii="Times New Roman"/>
                <w:b w:val="false"/>
                <w:i w:val="false"/>
                <w:color w:val="000000"/>
                <w:sz w:val="20"/>
              </w:rPr>
              <w:t>
</w:t>
            </w:r>
          </w:p>
        </w:tc>
      </w:tr>
    </w:tbl>
    <w:bookmarkStart w:name="z13" w:id="0"/>
    <w:p>
      <w:pPr>
        <w:spacing w:after="0"/>
        <w:ind w:left="0"/>
        <w:jc w:val="left"/>
      </w:pPr>
      <w:r>
        <w:rPr>
          <w:rFonts w:ascii="Times New Roman"/>
          <w:b/>
          <w:i w:val="false"/>
          <w:color w:val="000000"/>
        </w:rPr>
        <w:t xml:space="preserve"> Катонқарағай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Катонқарағай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u w:val="single"/>
        </w:rPr>
        <w:t xml:space="preserve">, </w:t>
      </w:r>
      <w:r>
        <w:rPr>
          <w:rFonts w:ascii="Times New Roman"/>
          <w:b w:val="false"/>
          <w:i w:val="false"/>
          <w:color w:val="000000"/>
          <w:sz w:val="28"/>
        </w:rPr>
        <w:t>Қазақстан Республикасы Президентінің 2013 жылғы 3 желтоқсандағы № 704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Мәслихат (жергілікті өкілді орган) –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xml:space="preserve">
      3. </w:t>
      </w:r>
      <w:r>
        <w:rPr>
          <w:rFonts w:ascii="Times New Roman"/>
          <w:b w:val="false"/>
          <w:i w:val="false"/>
          <w:color w:val="000000"/>
          <w:sz w:val="28"/>
        </w:rPr>
        <w:t xml:space="preserve">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xml:space="preserve">
      5. </w:t>
      </w:r>
      <w:r>
        <w:rPr>
          <w:rFonts w:ascii="Times New Roman"/>
          <w:b w:val="false"/>
          <w:i w:val="false"/>
          <w:color w:val="000000"/>
          <w:sz w:val="28"/>
        </w:rPr>
        <w:t>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xml:space="preserve">
      6. </w:t>
      </w:r>
      <w:r>
        <w:rPr>
          <w:rFonts w:ascii="Times New Roman"/>
          <w:b w:val="false"/>
          <w:i w:val="false"/>
          <w:color w:val="000000"/>
          <w:sz w:val="28"/>
        </w:rPr>
        <w:t>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xml:space="preserve">
      7. </w:t>
      </w:r>
      <w:r>
        <w:rPr>
          <w:rFonts w:ascii="Times New Roman"/>
          <w:b w:val="false"/>
          <w:i w:val="false"/>
          <w:color w:val="000000"/>
          <w:sz w:val="28"/>
        </w:rPr>
        <w:t>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color w:val="000000"/>
          <w:sz w:val="28"/>
        </w:rPr>
        <w:t>Ескерту. 7-тармақ жана редакцияда - Шығыс Қазақстан облысы Катон</w:t>
      </w:r>
      <w:r>
        <w:rPr>
          <w:rFonts w:ascii="Times New Roman"/>
          <w:b w:val="false"/>
          <w:i/>
          <w:color w:val="000000"/>
          <w:sz w:val="28"/>
        </w:rPr>
        <w:t>қарағай</w:t>
      </w:r>
      <w:r>
        <w:rPr>
          <w:rFonts w:ascii="Times New Roman"/>
          <w:b w:val="false"/>
          <w:i/>
          <w:color w:val="000000"/>
          <w:sz w:val="28"/>
        </w:rPr>
        <w:t xml:space="preserve"> аудандық мәслихатының </w:t>
      </w:r>
      <w:r>
        <w:rPr>
          <w:rFonts w:ascii="Times New Roman"/>
          <w:b w:val="false"/>
          <w:i/>
          <w:color w:val="000000"/>
          <w:sz w:val="28"/>
        </w:rPr>
        <w:t>22.09</w:t>
      </w:r>
      <w:r>
        <w:rPr>
          <w:rFonts w:ascii="Times New Roman"/>
          <w:b w:val="false"/>
          <w:i/>
          <w:color w:val="000000"/>
          <w:sz w:val="28"/>
        </w:rPr>
        <w:t xml:space="preserve">.2015 </w:t>
      </w:r>
      <w:r>
        <w:rPr>
          <w:rFonts w:ascii="Times New Roman"/>
          <w:b w:val="false"/>
          <w:i w:val="false"/>
          <w:color w:val="000000"/>
          <w:sz w:val="28"/>
        </w:rPr>
        <w:t>№ 32/255-V</w:t>
      </w:r>
      <w:r>
        <w:rPr>
          <w:rFonts w:ascii="Times New Roman"/>
          <w:b w:val="false"/>
          <w:i w:val="false"/>
          <w:color w:val="000000"/>
          <w:sz w:val="28"/>
        </w:rPr>
        <w:t xml:space="preserve"> </w:t>
      </w:r>
      <w:r>
        <w:rPr>
          <w:rFonts w:ascii="Times New Roman"/>
          <w:b w:val="false"/>
          <w:i w:val="false"/>
          <w:color w:val="000000"/>
          <w:sz w:val="28"/>
        </w:rPr>
        <w:t>шешімімен</w:t>
      </w:r>
      <w:r>
        <w:rPr>
          <w:rFonts w:ascii="Times New Roman"/>
          <w:b w:val="false"/>
          <w:i/>
          <w:color w:val="000000"/>
          <w:sz w:val="28"/>
        </w:rPr>
        <w:t xml:space="preserve"> (алғашқы ресми жарияланған күнінен кейін күнтізбелік он күн өткен соң </w:t>
      </w:r>
      <w:r>
        <w:rPr>
          <w:rFonts w:ascii="Times New Roman"/>
          <w:b w:val="false"/>
          <w:i w:val="false"/>
          <w:color w:val="000000"/>
          <w:sz w:val="28"/>
        </w:rPr>
        <w:t>қолданысқа енгізіледі</w:t>
      </w:r>
      <w:r>
        <w:rPr>
          <w:rFonts w:ascii="Times New Roman"/>
          <w:b w:val="false"/>
          <w:i/>
          <w:color w:val="000000"/>
          <w:sz w:val="28"/>
        </w:rPr>
        <w:t>).</w:t>
      </w:r>
      <w:r>
        <w:br/>
      </w:r>
      <w:r>
        <w:rPr>
          <w:rFonts w:ascii="Times New Roman"/>
          <w:b w:val="false"/>
          <w:i w:val="false"/>
          <w:color w:val="000000"/>
          <w:sz w:val="28"/>
        </w:rPr>
        <w:t xml:space="preserve">
      8. </w:t>
      </w:r>
      <w:r>
        <w:rPr>
          <w:rFonts w:ascii="Times New Roman"/>
          <w:b w:val="false"/>
          <w:i w:val="false"/>
          <w:color w:val="000000"/>
          <w:sz w:val="28"/>
        </w:rPr>
        <w:t>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9. </w:t>
      </w:r>
      <w:r>
        <w:rPr>
          <w:rFonts w:ascii="Times New Roman"/>
          <w:b w:val="false"/>
          <w:i w:val="false"/>
          <w:color w:val="000000"/>
          <w:sz w:val="28"/>
        </w:rPr>
        <w:t>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10. </w:t>
      </w:r>
      <w:r>
        <w:rPr>
          <w:rFonts w:ascii="Times New Roman"/>
          <w:b w:val="false"/>
          <w:i w:val="false"/>
          <w:color w:val="000000"/>
          <w:sz w:val="28"/>
        </w:rPr>
        <w:t xml:space="preserve">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xml:space="preserve">
      11. </w:t>
      </w:r>
      <w:r>
        <w:rPr>
          <w:rFonts w:ascii="Times New Roman"/>
          <w:b w:val="false"/>
          <w:i w:val="false"/>
          <w:color w:val="000000"/>
          <w:sz w:val="28"/>
        </w:rPr>
        <w:t>Сессияның күн тәртібін мәслихат жұмысының перспективалық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жиындары,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12. </w:t>
      </w:r>
      <w:r>
        <w:rPr>
          <w:rFonts w:ascii="Times New Roman"/>
          <w:b w:val="false"/>
          <w:i w:val="false"/>
          <w:color w:val="000000"/>
          <w:sz w:val="28"/>
        </w:rPr>
        <w:t>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xml:space="preserve">
      13. </w:t>
      </w:r>
      <w:r>
        <w:rPr>
          <w:rFonts w:ascii="Times New Roman"/>
          <w:b w:val="false"/>
          <w:i w:val="false"/>
          <w:color w:val="000000"/>
          <w:sz w:val="28"/>
        </w:rPr>
        <w:t>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15. </w:t>
      </w:r>
      <w:r>
        <w:rPr>
          <w:rFonts w:ascii="Times New Roman"/>
          <w:b w:val="false"/>
          <w:i w:val="false"/>
          <w:color w:val="000000"/>
          <w:sz w:val="28"/>
        </w:rPr>
        <w:t>Мәслихаттың отырыстары мәслихат айқындаған уақытта өткізіледі.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17. </w:t>
      </w:r>
      <w:r>
        <w:rPr>
          <w:rFonts w:ascii="Times New Roman"/>
          <w:b w:val="false"/>
          <w:i w:val="false"/>
          <w:color w:val="000000"/>
          <w:sz w:val="28"/>
        </w:rPr>
        <w:t>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xml:space="preserve">
      19. </w:t>
      </w:r>
      <w:r>
        <w:rPr>
          <w:rFonts w:ascii="Times New Roman"/>
          <w:b w:val="false"/>
          <w:i w:val="false"/>
          <w:color w:val="000000"/>
          <w:sz w:val="28"/>
        </w:rPr>
        <w:t>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xml:space="preserve">
      20. </w:t>
      </w:r>
      <w:r>
        <w:rPr>
          <w:rFonts w:ascii="Times New Roman"/>
          <w:b w:val="false"/>
          <w:i w:val="false"/>
          <w:color w:val="000000"/>
          <w:sz w:val="28"/>
        </w:rPr>
        <w:t xml:space="preserve">Мәслихаттың нормативтік құқықтық шешімдері Қазақстан Республикасы Әділет министрлігінің Шығыс Қазақстан облысы Әділет департаментінде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xml:space="preserve">
      21. </w:t>
      </w:r>
      <w:r>
        <w:rPr>
          <w:rFonts w:ascii="Times New Roman"/>
          <w:b w:val="false"/>
          <w:i w:val="false"/>
          <w:color w:val="000000"/>
          <w:sz w:val="28"/>
        </w:rPr>
        <w:t>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23. </w:t>
      </w:r>
      <w:r>
        <w:rPr>
          <w:rFonts w:ascii="Times New Roman"/>
          <w:b w:val="false"/>
          <w:i w:val="false"/>
          <w:color w:val="000000"/>
          <w:sz w:val="28"/>
        </w:rPr>
        <w:t>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25. </w:t>
      </w:r>
      <w:r>
        <w:rPr>
          <w:rFonts w:ascii="Times New Roman"/>
          <w:b w:val="false"/>
          <w:i w:val="false"/>
          <w:color w:val="000000"/>
          <w:sz w:val="28"/>
        </w:rPr>
        <w:t>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xml:space="preserve">
      1) </w:t>
      </w:r>
      <w:r>
        <w:rPr>
          <w:rFonts w:ascii="Times New Roman"/>
          <w:b w:val="false"/>
          <w:i w:val="false"/>
          <w:color w:val="000000"/>
          <w:sz w:val="28"/>
        </w:rPr>
        <w:t>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xml:space="preserve">
      2) </w:t>
      </w:r>
      <w:r>
        <w:rPr>
          <w:rFonts w:ascii="Times New Roman"/>
          <w:b w:val="false"/>
          <w:i w:val="false"/>
          <w:color w:val="000000"/>
          <w:sz w:val="28"/>
        </w:rPr>
        <w:t>негізге алынған жобаға кірмеген барлық түзетулер кезек бойынша дауысқа салынады;</w:t>
      </w:r>
      <w:r>
        <w:br/>
      </w:r>
      <w:r>
        <w:rPr>
          <w:rFonts w:ascii="Times New Roman"/>
          <w:b w:val="false"/>
          <w:i w:val="false"/>
          <w:color w:val="000000"/>
          <w:sz w:val="28"/>
        </w:rPr>
        <w:t xml:space="preserve">
      3) </w:t>
      </w:r>
      <w:r>
        <w:rPr>
          <w:rFonts w:ascii="Times New Roman"/>
          <w:b w:val="false"/>
          <w:i w:val="false"/>
          <w:color w:val="000000"/>
          <w:sz w:val="28"/>
        </w:rPr>
        <w:t>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1. </w:t>
      </w:r>
      <w:r>
        <w:rPr>
          <w:rFonts w:ascii="Times New Roman"/>
          <w:b w:val="false"/>
          <w:i w:val="false"/>
          <w:color w:val="000000"/>
          <w:sz w:val="28"/>
        </w:rPr>
        <w:t>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xml:space="preserve">
      2. </w:t>
      </w:r>
      <w:r>
        <w:rPr>
          <w:rFonts w:ascii="Times New Roman"/>
          <w:b w:val="false"/>
          <w:i w:val="false"/>
          <w:color w:val="000000"/>
          <w:sz w:val="28"/>
        </w:rPr>
        <w:t>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3. </w:t>
      </w:r>
      <w:r>
        <w:rPr>
          <w:rFonts w:ascii="Times New Roman"/>
          <w:b w:val="false"/>
          <w:i w:val="false"/>
          <w:color w:val="000000"/>
          <w:sz w:val="28"/>
        </w:rPr>
        <w:t>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xml:space="preserve">
      4. </w:t>
      </w:r>
      <w:r>
        <w:rPr>
          <w:rFonts w:ascii="Times New Roman"/>
          <w:b w:val="false"/>
          <w:i w:val="false"/>
          <w:color w:val="000000"/>
          <w:sz w:val="28"/>
        </w:rPr>
        <w:t xml:space="preserve">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xml:space="preserve">
      5. </w:t>
      </w:r>
      <w:r>
        <w:rPr>
          <w:rFonts w:ascii="Times New Roman"/>
          <w:b w:val="false"/>
          <w:i w:val="false"/>
          <w:color w:val="000000"/>
          <w:sz w:val="28"/>
        </w:rPr>
        <w:t>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Мәслихат аудан әкімінің есебін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 xml:space="preserve">Мәслихат "Әкімдердің мәслихаттар алдында есеп беруін өткізу туралы" Қазақстан Республикасы Президентінің 2006 жылғы 18 қаңтардағы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ауданды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xml:space="preserve">
      8. </w:t>
      </w:r>
      <w:r>
        <w:rPr>
          <w:rFonts w:ascii="Times New Roman"/>
          <w:b w:val="false"/>
          <w:i w:val="false"/>
          <w:color w:val="000000"/>
          <w:sz w:val="28"/>
        </w:rPr>
        <w:t>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9. </w:t>
      </w:r>
      <w:r>
        <w:rPr>
          <w:rFonts w:ascii="Times New Roman"/>
          <w:b w:val="false"/>
          <w:i w:val="false"/>
          <w:color w:val="000000"/>
          <w:sz w:val="28"/>
        </w:rPr>
        <w:t>Облыстық тексеру комиссиясының бюджеттің атқарылуы туралы есебін мәслихат жыл сайын қарайды.</w:t>
      </w:r>
      <w:r>
        <w:br/>
      </w:r>
      <w:r>
        <w:rPr>
          <w:rFonts w:ascii="Times New Roman"/>
          <w:b w:val="false"/>
          <w:i w:val="false"/>
          <w:color w:val="000000"/>
          <w:sz w:val="28"/>
        </w:rPr>
        <w:t xml:space="preserve">
      10. </w:t>
      </w:r>
      <w:r>
        <w:rPr>
          <w:rFonts w:ascii="Times New Roman"/>
          <w:b w:val="false"/>
          <w:i w:val="false"/>
          <w:color w:val="000000"/>
          <w:sz w:val="28"/>
        </w:rPr>
        <w:t>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xml:space="preserve">
      12. </w:t>
      </w:r>
      <w:r>
        <w:rPr>
          <w:rFonts w:ascii="Times New Roman"/>
          <w:b w:val="false"/>
          <w:i w:val="false"/>
          <w:color w:val="000000"/>
          <w:sz w:val="28"/>
        </w:rPr>
        <w:t>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13. </w:t>
      </w:r>
      <w:r>
        <w:rPr>
          <w:rFonts w:ascii="Times New Roman"/>
          <w:b w:val="false"/>
          <w:i w:val="false"/>
          <w:color w:val="000000"/>
          <w:sz w:val="28"/>
        </w:rPr>
        <w:t>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14. </w:t>
      </w:r>
      <w:r>
        <w:rPr>
          <w:rFonts w:ascii="Times New Roman"/>
          <w:b w:val="false"/>
          <w:i w:val="false"/>
          <w:color w:val="000000"/>
          <w:sz w:val="28"/>
        </w:rPr>
        <w:t>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15. </w:t>
      </w:r>
      <w:r>
        <w:rPr>
          <w:rFonts w:ascii="Times New Roman"/>
          <w:b w:val="false"/>
          <w:i w:val="false"/>
          <w:color w:val="000000"/>
          <w:sz w:val="28"/>
        </w:rPr>
        <w:t>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17. </w:t>
      </w:r>
      <w:r>
        <w:rPr>
          <w:rFonts w:ascii="Times New Roman"/>
          <w:b w:val="false"/>
          <w:i w:val="false"/>
          <w:color w:val="000000"/>
          <w:sz w:val="28"/>
        </w:rPr>
        <w:t>Мәслихат сессиясының төрағасы:</w:t>
      </w:r>
      <w:r>
        <w:br/>
      </w:r>
      <w:r>
        <w:rPr>
          <w:rFonts w:ascii="Times New Roman"/>
          <w:b w:val="false"/>
          <w:i w:val="false"/>
          <w:color w:val="000000"/>
          <w:sz w:val="28"/>
        </w:rPr>
        <w:t xml:space="preserve">
      1) </w:t>
      </w:r>
      <w:r>
        <w:rPr>
          <w:rFonts w:ascii="Times New Roman"/>
          <w:b w:val="false"/>
          <w:i w:val="false"/>
          <w:color w:val="000000"/>
          <w:sz w:val="28"/>
        </w:rPr>
        <w:t>мәслихат сессиясын шақыру туралы шешiм қабылдайды;</w:t>
      </w:r>
      <w:r>
        <w:br/>
      </w:r>
      <w:r>
        <w:rPr>
          <w:rFonts w:ascii="Times New Roman"/>
          <w:b w:val="false"/>
          <w:i w:val="false"/>
          <w:color w:val="000000"/>
          <w:sz w:val="28"/>
        </w:rPr>
        <w:t xml:space="preserve">
      2) </w:t>
      </w:r>
      <w:r>
        <w:rPr>
          <w:rFonts w:ascii="Times New Roman"/>
          <w:b w:val="false"/>
          <w:i w:val="false"/>
          <w:color w:val="000000"/>
          <w:sz w:val="28"/>
        </w:rPr>
        <w:t>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xml:space="preserve">
      3) </w:t>
      </w:r>
      <w:r>
        <w:rPr>
          <w:rFonts w:ascii="Times New Roman"/>
          <w:b w:val="false"/>
          <w:i w:val="false"/>
          <w:color w:val="000000"/>
          <w:sz w:val="28"/>
        </w:rPr>
        <w:t>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xml:space="preserve">
      4) </w:t>
      </w:r>
      <w:r>
        <w:rPr>
          <w:rFonts w:ascii="Times New Roman"/>
          <w:b w:val="false"/>
          <w:i w:val="false"/>
          <w:color w:val="000000"/>
          <w:sz w:val="28"/>
        </w:rPr>
        <w:t>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18. </w:t>
      </w:r>
      <w:r>
        <w:rPr>
          <w:rFonts w:ascii="Times New Roman"/>
          <w:b w:val="false"/>
          <w:i w:val="false"/>
          <w:color w:val="000000"/>
          <w:sz w:val="28"/>
        </w:rPr>
        <w:t>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xml:space="preserve">
      20. </w:t>
      </w:r>
      <w:r>
        <w:rPr>
          <w:rFonts w:ascii="Times New Roman"/>
          <w:b w:val="false"/>
          <w:i w:val="false"/>
          <w:color w:val="000000"/>
          <w:sz w:val="28"/>
        </w:rPr>
        <w:t>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21. </w:t>
      </w:r>
      <w:r>
        <w:rPr>
          <w:rFonts w:ascii="Times New Roman"/>
          <w:b w:val="false"/>
          <w:i w:val="false"/>
          <w:color w:val="000000"/>
          <w:sz w:val="28"/>
        </w:rPr>
        <w:t>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xml:space="preserve">
      23. </w:t>
      </w:r>
      <w:r>
        <w:rPr>
          <w:rFonts w:ascii="Times New Roman"/>
          <w:b w:val="false"/>
          <w:i w:val="false"/>
          <w:color w:val="000000"/>
          <w:sz w:val="28"/>
        </w:rPr>
        <w:t xml:space="preserve">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24. </w:t>
      </w:r>
      <w:r>
        <w:rPr>
          <w:rFonts w:ascii="Times New Roman"/>
          <w:b w:val="false"/>
          <w:i w:val="false"/>
          <w:color w:val="000000"/>
          <w:sz w:val="28"/>
        </w:rPr>
        <w:t>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25. </w:t>
      </w:r>
      <w:r>
        <w:rPr>
          <w:rFonts w:ascii="Times New Roman"/>
          <w:b w:val="false"/>
          <w:i w:val="false"/>
          <w:color w:val="000000"/>
          <w:sz w:val="28"/>
        </w:rPr>
        <w:t>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26. </w:t>
      </w:r>
      <w:r>
        <w:rPr>
          <w:rFonts w:ascii="Times New Roman"/>
          <w:b w:val="false"/>
          <w:i w:val="false"/>
          <w:color w:val="000000"/>
          <w:sz w:val="28"/>
        </w:rPr>
        <w:t xml:space="preserve">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4"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28. </w:t>
      </w:r>
      <w:r>
        <w:rPr>
          <w:rFonts w:ascii="Times New Roman"/>
          <w:b w:val="false"/>
          <w:i w:val="false"/>
          <w:color w:val="000000"/>
          <w:sz w:val="28"/>
        </w:rPr>
        <w:t>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xml:space="preserve">
      29. </w:t>
      </w:r>
      <w:r>
        <w:rPr>
          <w:rFonts w:ascii="Times New Roman"/>
          <w:b w:val="false"/>
          <w:i w:val="false"/>
          <w:color w:val="000000"/>
          <w:sz w:val="28"/>
        </w:rPr>
        <w:t xml:space="preserve">Ашық дауыс беру өткізілгенде есеп комиссиясы дауыс беру және оның қорытындысын шығару процесін ұйымдастырады. </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2"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w:t>
      </w:r>
      <w:r>
        <w:br/>
      </w:r>
      <w:r>
        <w:rPr>
          <w:rFonts w:ascii="Times New Roman"/>
          <w:b w:val="false"/>
          <w:i w:val="false"/>
          <w:color w:val="000000"/>
          <w:sz w:val="28"/>
        </w:rPr>
        <w:t>
      </w:t>
      </w:r>
      <w:r>
        <w:rPr>
          <w:rFonts w:ascii="Times New Roman"/>
          <w:b w:val="false"/>
          <w:i w:val="false"/>
          <w:color w:val="000000"/>
          <w:sz w:val="28"/>
        </w:rPr>
        <w:t>Депутаттың тек бiр ғана депутаттық фракцияда болуға құқығы бар.</w:t>
      </w:r>
      <w:r>
        <w:br/>
      </w:r>
      <w:r>
        <w:rPr>
          <w:rFonts w:ascii="Times New Roman"/>
          <w:b w:val="false"/>
          <w:i w:val="false"/>
          <w:color w:val="000000"/>
          <w:sz w:val="28"/>
        </w:rPr>
        <w:t xml:space="preserve">
      31. </w:t>
      </w:r>
      <w:r>
        <w:rPr>
          <w:rFonts w:ascii="Times New Roman"/>
          <w:b w:val="false"/>
          <w:i w:val="false"/>
          <w:color w:val="000000"/>
          <w:sz w:val="28"/>
        </w:rPr>
        <w:t>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32. </w:t>
      </w:r>
      <w:r>
        <w:rPr>
          <w:rFonts w:ascii="Times New Roman"/>
          <w:b w:val="false"/>
          <w:i w:val="false"/>
          <w:color w:val="000000"/>
          <w:sz w:val="28"/>
        </w:rPr>
        <w:t>Депутаттық бірлестіктердің мүшелері:</w:t>
      </w:r>
      <w:r>
        <w:br/>
      </w:r>
      <w:r>
        <w:rPr>
          <w:rFonts w:ascii="Times New Roman"/>
          <w:b w:val="false"/>
          <w:i w:val="false"/>
          <w:color w:val="000000"/>
          <w:sz w:val="28"/>
        </w:rPr>
        <w:t xml:space="preserve">
      1) </w:t>
      </w:r>
      <w:r>
        <w:rPr>
          <w:rFonts w:ascii="Times New Roman"/>
          <w:b w:val="false"/>
          <w:i w:val="false"/>
          <w:color w:val="000000"/>
          <w:sz w:val="28"/>
        </w:rPr>
        <w:t>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xml:space="preserve">
      2) </w:t>
      </w:r>
      <w:r>
        <w:rPr>
          <w:rFonts w:ascii="Times New Roman"/>
          <w:b w:val="false"/>
          <w:i w:val="false"/>
          <w:color w:val="000000"/>
          <w:sz w:val="28"/>
        </w:rPr>
        <w:t>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xml:space="preserve">
      3) </w:t>
      </w:r>
      <w:r>
        <w:rPr>
          <w:rFonts w:ascii="Times New Roman"/>
          <w:b w:val="false"/>
          <w:i w:val="false"/>
          <w:color w:val="000000"/>
          <w:sz w:val="28"/>
        </w:rPr>
        <w:t>мәслихат шешімдерінің жобаларына түзетулер ұсынуы;</w:t>
      </w:r>
      <w:r>
        <w:br/>
      </w:r>
      <w:r>
        <w:rPr>
          <w:rFonts w:ascii="Times New Roman"/>
          <w:b w:val="false"/>
          <w:i w:val="false"/>
          <w:color w:val="000000"/>
          <w:sz w:val="28"/>
        </w:rPr>
        <w:t xml:space="preserve">
      4) </w:t>
      </w:r>
      <w:r>
        <w:rPr>
          <w:rFonts w:ascii="Times New Roman"/>
          <w:b w:val="false"/>
          <w:i w:val="false"/>
          <w:color w:val="000000"/>
          <w:sz w:val="28"/>
        </w:rPr>
        <w:t>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33. </w:t>
      </w:r>
      <w:r>
        <w:rPr>
          <w:rFonts w:ascii="Times New Roman"/>
          <w:b w:val="false"/>
          <w:i w:val="false"/>
          <w:color w:val="000000"/>
          <w:sz w:val="28"/>
        </w:rPr>
        <w:t>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2"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Мәслихат депутаттары:</w:t>
      </w:r>
      <w:r>
        <w:br/>
      </w:r>
      <w:r>
        <w:rPr>
          <w:rFonts w:ascii="Times New Roman"/>
          <w:b w:val="false"/>
          <w:i w:val="false"/>
          <w:color w:val="000000"/>
          <w:sz w:val="28"/>
        </w:rPr>
        <w:t xml:space="preserve">
      1) </w:t>
      </w:r>
      <w:r>
        <w:rPr>
          <w:rFonts w:ascii="Times New Roman"/>
          <w:b w:val="false"/>
          <w:i w:val="false"/>
          <w:color w:val="000000"/>
          <w:sz w:val="28"/>
        </w:rPr>
        <w:t>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xml:space="preserve">
      2) </w:t>
      </w:r>
      <w:r>
        <w:rPr>
          <w:rFonts w:ascii="Times New Roman"/>
          <w:b w:val="false"/>
          <w:i w:val="false"/>
          <w:color w:val="000000"/>
          <w:sz w:val="28"/>
        </w:rPr>
        <w:t>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xml:space="preserve">
      3) </w:t>
      </w:r>
      <w:r>
        <w:rPr>
          <w:rFonts w:ascii="Times New Roman"/>
          <w:b w:val="false"/>
          <w:i w:val="false"/>
          <w:color w:val="000000"/>
          <w:sz w:val="28"/>
        </w:rPr>
        <w:t>заңсыз және зорлық-зомбылық әрекеттерге шақырмауға тиіс;</w:t>
      </w:r>
      <w:r>
        <w:br/>
      </w:r>
      <w:r>
        <w:rPr>
          <w:rFonts w:ascii="Times New Roman"/>
          <w:b w:val="false"/>
          <w:i w:val="false"/>
          <w:color w:val="000000"/>
          <w:sz w:val="28"/>
        </w:rPr>
        <w:t xml:space="preserve">
      4) </w:t>
      </w:r>
      <w:r>
        <w:rPr>
          <w:rFonts w:ascii="Times New Roman"/>
          <w:b w:val="false"/>
          <w:i w:val="false"/>
          <w:color w:val="000000"/>
          <w:sz w:val="28"/>
        </w:rPr>
        <w:t>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xml:space="preserve">
      5) </w:t>
      </w:r>
      <w:r>
        <w:rPr>
          <w:rFonts w:ascii="Times New Roman"/>
          <w:b w:val="false"/>
          <w:i w:val="false"/>
          <w:color w:val="000000"/>
          <w:sz w:val="28"/>
        </w:rPr>
        <w:t>сөйлеушілердің сөзін бөлмеуге тиіс.</w:t>
      </w:r>
      <w:r>
        <w:br/>
      </w:r>
      <w:r>
        <w:rPr>
          <w:rFonts w:ascii="Times New Roman"/>
          <w:b w:val="false"/>
          <w:i w:val="false"/>
          <w:color w:val="000000"/>
          <w:sz w:val="28"/>
        </w:rPr>
        <w:t xml:space="preserve">
      35. </w:t>
      </w:r>
      <w:r>
        <w:rPr>
          <w:rFonts w:ascii="Times New Roman"/>
          <w:b w:val="false"/>
          <w:i w:val="false"/>
          <w:color w:val="000000"/>
          <w:sz w:val="28"/>
        </w:rPr>
        <w:t>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36. </w:t>
      </w:r>
      <w:r>
        <w:rPr>
          <w:rFonts w:ascii="Times New Roman"/>
          <w:b w:val="false"/>
          <w:i w:val="false"/>
          <w:color w:val="000000"/>
          <w:sz w:val="28"/>
        </w:rPr>
        <w:t>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37. </w:t>
      </w:r>
      <w:r>
        <w:rPr>
          <w:rFonts w:ascii="Times New Roman"/>
          <w:b w:val="false"/>
          <w:i w:val="false"/>
          <w:color w:val="000000"/>
          <w:sz w:val="28"/>
        </w:rPr>
        <w:t>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38. </w:t>
      </w:r>
      <w:r>
        <w:rPr>
          <w:rFonts w:ascii="Times New Roman"/>
          <w:b w:val="false"/>
          <w:i w:val="false"/>
          <w:color w:val="000000"/>
          <w:sz w:val="28"/>
        </w:rPr>
        <w:t>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39. </w:t>
      </w:r>
      <w:r>
        <w:rPr>
          <w:rFonts w:ascii="Times New Roman"/>
          <w:b w:val="false"/>
          <w:i w:val="false"/>
          <w:color w:val="000000"/>
          <w:sz w:val="28"/>
        </w:rPr>
        <w:t xml:space="preserve">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4"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xml:space="preserve">      40. </w:t>
      </w:r>
      <w:r>
        <w:rPr>
          <w:rFonts w:ascii="Times New Roman"/>
          <w:b w:val="false"/>
          <w:i w:val="false"/>
          <w:color w:val="000000"/>
          <w:sz w:val="28"/>
        </w:rPr>
        <w:t>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xml:space="preserve">
      41. </w:t>
      </w:r>
      <w:r>
        <w:rPr>
          <w:rFonts w:ascii="Times New Roman"/>
          <w:b w:val="false"/>
          <w:i w:val="false"/>
          <w:color w:val="000000"/>
          <w:sz w:val="28"/>
        </w:rPr>
        <w:t>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42. </w:t>
      </w:r>
      <w:r>
        <w:rPr>
          <w:rFonts w:ascii="Times New Roman"/>
          <w:b w:val="false"/>
          <w:i w:val="false"/>
          <w:color w:val="000000"/>
          <w:sz w:val="28"/>
        </w:rPr>
        <w:t xml:space="preserve">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